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A3323" w14:textId="7F3FFBBD" w:rsidR="00932983" w:rsidRPr="00A86E95" w:rsidRDefault="00932983" w:rsidP="00E138C4">
      <w:pPr>
        <w:pBdr>
          <w:bottom w:val="single" w:sz="4" w:space="1" w:color="auto"/>
        </w:pBdr>
        <w:spacing w:before="240" w:after="120" w:line="276" w:lineRule="auto"/>
        <w:jc w:val="left"/>
        <w:outlineLvl w:val="0"/>
        <w:rPr>
          <w:b/>
          <w:szCs w:val="22"/>
          <w:rFonts w:asciiTheme="minorHAnsi" w:hAnsiTheme="minorHAnsi" w:cstheme="minorHAnsi"/>
        </w:rPr>
      </w:pPr>
      <w:r>
        <w:rPr>
          <w:b/>
          <w:rFonts w:asciiTheme="minorHAnsi" w:hAnsiTheme="minorHAnsi"/>
        </w:rPr>
        <w:t xml:space="preserve">I. ERANSKINA</w:t>
      </w:r>
    </w:p>
    <w:p w14:paraId="7EA02F4F" w14:textId="06623270" w:rsidR="003923AD" w:rsidRPr="00F5052B" w:rsidRDefault="00193A1B" w:rsidP="00B369ED">
      <w:pPr>
        <w:widowControl/>
        <w:spacing w:before="120" w:after="120" w:line="276" w:lineRule="auto"/>
        <w:jc w:val="left"/>
        <w:rPr>
          <w:b/>
          <w:szCs w:val="22"/>
          <w:rFonts w:asciiTheme="minorHAnsi" w:hAnsiTheme="minorHAnsi" w:cstheme="minorHAnsi"/>
        </w:rPr>
      </w:pPr>
      <w:r>
        <w:rPr>
          <w:b/>
          <w:rFonts w:asciiTheme="minorHAnsi" w:hAnsiTheme="minorHAnsi"/>
        </w:rPr>
        <w:t xml:space="preserve">LAGUNTZA ESKATZEKO INPRIMAKIA</w:t>
      </w:r>
    </w:p>
    <w:p w14:paraId="62F82EA9" w14:textId="0AAE0270" w:rsidR="003923AD" w:rsidRPr="00F5052B" w:rsidRDefault="003923AD" w:rsidP="00BF60C9">
      <w:pPr>
        <w:spacing w:after="120" w:line="276" w:lineRule="auto"/>
        <w:rPr>
          <w:i/>
          <w:szCs w:val="22"/>
          <w:rFonts w:asciiTheme="minorHAnsi" w:hAnsiTheme="minorHAnsi" w:cstheme="minorHAnsi"/>
        </w:rPr>
      </w:pPr>
      <w:r>
        <w:rPr>
          <w:rFonts w:asciiTheme="minorHAnsi" w:hAnsiTheme="minorHAnsi"/>
        </w:rPr>
        <w:t xml:space="preserve">ESPEDIENTE ZK.:</w:t>
      </w:r>
      <w:r>
        <w:rPr>
          <w:color w:val="A6A6A6" w:themeColor="background1" w:themeShade="A6"/>
          <w:rFonts w:asciiTheme="minorHAnsi" w:hAnsiTheme="minorHAnsi"/>
        </w:rPr>
        <w:t xml:space="preserve"> </w:t>
      </w:r>
      <w:r>
        <w:rPr>
          <w:color w:val="A6A6A6" w:themeColor="background1" w:themeShade="A6"/>
          <w:i/>
          <w:rFonts w:asciiTheme="minorHAnsi" w:hAnsiTheme="minorHAnsi"/>
        </w:rPr>
        <w:t xml:space="preserve">(Administrazioak bete beharrekoa)</w:t>
      </w:r>
    </w:p>
    <w:tbl>
      <w:tblPr>
        <w:tblW w:w="9356" w:type="dxa"/>
        <w:tblInd w:w="-1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703"/>
        <w:gridCol w:w="2182"/>
        <w:gridCol w:w="3471"/>
      </w:tblGrid>
      <w:tr w:rsidR="008D06EF" w:rsidRPr="00F5052B" w14:paraId="5A92D1F0" w14:textId="77777777" w:rsidTr="00E138C4">
        <w:trPr>
          <w:trHeight w:val="146"/>
        </w:trPr>
        <w:tc>
          <w:tcPr>
            <w:tcW w:w="9356" w:type="dxa"/>
            <w:gridSpan w:val="3"/>
            <w:tcBorders>
              <w:top w:val="single" w:sz="8" w:space="0" w:color="000000"/>
              <w:bottom w:val="single" w:sz="8" w:space="0" w:color="000000"/>
            </w:tcBorders>
          </w:tcPr>
          <w:p w14:paraId="767AA82E" w14:textId="77777777" w:rsidR="008D06EF" w:rsidRPr="00F5052B" w:rsidRDefault="008D06EF" w:rsidP="00BF60C9">
            <w:pPr>
              <w:autoSpaceDE w:val="0"/>
              <w:autoSpaceDN w:val="0"/>
              <w:adjustRightInd w:val="0"/>
              <w:spacing w:after="120" w:line="276" w:lineRule="auto"/>
              <w:rPr>
                <w:szCs w:val="22"/>
                <w:rFonts w:asciiTheme="minorHAnsi" w:hAnsiTheme="minorHAnsi" w:cstheme="minorHAnsi"/>
              </w:rPr>
            </w:pPr>
            <w:r>
              <w:rPr>
                <w:rFonts w:asciiTheme="minorHAnsi" w:hAnsiTheme="minorHAnsi"/>
              </w:rPr>
              <w:t xml:space="preserve">Izen-abizenak:</w:t>
            </w:r>
            <w:r>
              <w:rPr>
                <w:rFonts w:asciiTheme="minorHAnsi" w:hAnsiTheme="minorHAnsi"/>
              </w:rPr>
              <w:t xml:space="preserve"> </w:t>
            </w:r>
          </w:p>
        </w:tc>
      </w:tr>
      <w:tr w:rsidR="008D06EF" w:rsidRPr="00F5052B" w14:paraId="2DAD49D5" w14:textId="77777777" w:rsidTr="00E138C4">
        <w:trPr>
          <w:trHeight w:val="146"/>
        </w:trPr>
        <w:tc>
          <w:tcPr>
            <w:tcW w:w="9356" w:type="dxa"/>
            <w:gridSpan w:val="3"/>
            <w:tcBorders>
              <w:top w:val="single" w:sz="8" w:space="0" w:color="000000"/>
              <w:bottom w:val="single" w:sz="8" w:space="0" w:color="000000"/>
            </w:tcBorders>
          </w:tcPr>
          <w:p w14:paraId="4D8CCD50" w14:textId="77777777" w:rsidR="008D06EF" w:rsidRPr="00F5052B" w:rsidRDefault="008D06EF" w:rsidP="00BF60C9">
            <w:pPr>
              <w:autoSpaceDE w:val="0"/>
              <w:autoSpaceDN w:val="0"/>
              <w:adjustRightInd w:val="0"/>
              <w:spacing w:after="120" w:line="276" w:lineRule="auto"/>
              <w:rPr>
                <w:szCs w:val="22"/>
                <w:rFonts w:asciiTheme="minorHAnsi" w:hAnsiTheme="minorHAnsi" w:cstheme="minorHAnsi"/>
              </w:rPr>
            </w:pPr>
            <w:r>
              <w:rPr>
                <w:rFonts w:asciiTheme="minorHAnsi" w:hAnsiTheme="minorHAnsi"/>
              </w:rPr>
              <w:t xml:space="preserve">IFZa:</w:t>
            </w:r>
          </w:p>
        </w:tc>
      </w:tr>
      <w:tr w:rsidR="008D06EF" w:rsidRPr="00F5052B" w14:paraId="62F75319" w14:textId="77777777" w:rsidTr="00E138C4">
        <w:trPr>
          <w:trHeight w:val="146"/>
        </w:trPr>
        <w:tc>
          <w:tcPr>
            <w:tcW w:w="9356" w:type="dxa"/>
            <w:gridSpan w:val="3"/>
            <w:tcBorders>
              <w:top w:val="single" w:sz="8" w:space="0" w:color="000000"/>
              <w:bottom w:val="single" w:sz="8" w:space="0" w:color="000000"/>
            </w:tcBorders>
          </w:tcPr>
          <w:p w14:paraId="6BF64D10" w14:textId="77777777" w:rsidR="008D06EF" w:rsidRPr="00F5052B" w:rsidRDefault="008D06EF" w:rsidP="00BF60C9">
            <w:pPr>
              <w:autoSpaceDE w:val="0"/>
              <w:autoSpaceDN w:val="0"/>
              <w:adjustRightInd w:val="0"/>
              <w:spacing w:after="120" w:line="276" w:lineRule="auto"/>
              <w:rPr>
                <w:szCs w:val="22"/>
                <w:rFonts w:asciiTheme="minorHAnsi" w:hAnsiTheme="minorHAnsi" w:cstheme="minorHAnsi"/>
              </w:rPr>
            </w:pPr>
            <w:r>
              <w:rPr>
                <w:rFonts w:asciiTheme="minorHAnsi" w:hAnsiTheme="minorHAnsi"/>
              </w:rPr>
              <w:t xml:space="preserve">Helbidea:</w:t>
            </w:r>
            <w:r>
              <w:rPr>
                <w:rFonts w:asciiTheme="minorHAnsi" w:hAnsiTheme="minorHAnsi"/>
              </w:rPr>
              <w:t xml:space="preserve"> </w:t>
            </w:r>
          </w:p>
        </w:tc>
      </w:tr>
      <w:tr w:rsidR="00F00509" w:rsidRPr="00F5052B" w14:paraId="181DB94C" w14:textId="77777777" w:rsidTr="00E138C4">
        <w:trPr>
          <w:trHeight w:val="146"/>
        </w:trPr>
        <w:tc>
          <w:tcPr>
            <w:tcW w:w="5885" w:type="dxa"/>
            <w:gridSpan w:val="2"/>
            <w:tcBorders>
              <w:top w:val="single" w:sz="8" w:space="0" w:color="000000"/>
              <w:bottom w:val="single" w:sz="8" w:space="0" w:color="000000"/>
              <w:right w:val="single" w:sz="8" w:space="0" w:color="000000"/>
            </w:tcBorders>
          </w:tcPr>
          <w:p w14:paraId="25745667" w14:textId="37D84325" w:rsidR="00F00509" w:rsidRPr="00F5052B" w:rsidRDefault="00F00509" w:rsidP="00BF60C9">
            <w:pPr>
              <w:autoSpaceDE w:val="0"/>
              <w:autoSpaceDN w:val="0"/>
              <w:adjustRightInd w:val="0"/>
              <w:spacing w:after="120" w:line="276" w:lineRule="auto"/>
              <w:rPr>
                <w:szCs w:val="22"/>
                <w:rFonts w:asciiTheme="minorHAnsi" w:hAnsiTheme="minorHAnsi" w:cstheme="minorHAnsi"/>
              </w:rPr>
            </w:pPr>
            <w:r>
              <w:rPr>
                <w:rFonts w:asciiTheme="minorHAnsi" w:hAnsiTheme="minorHAnsi"/>
              </w:rPr>
              <w:t xml:space="preserve">Herria:</w:t>
            </w:r>
            <w:r>
              <w:rPr>
                <w:rFonts w:asciiTheme="minorHAnsi" w:hAnsiTheme="minorHAnsi"/>
              </w:rPr>
              <w:t xml:space="preserve"> </w:t>
            </w:r>
          </w:p>
        </w:tc>
        <w:tc>
          <w:tcPr>
            <w:tcW w:w="3471" w:type="dxa"/>
            <w:tcBorders>
              <w:top w:val="single" w:sz="8" w:space="0" w:color="000000"/>
              <w:left w:val="single" w:sz="8" w:space="0" w:color="000000"/>
              <w:bottom w:val="single" w:sz="8" w:space="0" w:color="000000"/>
            </w:tcBorders>
          </w:tcPr>
          <w:p w14:paraId="7B23666F" w14:textId="4E8D48AF" w:rsidR="00F00509" w:rsidRPr="00F5052B" w:rsidRDefault="00F00509" w:rsidP="00BF60C9">
            <w:pPr>
              <w:autoSpaceDE w:val="0"/>
              <w:autoSpaceDN w:val="0"/>
              <w:adjustRightInd w:val="0"/>
              <w:spacing w:after="120" w:line="276" w:lineRule="auto"/>
              <w:rPr>
                <w:szCs w:val="22"/>
                <w:rFonts w:asciiTheme="minorHAnsi" w:hAnsiTheme="minorHAnsi" w:cstheme="minorHAnsi"/>
              </w:rPr>
            </w:pPr>
            <w:r>
              <w:rPr>
                <w:rFonts w:asciiTheme="minorHAnsi" w:hAnsiTheme="minorHAnsi"/>
              </w:rPr>
              <w:t xml:space="preserve">PKa:</w:t>
            </w:r>
          </w:p>
        </w:tc>
      </w:tr>
      <w:tr w:rsidR="008D06EF" w:rsidRPr="00F5052B" w14:paraId="55D0CDF6" w14:textId="77777777" w:rsidTr="00E138C4">
        <w:trPr>
          <w:trHeight w:val="146"/>
        </w:trPr>
        <w:tc>
          <w:tcPr>
            <w:tcW w:w="3703" w:type="dxa"/>
            <w:tcBorders>
              <w:top w:val="single" w:sz="8" w:space="0" w:color="000000"/>
              <w:bottom w:val="single" w:sz="8" w:space="0" w:color="000000"/>
              <w:right w:val="single" w:sz="8" w:space="0" w:color="000000"/>
            </w:tcBorders>
          </w:tcPr>
          <w:p w14:paraId="475A4D95" w14:textId="77777777" w:rsidR="008D06EF" w:rsidRPr="00F5052B" w:rsidRDefault="008D06EF" w:rsidP="00BF60C9">
            <w:pPr>
              <w:autoSpaceDE w:val="0"/>
              <w:autoSpaceDN w:val="0"/>
              <w:adjustRightInd w:val="0"/>
              <w:spacing w:after="120" w:line="276" w:lineRule="auto"/>
              <w:rPr>
                <w:szCs w:val="22"/>
                <w:rFonts w:asciiTheme="minorHAnsi" w:hAnsiTheme="minorHAnsi" w:cstheme="minorHAnsi"/>
              </w:rPr>
            </w:pPr>
            <w:r>
              <w:rPr>
                <w:rFonts w:asciiTheme="minorHAnsi" w:hAnsiTheme="minorHAnsi"/>
              </w:rPr>
              <w:t xml:space="preserve">Telefonoa:</w:t>
            </w:r>
            <w:r>
              <w:rPr>
                <w:rFonts w:asciiTheme="minorHAnsi" w:hAnsiTheme="minorHAnsi"/>
              </w:rPr>
              <w:t xml:space="preserve"> </w:t>
            </w:r>
          </w:p>
        </w:tc>
        <w:tc>
          <w:tcPr>
            <w:tcW w:w="5653" w:type="dxa"/>
            <w:gridSpan w:val="2"/>
            <w:tcBorders>
              <w:top w:val="single" w:sz="8" w:space="0" w:color="000000"/>
              <w:left w:val="single" w:sz="8" w:space="0" w:color="000000"/>
              <w:bottom w:val="single" w:sz="8" w:space="0" w:color="000000"/>
            </w:tcBorders>
          </w:tcPr>
          <w:p w14:paraId="6E5F3713" w14:textId="77777777" w:rsidR="008D06EF" w:rsidRPr="00F5052B" w:rsidRDefault="008D06EF" w:rsidP="00BF60C9">
            <w:pPr>
              <w:autoSpaceDE w:val="0"/>
              <w:autoSpaceDN w:val="0"/>
              <w:adjustRightInd w:val="0"/>
              <w:spacing w:after="120" w:line="276" w:lineRule="auto"/>
              <w:rPr>
                <w:szCs w:val="22"/>
                <w:rFonts w:asciiTheme="minorHAnsi" w:hAnsiTheme="minorHAnsi" w:cstheme="minorHAnsi"/>
              </w:rPr>
            </w:pPr>
            <w:r>
              <w:rPr>
                <w:rFonts w:asciiTheme="minorHAnsi" w:hAnsiTheme="minorHAnsi"/>
              </w:rPr>
              <w:t xml:space="preserve">Helbide elektronikoa:</w:t>
            </w:r>
            <w:r>
              <w:rPr>
                <w:rFonts w:asciiTheme="minorHAnsi" w:hAnsiTheme="minorHAnsi"/>
              </w:rPr>
              <w:t xml:space="preserve"> </w:t>
            </w:r>
          </w:p>
        </w:tc>
      </w:tr>
    </w:tbl>
    <w:p w14:paraId="467A2C29" w14:textId="77777777" w:rsidR="008D06EF" w:rsidRPr="00F5052B" w:rsidRDefault="008D06EF" w:rsidP="00BF60C9">
      <w:pPr>
        <w:pStyle w:val="Default"/>
        <w:spacing w:after="120" w:line="276" w:lineRule="auto"/>
        <w:jc w:val="both"/>
        <w:rPr>
          <w:rFonts w:asciiTheme="minorHAnsi" w:hAnsiTheme="minorHAnsi" w:cstheme="minorHAnsi"/>
          <w:b/>
          <w:bCs/>
          <w:color w:val="auto"/>
          <w:sz w:val="22"/>
          <w:szCs w:val="22"/>
        </w:rPr>
      </w:pPr>
    </w:p>
    <w:p w14:paraId="57FCF9E9" w14:textId="77777777" w:rsidR="008D06EF" w:rsidRPr="00F5052B" w:rsidRDefault="008D06EF" w:rsidP="00BF60C9">
      <w:pPr>
        <w:pStyle w:val="Default"/>
        <w:spacing w:after="120" w:line="276" w:lineRule="auto"/>
        <w:jc w:val="both"/>
        <w:rPr>
          <w:color w:val="auto"/>
          <w:sz w:val="22"/>
          <w:szCs w:val="22"/>
          <w:rFonts w:asciiTheme="minorHAnsi" w:hAnsiTheme="minorHAnsi" w:cstheme="minorHAnsi"/>
        </w:rPr>
      </w:pPr>
      <w:r>
        <w:rPr>
          <w:color w:val="auto"/>
          <w:sz w:val="22"/>
          <w:rFonts w:asciiTheme="minorHAnsi" w:hAnsiTheme="minorHAnsi"/>
        </w:rPr>
        <w:t xml:space="preserve">Entitate hau ordezkatuz:</w:t>
      </w:r>
    </w:p>
    <w:tbl>
      <w:tblPr>
        <w:tblW w:w="9356" w:type="dxa"/>
        <w:tblInd w:w="-1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111"/>
        <w:gridCol w:w="1964"/>
        <w:gridCol w:w="3281"/>
      </w:tblGrid>
      <w:tr w:rsidR="008D06EF" w:rsidRPr="00F5052B" w14:paraId="4B55651F" w14:textId="77777777" w:rsidTr="00E138C4">
        <w:trPr>
          <w:trHeight w:val="146"/>
        </w:trPr>
        <w:tc>
          <w:tcPr>
            <w:tcW w:w="9356" w:type="dxa"/>
            <w:gridSpan w:val="3"/>
            <w:tcBorders>
              <w:top w:val="single" w:sz="8" w:space="0" w:color="000000"/>
              <w:bottom w:val="single" w:sz="8" w:space="0" w:color="000000"/>
            </w:tcBorders>
          </w:tcPr>
          <w:p w14:paraId="06AD8F0C" w14:textId="77777777" w:rsidR="008D06EF" w:rsidRPr="00F5052B" w:rsidRDefault="008D06EF" w:rsidP="00BF60C9">
            <w:pPr>
              <w:pStyle w:val="Default"/>
              <w:spacing w:after="120" w:line="276" w:lineRule="auto"/>
              <w:jc w:val="both"/>
              <w:rPr>
                <w:color w:val="auto"/>
                <w:sz w:val="22"/>
                <w:szCs w:val="22"/>
                <w:rFonts w:asciiTheme="minorHAnsi" w:hAnsiTheme="minorHAnsi" w:cstheme="minorHAnsi"/>
              </w:rPr>
            </w:pPr>
            <w:r>
              <w:rPr>
                <w:color w:val="auto"/>
                <w:sz w:val="22"/>
                <w:rFonts w:asciiTheme="minorHAnsi" w:hAnsiTheme="minorHAnsi"/>
              </w:rPr>
              <w:t xml:space="preserve">Entitatearen izena:</w:t>
            </w:r>
            <w:r>
              <w:rPr>
                <w:color w:val="auto"/>
                <w:sz w:val="22"/>
                <w:rFonts w:asciiTheme="minorHAnsi" w:hAnsiTheme="minorHAnsi"/>
              </w:rPr>
              <w:t xml:space="preserve"> </w:t>
            </w:r>
          </w:p>
        </w:tc>
      </w:tr>
      <w:tr w:rsidR="008D06EF" w:rsidRPr="00F5052B" w14:paraId="190802E9" w14:textId="77777777" w:rsidTr="00E138C4">
        <w:trPr>
          <w:trHeight w:val="146"/>
        </w:trPr>
        <w:tc>
          <w:tcPr>
            <w:tcW w:w="9356" w:type="dxa"/>
            <w:gridSpan w:val="3"/>
            <w:tcBorders>
              <w:top w:val="single" w:sz="8" w:space="0" w:color="000000"/>
              <w:bottom w:val="single" w:sz="8" w:space="0" w:color="000000"/>
            </w:tcBorders>
          </w:tcPr>
          <w:p w14:paraId="26154515" w14:textId="77777777" w:rsidR="008D06EF" w:rsidRPr="00F5052B" w:rsidRDefault="008D06EF" w:rsidP="00BF60C9">
            <w:pPr>
              <w:pStyle w:val="Default"/>
              <w:spacing w:after="120" w:line="276" w:lineRule="auto"/>
              <w:jc w:val="both"/>
              <w:rPr>
                <w:color w:val="auto"/>
                <w:sz w:val="22"/>
                <w:szCs w:val="22"/>
                <w:rFonts w:asciiTheme="minorHAnsi" w:hAnsiTheme="minorHAnsi" w:cstheme="minorHAnsi"/>
              </w:rPr>
            </w:pPr>
            <w:r>
              <w:rPr>
                <w:color w:val="auto"/>
                <w:sz w:val="22"/>
                <w:rFonts w:asciiTheme="minorHAnsi" w:hAnsiTheme="minorHAnsi"/>
              </w:rPr>
              <w:t xml:space="preserve">IFZa:</w:t>
            </w:r>
            <w:r>
              <w:rPr>
                <w:color w:val="auto"/>
                <w:sz w:val="22"/>
                <w:rFonts w:asciiTheme="minorHAnsi" w:hAnsiTheme="minorHAnsi"/>
              </w:rPr>
              <w:t xml:space="preserve"> </w:t>
            </w:r>
          </w:p>
        </w:tc>
      </w:tr>
      <w:tr w:rsidR="008D06EF" w:rsidRPr="00F5052B" w14:paraId="1B1134E3" w14:textId="77777777" w:rsidTr="00E138C4">
        <w:trPr>
          <w:trHeight w:val="146"/>
        </w:trPr>
        <w:tc>
          <w:tcPr>
            <w:tcW w:w="9356" w:type="dxa"/>
            <w:gridSpan w:val="3"/>
            <w:tcBorders>
              <w:top w:val="single" w:sz="8" w:space="0" w:color="000000"/>
              <w:bottom w:val="single" w:sz="8" w:space="0" w:color="000000"/>
            </w:tcBorders>
          </w:tcPr>
          <w:p w14:paraId="636454AC" w14:textId="77777777" w:rsidR="008D06EF" w:rsidRPr="00F5052B" w:rsidRDefault="008D06EF" w:rsidP="00BF60C9">
            <w:pPr>
              <w:pStyle w:val="Default"/>
              <w:spacing w:after="120" w:line="276" w:lineRule="auto"/>
              <w:jc w:val="both"/>
              <w:rPr>
                <w:color w:val="auto"/>
                <w:sz w:val="22"/>
                <w:szCs w:val="22"/>
                <w:rFonts w:asciiTheme="minorHAnsi" w:hAnsiTheme="minorHAnsi" w:cstheme="minorHAnsi"/>
              </w:rPr>
            </w:pPr>
            <w:r>
              <w:rPr>
                <w:color w:val="auto"/>
                <w:sz w:val="22"/>
                <w:rFonts w:asciiTheme="minorHAnsi" w:hAnsiTheme="minorHAnsi"/>
              </w:rPr>
              <w:t xml:space="preserve">Egoitza soziala:</w:t>
            </w:r>
            <w:r>
              <w:rPr>
                <w:color w:val="auto"/>
                <w:sz w:val="22"/>
                <w:rFonts w:asciiTheme="minorHAnsi" w:hAnsiTheme="minorHAnsi"/>
              </w:rPr>
              <w:t xml:space="preserve"> </w:t>
            </w:r>
          </w:p>
        </w:tc>
      </w:tr>
      <w:tr w:rsidR="00F00509" w:rsidRPr="00F5052B" w14:paraId="53B007C0" w14:textId="77777777" w:rsidTr="00E138C4">
        <w:trPr>
          <w:trHeight w:val="146"/>
        </w:trPr>
        <w:tc>
          <w:tcPr>
            <w:tcW w:w="6075" w:type="dxa"/>
            <w:gridSpan w:val="2"/>
            <w:tcBorders>
              <w:top w:val="single" w:sz="8" w:space="0" w:color="000000"/>
              <w:bottom w:val="single" w:sz="8" w:space="0" w:color="000000"/>
              <w:right w:val="single" w:sz="8" w:space="0" w:color="000000"/>
            </w:tcBorders>
          </w:tcPr>
          <w:p w14:paraId="29D1C2E1" w14:textId="1C83531F" w:rsidR="00F00509" w:rsidRPr="00F5052B" w:rsidRDefault="00F00509" w:rsidP="00BF60C9">
            <w:pPr>
              <w:pStyle w:val="Default"/>
              <w:spacing w:after="120" w:line="276" w:lineRule="auto"/>
              <w:jc w:val="both"/>
              <w:rPr>
                <w:color w:val="auto"/>
                <w:sz w:val="22"/>
                <w:szCs w:val="22"/>
                <w:rFonts w:asciiTheme="minorHAnsi" w:hAnsiTheme="minorHAnsi" w:cstheme="minorHAnsi"/>
              </w:rPr>
            </w:pPr>
            <w:r>
              <w:rPr>
                <w:color w:val="auto"/>
                <w:sz w:val="22"/>
                <w:rFonts w:asciiTheme="minorHAnsi" w:hAnsiTheme="minorHAnsi"/>
              </w:rPr>
              <w:t xml:space="preserve">Herria:</w:t>
            </w:r>
            <w:r>
              <w:rPr>
                <w:color w:val="auto"/>
                <w:sz w:val="22"/>
                <w:rFonts w:asciiTheme="minorHAnsi" w:hAnsiTheme="minorHAnsi"/>
              </w:rPr>
              <w:t xml:space="preserve"> </w:t>
            </w:r>
          </w:p>
        </w:tc>
        <w:tc>
          <w:tcPr>
            <w:tcW w:w="3281" w:type="dxa"/>
            <w:tcBorders>
              <w:top w:val="single" w:sz="8" w:space="0" w:color="000000"/>
              <w:left w:val="single" w:sz="8" w:space="0" w:color="000000"/>
              <w:bottom w:val="single" w:sz="8" w:space="0" w:color="000000"/>
            </w:tcBorders>
          </w:tcPr>
          <w:p w14:paraId="6F2E062E" w14:textId="7FB3DADA" w:rsidR="00F00509" w:rsidRPr="00F5052B" w:rsidRDefault="00F00509" w:rsidP="00BF60C9">
            <w:pPr>
              <w:pStyle w:val="Default"/>
              <w:spacing w:after="120" w:line="276" w:lineRule="auto"/>
              <w:jc w:val="both"/>
              <w:rPr>
                <w:color w:val="auto"/>
                <w:sz w:val="22"/>
                <w:szCs w:val="22"/>
                <w:rFonts w:asciiTheme="minorHAnsi" w:hAnsiTheme="minorHAnsi" w:cstheme="minorHAnsi"/>
              </w:rPr>
            </w:pPr>
            <w:r>
              <w:rPr>
                <w:color w:val="auto"/>
                <w:sz w:val="22"/>
                <w:rFonts w:asciiTheme="minorHAnsi" w:hAnsiTheme="minorHAnsi"/>
              </w:rPr>
              <w:t xml:space="preserve">PKa:</w:t>
            </w:r>
          </w:p>
        </w:tc>
      </w:tr>
      <w:tr w:rsidR="008D06EF" w:rsidRPr="00F5052B" w14:paraId="07648FBE" w14:textId="77777777" w:rsidTr="00E138C4">
        <w:trPr>
          <w:trHeight w:val="146"/>
        </w:trPr>
        <w:tc>
          <w:tcPr>
            <w:tcW w:w="4111" w:type="dxa"/>
            <w:tcBorders>
              <w:top w:val="single" w:sz="8" w:space="0" w:color="000000"/>
              <w:bottom w:val="single" w:sz="8" w:space="0" w:color="000000"/>
              <w:right w:val="single" w:sz="8" w:space="0" w:color="000000"/>
            </w:tcBorders>
          </w:tcPr>
          <w:p w14:paraId="2326201A" w14:textId="77777777" w:rsidR="008D06EF" w:rsidRPr="00F5052B" w:rsidRDefault="008D06EF" w:rsidP="00BF60C9">
            <w:pPr>
              <w:pStyle w:val="Default"/>
              <w:spacing w:after="120" w:line="276" w:lineRule="auto"/>
              <w:jc w:val="both"/>
              <w:rPr>
                <w:color w:val="auto"/>
                <w:sz w:val="22"/>
                <w:szCs w:val="22"/>
                <w:rFonts w:asciiTheme="minorHAnsi" w:hAnsiTheme="minorHAnsi" w:cstheme="minorHAnsi"/>
              </w:rPr>
            </w:pPr>
            <w:r>
              <w:rPr>
                <w:color w:val="auto"/>
                <w:sz w:val="22"/>
                <w:rFonts w:asciiTheme="minorHAnsi" w:hAnsiTheme="minorHAnsi"/>
              </w:rPr>
              <w:t xml:space="preserve">Telefonoa:</w:t>
            </w:r>
            <w:r>
              <w:rPr>
                <w:color w:val="auto"/>
                <w:sz w:val="22"/>
                <w:rFonts w:asciiTheme="minorHAnsi" w:hAnsiTheme="minorHAnsi"/>
              </w:rPr>
              <w:t xml:space="preserve"> </w:t>
            </w:r>
          </w:p>
        </w:tc>
        <w:tc>
          <w:tcPr>
            <w:tcW w:w="5245" w:type="dxa"/>
            <w:gridSpan w:val="2"/>
            <w:tcBorders>
              <w:top w:val="single" w:sz="8" w:space="0" w:color="000000"/>
              <w:left w:val="single" w:sz="8" w:space="0" w:color="000000"/>
              <w:bottom w:val="single" w:sz="8" w:space="0" w:color="000000"/>
            </w:tcBorders>
          </w:tcPr>
          <w:p w14:paraId="08AA46A3" w14:textId="77777777" w:rsidR="008D06EF" w:rsidRPr="00F5052B" w:rsidRDefault="008D06EF" w:rsidP="00BF60C9">
            <w:pPr>
              <w:pStyle w:val="Default"/>
              <w:spacing w:after="120" w:line="276" w:lineRule="auto"/>
              <w:jc w:val="both"/>
              <w:rPr>
                <w:color w:val="auto"/>
                <w:sz w:val="22"/>
                <w:szCs w:val="22"/>
                <w:rFonts w:asciiTheme="minorHAnsi" w:hAnsiTheme="minorHAnsi" w:cstheme="minorHAnsi"/>
              </w:rPr>
            </w:pPr>
            <w:r>
              <w:rPr>
                <w:color w:val="auto"/>
                <w:sz w:val="22"/>
                <w:rFonts w:asciiTheme="minorHAnsi" w:hAnsiTheme="minorHAnsi"/>
              </w:rPr>
              <w:t xml:space="preserve">Helbide elektronikoa:</w:t>
            </w:r>
            <w:r>
              <w:rPr>
                <w:color w:val="auto"/>
                <w:sz w:val="22"/>
                <w:rFonts w:asciiTheme="minorHAnsi" w:hAnsiTheme="minorHAnsi"/>
              </w:rPr>
              <w:t xml:space="preserve"> </w:t>
            </w:r>
          </w:p>
        </w:tc>
      </w:tr>
    </w:tbl>
    <w:p w14:paraId="37EB2C2A" w14:textId="77777777" w:rsidR="008D06EF" w:rsidRPr="00F5052B" w:rsidRDefault="008D06EF" w:rsidP="00BF60C9">
      <w:pPr>
        <w:pStyle w:val="Default"/>
        <w:spacing w:after="120" w:line="276" w:lineRule="auto"/>
        <w:jc w:val="both"/>
        <w:rPr>
          <w:rFonts w:asciiTheme="minorHAnsi" w:hAnsiTheme="minorHAnsi" w:cstheme="minorHAnsi"/>
          <w:b/>
          <w:bCs/>
          <w:color w:val="auto"/>
          <w:sz w:val="22"/>
          <w:szCs w:val="22"/>
        </w:rPr>
      </w:pPr>
    </w:p>
    <w:p w14:paraId="01B946CA" w14:textId="33EE1BEE" w:rsidR="003923AD" w:rsidRPr="00CA3650" w:rsidRDefault="004E3DE9" w:rsidP="00CA3650">
      <w:pPr>
        <w:widowControl/>
        <w:spacing w:after="120" w:line="276" w:lineRule="auto"/>
        <w:rPr>
          <w:szCs w:val="22"/>
          <w:rFonts w:asciiTheme="minorHAnsi" w:hAnsiTheme="minorHAnsi" w:cstheme="minorHAnsi"/>
        </w:rPr>
      </w:pPr>
      <w:r>
        <w:rPr>
          <w:rFonts w:asciiTheme="minorHAnsi" w:hAnsiTheme="minorHAnsi"/>
        </w:rPr>
        <w:t xml:space="preserve">Ondoren zehazten diren kontzeptuetarako laguntza </w:t>
      </w:r>
      <w:r>
        <w:rPr>
          <w:b/>
          <w:rFonts w:asciiTheme="minorHAnsi" w:hAnsiTheme="minorHAnsi"/>
        </w:rPr>
        <w:t xml:space="preserve">ESKATZEN DUT</w:t>
      </w:r>
      <w:r>
        <w:rPr>
          <w:rFonts w:asciiTheme="minorHAnsi" w:hAnsiTheme="minorHAnsi"/>
        </w:rPr>
        <w:t xml:space="preserve">:</w:t>
      </w:r>
    </w:p>
    <w:p w14:paraId="25B231F4" w14:textId="6757973C" w:rsidR="008D06EF" w:rsidRDefault="00873B6D" w:rsidP="00387F83">
      <w:pPr>
        <w:pStyle w:val="Prrafodelista"/>
        <w:numPr>
          <w:ilvl w:val="0"/>
          <w:numId w:val="31"/>
        </w:numPr>
        <w:spacing w:after="120" w:line="276" w:lineRule="auto"/>
        <w:ind w:left="426" w:hanging="426"/>
        <w:rPr>
          <w:szCs w:val="22"/>
          <w:rFonts w:asciiTheme="minorHAnsi" w:hAnsiTheme="minorHAnsi" w:cstheme="minorHAnsi"/>
        </w:rPr>
      </w:pPr>
      <w:r>
        <w:rPr>
          <w:rFonts w:asciiTheme="minorHAnsi" w:hAnsiTheme="minorHAnsi"/>
        </w:rPr>
        <w:t xml:space="preserve">Jarduketaren izena:</w:t>
      </w:r>
      <w:r>
        <w:rPr>
          <w:rFonts w:asciiTheme="minorHAnsi" w:hAnsiTheme="minorHAnsi"/>
        </w:rPr>
        <w:t xml:space="preserve"> </w:t>
      </w:r>
    </w:p>
    <w:tbl>
      <w:tblPr>
        <w:tblStyle w:val="Tablaconcuadrcula"/>
        <w:tblW w:w="0" w:type="auto"/>
        <w:tblInd w:w="-5" w:type="dxa"/>
        <w:tblLook w:val="04A0" w:firstRow="1" w:lastRow="0" w:firstColumn="1" w:lastColumn="0" w:noHBand="0" w:noVBand="1"/>
      </w:tblPr>
      <w:tblGrid>
        <w:gridCol w:w="9356"/>
      </w:tblGrid>
      <w:tr w:rsidR="00A57611" w14:paraId="49DD2C88" w14:textId="77777777" w:rsidTr="00E138C4">
        <w:tc>
          <w:tcPr>
            <w:tcW w:w="9356" w:type="dxa"/>
          </w:tcPr>
          <w:p w14:paraId="49FE3EF0" w14:textId="77777777" w:rsidR="00A57611" w:rsidRDefault="00A57611" w:rsidP="00A57611">
            <w:pPr>
              <w:pStyle w:val="Prrafodelista"/>
              <w:spacing w:after="120" w:line="276" w:lineRule="auto"/>
              <w:ind w:left="0"/>
              <w:rPr>
                <w:rFonts w:asciiTheme="minorHAnsi" w:hAnsiTheme="minorHAnsi" w:cstheme="minorHAnsi"/>
                <w:szCs w:val="22"/>
              </w:rPr>
            </w:pPr>
          </w:p>
          <w:p w14:paraId="5F729579" w14:textId="6CDF34EC" w:rsidR="00A57611" w:rsidRDefault="00A57611" w:rsidP="00A57611">
            <w:pPr>
              <w:pStyle w:val="Prrafodelista"/>
              <w:spacing w:after="120" w:line="276" w:lineRule="auto"/>
              <w:ind w:left="0"/>
              <w:rPr>
                <w:rFonts w:asciiTheme="minorHAnsi" w:hAnsiTheme="minorHAnsi" w:cstheme="minorHAnsi"/>
                <w:szCs w:val="22"/>
              </w:rPr>
            </w:pPr>
          </w:p>
        </w:tc>
      </w:tr>
    </w:tbl>
    <w:p w14:paraId="384F9121" w14:textId="56644D26" w:rsidR="003923AD" w:rsidRDefault="00CA3650" w:rsidP="00442FEE">
      <w:pPr>
        <w:pStyle w:val="Prrafodelista"/>
        <w:keepNext/>
        <w:numPr>
          <w:ilvl w:val="0"/>
          <w:numId w:val="31"/>
        </w:numPr>
        <w:spacing w:before="240" w:after="120" w:line="276" w:lineRule="auto"/>
        <w:ind w:left="425" w:hanging="425"/>
        <w:rPr>
          <w:szCs w:val="22"/>
          <w:rFonts w:asciiTheme="minorHAnsi" w:hAnsiTheme="minorHAnsi" w:cstheme="minorHAnsi"/>
        </w:rPr>
      </w:pPr>
      <w:r>
        <w:rPr>
          <w:rFonts w:asciiTheme="minorHAnsi" w:hAnsiTheme="minorHAnsi"/>
        </w:rPr>
        <w:t xml:space="preserve">Aurreikusitako inbertsioa, guztira (BEZik gabe):</w:t>
      </w:r>
    </w:p>
    <w:tbl>
      <w:tblPr>
        <w:tblStyle w:val="Tablaconcuadrcula"/>
        <w:tblW w:w="0" w:type="auto"/>
        <w:tblInd w:w="-5" w:type="dxa"/>
        <w:tblLook w:val="04A0" w:firstRow="1" w:lastRow="0" w:firstColumn="1" w:lastColumn="0" w:noHBand="0" w:noVBand="1"/>
      </w:tblPr>
      <w:tblGrid>
        <w:gridCol w:w="9356"/>
      </w:tblGrid>
      <w:tr w:rsidR="00A57611" w14:paraId="43474EEB" w14:textId="77777777" w:rsidTr="00E138C4">
        <w:tc>
          <w:tcPr>
            <w:tcW w:w="9356" w:type="dxa"/>
          </w:tcPr>
          <w:p w14:paraId="3B76F705" w14:textId="77777777" w:rsidR="00A57611" w:rsidRDefault="00A57611" w:rsidP="00BE2472">
            <w:pPr>
              <w:pStyle w:val="Prrafodelista"/>
              <w:spacing w:after="120" w:line="276" w:lineRule="auto"/>
              <w:ind w:left="0"/>
              <w:rPr>
                <w:rFonts w:asciiTheme="minorHAnsi" w:hAnsiTheme="minorHAnsi" w:cstheme="minorHAnsi"/>
                <w:szCs w:val="22"/>
              </w:rPr>
            </w:pPr>
          </w:p>
          <w:p w14:paraId="5DEF601E" w14:textId="77777777" w:rsidR="00A57611" w:rsidRDefault="00A57611" w:rsidP="00BE2472">
            <w:pPr>
              <w:pStyle w:val="Prrafodelista"/>
              <w:spacing w:after="120" w:line="276" w:lineRule="auto"/>
              <w:ind w:left="0"/>
              <w:rPr>
                <w:rFonts w:asciiTheme="minorHAnsi" w:hAnsiTheme="minorHAnsi" w:cstheme="minorHAnsi"/>
                <w:szCs w:val="22"/>
              </w:rPr>
            </w:pPr>
          </w:p>
        </w:tc>
      </w:tr>
    </w:tbl>
    <w:p w14:paraId="67EB3E88" w14:textId="31564EA6" w:rsidR="00CA3650" w:rsidRPr="00F5052B" w:rsidRDefault="00BD3CF5" w:rsidP="00442FEE">
      <w:pPr>
        <w:pStyle w:val="Prrafodelista"/>
        <w:keepNext/>
        <w:numPr>
          <w:ilvl w:val="0"/>
          <w:numId w:val="31"/>
        </w:numPr>
        <w:spacing w:before="240" w:after="120" w:line="276" w:lineRule="auto"/>
        <w:ind w:left="425" w:hanging="425"/>
        <w:rPr>
          <w:szCs w:val="22"/>
          <w:rFonts w:asciiTheme="minorHAnsi" w:hAnsiTheme="minorHAnsi" w:cstheme="minorHAnsi"/>
        </w:rPr>
      </w:pPr>
      <w:r>
        <w:rPr>
          <w:rFonts w:asciiTheme="minorHAnsi" w:hAnsiTheme="minorHAnsi"/>
        </w:rPr>
        <w:t xml:space="preserve">Jarduketaren kategoria (ikusi 5.1 oinarria):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851"/>
      </w:tblGrid>
      <w:tr w:rsidR="00A62DBC" w:rsidRPr="00F00509" w14:paraId="776F12F0" w14:textId="77777777" w:rsidTr="00E138C4">
        <w:tc>
          <w:tcPr>
            <w:tcW w:w="8500" w:type="dxa"/>
            <w:tcBorders>
              <w:top w:val="single" w:sz="4" w:space="0" w:color="auto"/>
              <w:left w:val="single" w:sz="4" w:space="0" w:color="auto"/>
              <w:bottom w:val="single" w:sz="4" w:space="0" w:color="auto"/>
              <w:right w:val="single" w:sz="4" w:space="0" w:color="auto"/>
            </w:tcBorders>
            <w:hideMark/>
          </w:tcPr>
          <w:p w14:paraId="433E6798" w14:textId="751B504E" w:rsidR="00A62DBC" w:rsidRPr="00F00509" w:rsidRDefault="00157D22" w:rsidP="00442FEE">
            <w:pPr>
              <w:spacing w:before="120" w:after="120"/>
              <w:rPr>
                <w:szCs w:val="22"/>
                <w:rFonts w:asciiTheme="minorHAnsi" w:hAnsiTheme="minorHAnsi" w:cstheme="minorHAnsi"/>
              </w:rPr>
            </w:pPr>
            <w:r>
              <w:rPr>
                <w:b/>
                <w:rFonts w:asciiTheme="minorHAnsi" w:hAnsiTheme="minorHAnsi"/>
              </w:rPr>
              <w:t xml:space="preserve">a) </w:t>
            </w:r>
            <w:r>
              <w:rPr>
                <w:rFonts w:asciiTheme="minorHAnsi" w:hAnsiTheme="minorHAnsi"/>
              </w:rPr>
              <w:t xml:space="preserve">Urari sartzen uzten ez dioten edo ura ateratzea errazten duten instalazioak eta ekipamenduak erostea eta instalatzea</w:t>
            </w:r>
          </w:p>
        </w:tc>
        <w:tc>
          <w:tcPr>
            <w:tcW w:w="851" w:type="dxa"/>
            <w:tcBorders>
              <w:top w:val="single" w:sz="4" w:space="0" w:color="auto"/>
              <w:left w:val="single" w:sz="4" w:space="0" w:color="auto"/>
              <w:bottom w:val="single" w:sz="4" w:space="0" w:color="auto"/>
              <w:right w:val="single" w:sz="4" w:space="0" w:color="auto"/>
            </w:tcBorders>
          </w:tcPr>
          <w:p w14:paraId="4C1908B0" w14:textId="7B9CA5B0" w:rsidR="00A62DBC" w:rsidRPr="00F00509" w:rsidRDefault="00977A81" w:rsidP="00BF60C9">
            <w:pPr>
              <w:spacing w:before="240" w:line="276" w:lineRule="auto"/>
              <w:ind w:left="567" w:hanging="567"/>
              <w:jc w:val="center"/>
              <w:rPr>
                <w:szCs w:val="22"/>
                <w:rFonts w:asciiTheme="minorHAnsi" w:hAnsiTheme="minorHAnsi" w:cstheme="minorHAnsi"/>
              </w:rPr>
            </w:pPr>
            <w:r w:rsidRPr="00361C38">
              <w:rPr>
                <w:rFonts w:ascii="Calibri" w:hAnsi="Calibri"/>
              </w:rPr>
              <w:fldChar w:fldCharType="begin">
                <w:ffData>
                  <w:name w:val="Casilla9"/>
                  <w:enabled/>
                  <w:calcOnExit w:val="0"/>
                  <w:checkBox>
                    <w:sizeAuto/>
                    <w:default w:val="0"/>
                  </w:checkBox>
                </w:ffData>
              </w:fldChar>
            </w:r>
            <w:r w:rsidRPr="00361C38">
              <w:rPr>
                <w:rFonts w:ascii="Calibri" w:hAnsi="Calibri"/>
              </w:rPr>
              <w:instrText xml:space="preserve"> FORMCHECKBOX </w:instrText>
            </w:r>
            <w:r w:rsidR="00022B6A">
              <w:rPr>
                <w:rFonts w:ascii="Calibri" w:hAnsi="Calibri"/>
              </w:rPr>
            </w:r>
            <w:r w:rsidR="00022B6A">
              <w:rPr>
                <w:rFonts w:ascii="Calibri" w:hAnsi="Calibri"/>
              </w:rPr>
              <w:fldChar w:fldCharType="separate"/>
            </w:r>
            <w:r w:rsidRPr="00361C38">
              <w:rPr>
                <w:rFonts w:ascii="Calibri" w:hAnsi="Calibri"/>
              </w:rPr>
              <w:fldChar w:fldCharType="end"/>
            </w:r>
          </w:p>
        </w:tc>
      </w:tr>
      <w:tr w:rsidR="00F229CD" w:rsidRPr="00F00509" w14:paraId="1BBB546B" w14:textId="77777777" w:rsidTr="00E138C4">
        <w:tc>
          <w:tcPr>
            <w:tcW w:w="8500" w:type="dxa"/>
            <w:tcBorders>
              <w:top w:val="single" w:sz="4" w:space="0" w:color="auto"/>
              <w:left w:val="single" w:sz="4" w:space="0" w:color="auto"/>
              <w:bottom w:val="single" w:sz="4" w:space="0" w:color="auto"/>
              <w:right w:val="single" w:sz="4" w:space="0" w:color="auto"/>
            </w:tcBorders>
            <w:hideMark/>
          </w:tcPr>
          <w:p w14:paraId="7B367A91" w14:textId="754F865F" w:rsidR="00F229CD" w:rsidRPr="00F00509" w:rsidRDefault="00F229CD" w:rsidP="00442FEE">
            <w:pPr>
              <w:spacing w:before="120" w:after="120"/>
              <w:rPr>
                <w:szCs w:val="22"/>
                <w:rFonts w:asciiTheme="minorHAnsi" w:hAnsiTheme="minorHAnsi" w:cstheme="minorHAnsi"/>
              </w:rPr>
            </w:pPr>
            <w:r>
              <w:rPr>
                <w:b/>
                <w:rFonts w:asciiTheme="minorHAnsi" w:hAnsiTheme="minorHAnsi"/>
              </w:rPr>
              <w:t xml:space="preserve">b) </w:t>
            </w:r>
            <w:r>
              <w:rPr>
                <w:rFonts w:ascii="Calibri" w:hAnsi="Calibri"/>
              </w:rPr>
              <w:t xml:space="preserve">Elementu kalteberak uholde-arriskura egokitzeko jarduketak</w:t>
            </w:r>
          </w:p>
        </w:tc>
        <w:tc>
          <w:tcPr>
            <w:tcW w:w="851" w:type="dxa"/>
            <w:tcBorders>
              <w:top w:val="single" w:sz="4" w:space="0" w:color="auto"/>
              <w:left w:val="single" w:sz="4" w:space="0" w:color="auto"/>
              <w:bottom w:val="single" w:sz="4" w:space="0" w:color="auto"/>
              <w:right w:val="single" w:sz="4" w:space="0" w:color="auto"/>
            </w:tcBorders>
          </w:tcPr>
          <w:p w14:paraId="740916C4" w14:textId="294BE947" w:rsidR="00F229CD" w:rsidRPr="00F00509" w:rsidRDefault="00F229CD" w:rsidP="00F229CD">
            <w:pPr>
              <w:spacing w:before="120" w:line="276" w:lineRule="auto"/>
              <w:jc w:val="center"/>
              <w:rPr>
                <w:szCs w:val="22"/>
                <w:rFonts w:asciiTheme="minorHAnsi" w:hAnsiTheme="minorHAnsi" w:cstheme="minorHAnsi"/>
              </w:rPr>
            </w:pPr>
            <w:r w:rsidRPr="00361C38">
              <w:rPr>
                <w:rFonts w:ascii="Calibri" w:hAnsi="Calibri"/>
              </w:rPr>
              <w:fldChar w:fldCharType="begin">
                <w:ffData>
                  <w:name w:val="Casilla9"/>
                  <w:enabled/>
                  <w:calcOnExit w:val="0"/>
                  <w:checkBox>
                    <w:sizeAuto/>
                    <w:default w:val="0"/>
                  </w:checkBox>
                </w:ffData>
              </w:fldChar>
            </w:r>
            <w:r w:rsidRPr="00361C38">
              <w:rPr>
                <w:rFonts w:ascii="Calibri" w:hAnsi="Calibri"/>
              </w:rPr>
              <w:instrText xml:space="preserve"> FORMCHECKBOX </w:instrText>
            </w:r>
            <w:r w:rsidR="00022B6A">
              <w:rPr>
                <w:rFonts w:ascii="Calibri" w:hAnsi="Calibri"/>
              </w:rPr>
            </w:r>
            <w:r w:rsidR="00022B6A">
              <w:rPr>
                <w:rFonts w:ascii="Calibri" w:hAnsi="Calibri"/>
              </w:rPr>
              <w:fldChar w:fldCharType="separate"/>
            </w:r>
            <w:r w:rsidRPr="00361C38">
              <w:rPr>
                <w:rFonts w:ascii="Calibri" w:hAnsi="Calibri"/>
              </w:rPr>
              <w:fldChar w:fldCharType="end"/>
            </w:r>
          </w:p>
        </w:tc>
      </w:tr>
      <w:tr w:rsidR="00CA3650" w:rsidRPr="00F00509" w14:paraId="37F611B7" w14:textId="77777777" w:rsidTr="00E138C4">
        <w:tc>
          <w:tcPr>
            <w:tcW w:w="8500" w:type="dxa"/>
            <w:tcBorders>
              <w:top w:val="single" w:sz="4" w:space="0" w:color="auto"/>
              <w:left w:val="single" w:sz="4" w:space="0" w:color="auto"/>
              <w:bottom w:val="single" w:sz="4" w:space="0" w:color="auto"/>
              <w:right w:val="single" w:sz="4" w:space="0" w:color="auto"/>
            </w:tcBorders>
          </w:tcPr>
          <w:p w14:paraId="0031F5E2" w14:textId="78459B36" w:rsidR="00CA3650" w:rsidRDefault="00CA3650" w:rsidP="00442FEE">
            <w:pPr>
              <w:spacing w:before="120" w:after="120"/>
              <w:rPr>
                <w:b/>
                <w:bCs/>
                <w:szCs w:val="22"/>
                <w:rFonts w:ascii="Calibri" w:hAnsi="Calibri" w:cs="Calibri"/>
              </w:rPr>
            </w:pPr>
            <w:r>
              <w:rPr>
                <w:b/>
                <w:rFonts w:ascii="Calibri" w:hAnsi="Calibri"/>
              </w:rPr>
              <w:t xml:space="preserve">c)</w:t>
            </w:r>
            <w:r>
              <w:rPr>
                <w:rFonts w:ascii="Calibri" w:hAnsi="Calibri"/>
              </w:rPr>
              <w:t xml:space="preserve"> Nekazaritzako ustiategiak uholde-arriskura egokitzeko jarduketak</w:t>
            </w:r>
          </w:p>
        </w:tc>
        <w:tc>
          <w:tcPr>
            <w:tcW w:w="851" w:type="dxa"/>
            <w:tcBorders>
              <w:top w:val="single" w:sz="4" w:space="0" w:color="auto"/>
              <w:left w:val="single" w:sz="4" w:space="0" w:color="auto"/>
              <w:bottom w:val="single" w:sz="4" w:space="0" w:color="auto"/>
              <w:right w:val="single" w:sz="4" w:space="0" w:color="auto"/>
            </w:tcBorders>
          </w:tcPr>
          <w:p w14:paraId="17B28DC9" w14:textId="7D7ED19B" w:rsidR="00CA3650" w:rsidRPr="00361C38" w:rsidRDefault="00CA3650" w:rsidP="00BF60C9">
            <w:pPr>
              <w:spacing w:before="120" w:line="276" w:lineRule="auto"/>
              <w:jc w:val="center"/>
              <w:rPr>
                <w:szCs w:val="22"/>
                <w:rFonts w:ascii="Calibri" w:hAnsi="Calibri"/>
              </w:rPr>
            </w:pPr>
            <w:r w:rsidRPr="00361C38">
              <w:rPr>
                <w:rFonts w:ascii="Calibri" w:hAnsi="Calibri"/>
              </w:rPr>
              <w:fldChar w:fldCharType="begin">
                <w:ffData>
                  <w:name w:val="Casilla9"/>
                  <w:enabled/>
                  <w:calcOnExit w:val="0"/>
                  <w:checkBox>
                    <w:sizeAuto/>
                    <w:default w:val="0"/>
                  </w:checkBox>
                </w:ffData>
              </w:fldChar>
            </w:r>
            <w:r w:rsidRPr="00361C38">
              <w:rPr>
                <w:rFonts w:ascii="Calibri" w:hAnsi="Calibri"/>
              </w:rPr>
              <w:instrText xml:space="preserve"> FORMCHECKBOX </w:instrText>
            </w:r>
            <w:r w:rsidR="00022B6A">
              <w:rPr>
                <w:rFonts w:ascii="Calibri" w:hAnsi="Calibri"/>
              </w:rPr>
            </w:r>
            <w:r w:rsidR="00022B6A">
              <w:rPr>
                <w:rFonts w:ascii="Calibri" w:hAnsi="Calibri"/>
              </w:rPr>
              <w:fldChar w:fldCharType="separate"/>
            </w:r>
            <w:r w:rsidRPr="00361C38">
              <w:rPr>
                <w:rFonts w:ascii="Calibri" w:hAnsi="Calibri"/>
              </w:rPr>
              <w:fldChar w:fldCharType="end"/>
            </w:r>
          </w:p>
        </w:tc>
      </w:tr>
      <w:tr w:rsidR="00A62DBC" w:rsidRPr="00F00509" w14:paraId="01082058" w14:textId="77777777" w:rsidTr="00E138C4">
        <w:tc>
          <w:tcPr>
            <w:tcW w:w="8500" w:type="dxa"/>
            <w:tcBorders>
              <w:top w:val="single" w:sz="4" w:space="0" w:color="auto"/>
              <w:left w:val="single" w:sz="4" w:space="0" w:color="auto"/>
              <w:bottom w:val="single" w:sz="4" w:space="0" w:color="auto"/>
              <w:right w:val="single" w:sz="4" w:space="0" w:color="auto"/>
            </w:tcBorders>
            <w:hideMark/>
          </w:tcPr>
          <w:p w14:paraId="7CA2400B" w14:textId="401AB812" w:rsidR="00A62DBC" w:rsidRPr="00F00509" w:rsidRDefault="00CA3650" w:rsidP="00442FEE">
            <w:pPr>
              <w:spacing w:before="120" w:after="120"/>
              <w:rPr>
                <w:szCs w:val="22"/>
                <w:rFonts w:asciiTheme="minorHAnsi" w:hAnsiTheme="minorHAnsi" w:cstheme="minorHAnsi"/>
              </w:rPr>
            </w:pPr>
            <w:r>
              <w:rPr>
                <w:b/>
                <w:rFonts w:ascii="Calibri" w:hAnsi="Calibri"/>
              </w:rPr>
              <w:t xml:space="preserve">d)</w:t>
            </w:r>
            <w:r>
              <w:rPr>
                <w:rFonts w:ascii="Calibri" w:hAnsi="Calibri"/>
              </w:rPr>
              <w:t xml:space="preserve"> </w:t>
            </w:r>
            <w:r>
              <w:rPr>
                <w:rFonts w:ascii="Calibri" w:hAnsi="Calibri"/>
              </w:rPr>
              <w:t xml:space="preserve">Abeltzaintzako ustiategiak uholde-arriskura egokitzeko jarduketak</w:t>
            </w:r>
          </w:p>
        </w:tc>
        <w:tc>
          <w:tcPr>
            <w:tcW w:w="851" w:type="dxa"/>
            <w:tcBorders>
              <w:top w:val="single" w:sz="4" w:space="0" w:color="auto"/>
              <w:left w:val="single" w:sz="4" w:space="0" w:color="auto"/>
              <w:bottom w:val="single" w:sz="4" w:space="0" w:color="auto"/>
              <w:right w:val="single" w:sz="4" w:space="0" w:color="auto"/>
            </w:tcBorders>
          </w:tcPr>
          <w:p w14:paraId="777FE885" w14:textId="1F912246" w:rsidR="00A62DBC" w:rsidRPr="00F00509" w:rsidRDefault="00977A81" w:rsidP="00BF60C9">
            <w:pPr>
              <w:spacing w:before="120" w:line="276" w:lineRule="auto"/>
              <w:jc w:val="center"/>
              <w:rPr>
                <w:szCs w:val="22"/>
                <w:rFonts w:asciiTheme="minorHAnsi" w:hAnsiTheme="minorHAnsi" w:cstheme="minorHAnsi"/>
              </w:rPr>
            </w:pPr>
            <w:r w:rsidRPr="00361C38">
              <w:rPr>
                <w:rFonts w:ascii="Calibri" w:hAnsi="Calibri"/>
              </w:rPr>
              <w:fldChar w:fldCharType="begin">
                <w:ffData>
                  <w:name w:val="Casilla9"/>
                  <w:enabled/>
                  <w:calcOnExit w:val="0"/>
                  <w:checkBox>
                    <w:sizeAuto/>
                    <w:default w:val="0"/>
                  </w:checkBox>
                </w:ffData>
              </w:fldChar>
            </w:r>
            <w:r w:rsidRPr="00361C38">
              <w:rPr>
                <w:rFonts w:ascii="Calibri" w:hAnsi="Calibri"/>
              </w:rPr>
              <w:instrText xml:space="preserve"> FORMCHECKBOX </w:instrText>
            </w:r>
            <w:r w:rsidR="00022B6A">
              <w:rPr>
                <w:rFonts w:ascii="Calibri" w:hAnsi="Calibri"/>
              </w:rPr>
            </w:r>
            <w:r w:rsidR="00022B6A">
              <w:rPr>
                <w:rFonts w:ascii="Calibri" w:hAnsi="Calibri"/>
              </w:rPr>
              <w:fldChar w:fldCharType="separate"/>
            </w:r>
            <w:r w:rsidRPr="00361C38">
              <w:rPr>
                <w:rFonts w:ascii="Calibri" w:hAnsi="Calibri"/>
              </w:rPr>
              <w:fldChar w:fldCharType="end"/>
            </w:r>
          </w:p>
        </w:tc>
      </w:tr>
      <w:tr w:rsidR="00F229CD" w:rsidRPr="00F00509" w14:paraId="1583450E" w14:textId="77777777" w:rsidTr="00E138C4">
        <w:tc>
          <w:tcPr>
            <w:tcW w:w="8500" w:type="dxa"/>
            <w:tcBorders>
              <w:top w:val="single" w:sz="4" w:space="0" w:color="auto"/>
              <w:left w:val="single" w:sz="4" w:space="0" w:color="auto"/>
              <w:bottom w:val="single" w:sz="4" w:space="0" w:color="auto"/>
              <w:right w:val="single" w:sz="4" w:space="0" w:color="auto"/>
            </w:tcBorders>
          </w:tcPr>
          <w:p w14:paraId="14EF5C2B" w14:textId="2F0D8CD1" w:rsidR="00F229CD" w:rsidRPr="00F229CD" w:rsidRDefault="00F229CD" w:rsidP="00442FEE">
            <w:pPr>
              <w:spacing w:before="120" w:after="120"/>
              <w:rPr>
                <w:bCs/>
                <w:szCs w:val="22"/>
                <w:rFonts w:ascii="Calibri" w:hAnsi="Calibri" w:cs="Calibri"/>
              </w:rPr>
            </w:pPr>
            <w:r>
              <w:rPr>
                <w:b/>
                <w:rFonts w:ascii="Calibri" w:hAnsi="Calibri"/>
              </w:rPr>
              <w:t xml:space="preserve">e) </w:t>
            </w:r>
            <w:r>
              <w:rPr>
                <w:rFonts w:ascii="Calibri" w:hAnsi="Calibri"/>
              </w:rPr>
              <w:t xml:space="preserve">Uholde-arriskuaren aurrean autobabesa sustatzeko planak idaztea, eta horiei lotutako abisu- eta alerta-sistemak ezartzea</w:t>
            </w:r>
          </w:p>
        </w:tc>
        <w:tc>
          <w:tcPr>
            <w:tcW w:w="851" w:type="dxa"/>
            <w:tcBorders>
              <w:top w:val="single" w:sz="4" w:space="0" w:color="auto"/>
              <w:left w:val="single" w:sz="4" w:space="0" w:color="auto"/>
              <w:bottom w:val="single" w:sz="4" w:space="0" w:color="auto"/>
              <w:right w:val="single" w:sz="4" w:space="0" w:color="auto"/>
            </w:tcBorders>
          </w:tcPr>
          <w:p w14:paraId="3DAF9F69" w14:textId="351F273F" w:rsidR="00F229CD" w:rsidRPr="00361C38" w:rsidRDefault="00F229CD" w:rsidP="00F229CD">
            <w:pPr>
              <w:spacing w:before="120" w:line="276" w:lineRule="auto"/>
              <w:jc w:val="center"/>
              <w:rPr>
                <w:szCs w:val="22"/>
                <w:rFonts w:ascii="Calibri" w:hAnsi="Calibri"/>
              </w:rPr>
            </w:pPr>
            <w:r w:rsidRPr="00361C38">
              <w:rPr>
                <w:rFonts w:ascii="Calibri" w:hAnsi="Calibri"/>
              </w:rPr>
              <w:fldChar w:fldCharType="begin">
                <w:ffData>
                  <w:name w:val="Casilla9"/>
                  <w:enabled/>
                  <w:calcOnExit w:val="0"/>
                  <w:checkBox>
                    <w:sizeAuto/>
                    <w:default w:val="0"/>
                  </w:checkBox>
                </w:ffData>
              </w:fldChar>
            </w:r>
            <w:r w:rsidRPr="00361C38">
              <w:rPr>
                <w:rFonts w:ascii="Calibri" w:hAnsi="Calibri"/>
              </w:rPr>
              <w:instrText xml:space="preserve"> FORMCHECKBOX </w:instrText>
            </w:r>
            <w:r w:rsidR="00022B6A">
              <w:rPr>
                <w:rFonts w:ascii="Calibri" w:hAnsi="Calibri"/>
              </w:rPr>
            </w:r>
            <w:r w:rsidR="00022B6A">
              <w:rPr>
                <w:rFonts w:ascii="Calibri" w:hAnsi="Calibri"/>
              </w:rPr>
              <w:fldChar w:fldCharType="separate"/>
            </w:r>
            <w:r w:rsidRPr="00361C38">
              <w:rPr>
                <w:rFonts w:ascii="Calibri" w:hAnsi="Calibri"/>
              </w:rPr>
              <w:fldChar w:fldCharType="end"/>
            </w:r>
          </w:p>
        </w:tc>
      </w:tr>
    </w:tbl>
    <w:p w14:paraId="3BCF4F74" w14:textId="3699C719" w:rsidR="00CA3650" w:rsidRPr="00F5052B" w:rsidRDefault="00CA3650" w:rsidP="00442FEE">
      <w:pPr>
        <w:pStyle w:val="Prrafodelista"/>
        <w:keepNext/>
        <w:numPr>
          <w:ilvl w:val="0"/>
          <w:numId w:val="31"/>
        </w:numPr>
        <w:spacing w:before="240" w:after="120" w:line="276" w:lineRule="auto"/>
        <w:ind w:left="425" w:hanging="425"/>
        <w:rPr>
          <w:szCs w:val="22"/>
          <w:rFonts w:asciiTheme="minorHAnsi" w:hAnsiTheme="minorHAnsi" w:cstheme="minorHAnsi"/>
        </w:rPr>
      </w:pPr>
      <w:r>
        <w:rPr>
          <w:rFonts w:asciiTheme="minorHAnsi" w:hAnsiTheme="minorHAnsi"/>
        </w:rPr>
        <w:t xml:space="preserve">Gauzatze-maila (ikusi 5.2 oinarria):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851"/>
      </w:tblGrid>
      <w:tr w:rsidR="00CA3650" w:rsidRPr="00FE6C8F" w14:paraId="39AD8D5F" w14:textId="77777777" w:rsidTr="00E138C4">
        <w:trPr>
          <w:cantSplit/>
          <w:trHeight w:val="274"/>
        </w:trPr>
        <w:tc>
          <w:tcPr>
            <w:tcW w:w="8505" w:type="dxa"/>
            <w:tcBorders>
              <w:top w:val="single" w:sz="4" w:space="0" w:color="auto"/>
              <w:left w:val="single" w:sz="4" w:space="0" w:color="auto"/>
              <w:bottom w:val="single" w:sz="4" w:space="0" w:color="auto"/>
              <w:right w:val="single" w:sz="4" w:space="0" w:color="auto"/>
            </w:tcBorders>
            <w:hideMark/>
          </w:tcPr>
          <w:p w14:paraId="1D7A1862" w14:textId="77777777" w:rsidR="00CA3650" w:rsidRPr="00FE6C8F" w:rsidRDefault="00CA3650" w:rsidP="00BE2472">
            <w:pPr>
              <w:spacing w:beforeLines="60" w:before="144" w:after="60" w:line="276" w:lineRule="auto"/>
              <w:rPr>
                <w:i/>
                <w:szCs w:val="22"/>
                <w:rFonts w:asciiTheme="minorHAnsi" w:hAnsiTheme="minorHAnsi" w:cstheme="minorHAnsi"/>
              </w:rPr>
            </w:pPr>
            <w:r>
              <w:rPr>
                <w:b/>
                <w:rFonts w:asciiTheme="minorHAnsi" w:hAnsiTheme="minorHAnsi"/>
              </w:rPr>
              <w:t xml:space="preserve">Jarduketa gauzatuta dago</w:t>
            </w:r>
          </w:p>
        </w:tc>
        <w:tc>
          <w:tcPr>
            <w:tcW w:w="851" w:type="dxa"/>
            <w:tcBorders>
              <w:top w:val="single" w:sz="4" w:space="0" w:color="auto"/>
              <w:left w:val="single" w:sz="4" w:space="0" w:color="auto"/>
              <w:bottom w:val="single" w:sz="4" w:space="0" w:color="auto"/>
              <w:right w:val="single" w:sz="4" w:space="0" w:color="auto"/>
            </w:tcBorders>
          </w:tcPr>
          <w:p w14:paraId="7006385F" w14:textId="77777777" w:rsidR="00CA3650" w:rsidRPr="00FE6C8F" w:rsidRDefault="00CA3650" w:rsidP="00BE2472">
            <w:pPr>
              <w:spacing w:beforeLines="60" w:before="144" w:after="60" w:line="276" w:lineRule="auto"/>
              <w:ind w:left="567" w:hanging="567"/>
              <w:jc w:val="center"/>
              <w:rPr>
                <w:szCs w:val="22"/>
                <w:rFonts w:asciiTheme="minorHAnsi" w:hAnsiTheme="minorHAnsi" w:cstheme="minorHAnsi"/>
              </w:rPr>
            </w:pPr>
            <w:r w:rsidRPr="00FE6C8F">
              <w:rPr>
                <w:rFonts w:ascii="Calibri" w:hAnsi="Calibri"/>
              </w:rPr>
              <w:fldChar w:fldCharType="begin">
                <w:ffData>
                  <w:name w:val="Casilla9"/>
                  <w:enabled/>
                  <w:calcOnExit w:val="0"/>
                  <w:checkBox>
                    <w:sizeAuto/>
                    <w:default w:val="0"/>
                  </w:checkBox>
                </w:ffData>
              </w:fldChar>
            </w:r>
            <w:r w:rsidRPr="00FE6C8F">
              <w:rPr>
                <w:rFonts w:ascii="Calibri" w:hAnsi="Calibri"/>
              </w:rPr>
              <w:instrText xml:space="preserve"> FORMCHECKBOX </w:instrText>
            </w:r>
            <w:r w:rsidR="00022B6A">
              <w:rPr>
                <w:rFonts w:ascii="Calibri" w:hAnsi="Calibri"/>
              </w:rPr>
            </w:r>
            <w:r w:rsidR="00022B6A">
              <w:rPr>
                <w:rFonts w:ascii="Calibri" w:hAnsi="Calibri"/>
              </w:rPr>
              <w:fldChar w:fldCharType="separate"/>
            </w:r>
            <w:r w:rsidRPr="00FE6C8F">
              <w:rPr>
                <w:rFonts w:ascii="Calibri" w:hAnsi="Calibri"/>
              </w:rPr>
              <w:fldChar w:fldCharType="end"/>
            </w:r>
          </w:p>
        </w:tc>
      </w:tr>
      <w:tr w:rsidR="00CA3650" w:rsidRPr="00FE6C8F" w14:paraId="64A4D131" w14:textId="77777777" w:rsidTr="00E138C4">
        <w:trPr>
          <w:cantSplit/>
        </w:trPr>
        <w:tc>
          <w:tcPr>
            <w:tcW w:w="8505" w:type="dxa"/>
            <w:tcBorders>
              <w:top w:val="single" w:sz="4" w:space="0" w:color="auto"/>
              <w:left w:val="single" w:sz="4" w:space="0" w:color="auto"/>
              <w:bottom w:val="single" w:sz="4" w:space="0" w:color="auto"/>
              <w:right w:val="single" w:sz="4" w:space="0" w:color="auto"/>
            </w:tcBorders>
            <w:hideMark/>
          </w:tcPr>
          <w:p w14:paraId="52154EE7" w14:textId="1B5781BD" w:rsidR="00CA3650" w:rsidRPr="00FE6C8F" w:rsidRDefault="00CA3650" w:rsidP="00CA3650">
            <w:pPr>
              <w:spacing w:beforeLines="60" w:before="144" w:after="60" w:line="276" w:lineRule="auto"/>
              <w:rPr>
                <w:szCs w:val="22"/>
                <w:rFonts w:asciiTheme="minorHAnsi" w:hAnsiTheme="minorHAnsi" w:cstheme="minorHAnsi"/>
              </w:rPr>
            </w:pPr>
            <w:r>
              <w:rPr>
                <w:b/>
                <w:rFonts w:asciiTheme="minorHAnsi" w:hAnsiTheme="minorHAnsi"/>
              </w:rPr>
              <w:t xml:space="preserve">Jarduketa ez da gauzatu</w:t>
            </w:r>
          </w:p>
        </w:tc>
        <w:tc>
          <w:tcPr>
            <w:tcW w:w="851" w:type="dxa"/>
            <w:tcBorders>
              <w:top w:val="single" w:sz="4" w:space="0" w:color="auto"/>
              <w:left w:val="single" w:sz="4" w:space="0" w:color="auto"/>
              <w:bottom w:val="single" w:sz="4" w:space="0" w:color="auto"/>
              <w:right w:val="single" w:sz="4" w:space="0" w:color="auto"/>
            </w:tcBorders>
          </w:tcPr>
          <w:p w14:paraId="1680C225" w14:textId="77777777" w:rsidR="00CA3650" w:rsidRPr="00FE6C8F" w:rsidRDefault="00CA3650" w:rsidP="00BE2472">
            <w:pPr>
              <w:spacing w:beforeLines="60" w:before="144" w:after="60" w:line="276" w:lineRule="auto"/>
              <w:ind w:left="567" w:hanging="567"/>
              <w:jc w:val="center"/>
              <w:rPr>
                <w:szCs w:val="22"/>
                <w:rFonts w:asciiTheme="minorHAnsi" w:hAnsiTheme="minorHAnsi" w:cstheme="minorHAnsi"/>
              </w:rPr>
            </w:pPr>
            <w:r w:rsidRPr="00FE6C8F">
              <w:rPr>
                <w:rFonts w:ascii="Calibri" w:hAnsi="Calibri"/>
              </w:rPr>
              <w:fldChar w:fldCharType="begin">
                <w:ffData>
                  <w:name w:val="Casilla9"/>
                  <w:enabled/>
                  <w:calcOnExit w:val="0"/>
                  <w:checkBox>
                    <w:sizeAuto/>
                    <w:default w:val="0"/>
                  </w:checkBox>
                </w:ffData>
              </w:fldChar>
            </w:r>
            <w:r w:rsidRPr="00FE6C8F">
              <w:rPr>
                <w:rFonts w:ascii="Calibri" w:hAnsi="Calibri"/>
              </w:rPr>
              <w:instrText xml:space="preserve"> FORMCHECKBOX </w:instrText>
            </w:r>
            <w:r w:rsidR="00022B6A">
              <w:rPr>
                <w:rFonts w:ascii="Calibri" w:hAnsi="Calibri"/>
              </w:rPr>
            </w:r>
            <w:r w:rsidR="00022B6A">
              <w:rPr>
                <w:rFonts w:ascii="Calibri" w:hAnsi="Calibri"/>
              </w:rPr>
              <w:fldChar w:fldCharType="separate"/>
            </w:r>
            <w:r w:rsidRPr="00FE6C8F">
              <w:rPr>
                <w:rFonts w:ascii="Calibri" w:hAnsi="Calibri"/>
              </w:rPr>
              <w:fldChar w:fldCharType="end"/>
            </w:r>
          </w:p>
        </w:tc>
      </w:tr>
    </w:tbl>
    <w:p w14:paraId="55C5E167" w14:textId="77777777" w:rsidR="00CA3650" w:rsidRDefault="00CA3650" w:rsidP="00B369ED">
      <w:pPr>
        <w:pStyle w:val="Prrafodelista"/>
        <w:spacing w:after="120" w:line="276" w:lineRule="auto"/>
        <w:ind w:left="1800" w:right="282"/>
        <w:rPr>
          <w:rFonts w:asciiTheme="minorHAnsi" w:hAnsiTheme="minorHAnsi" w:cstheme="minorHAnsi"/>
          <w:szCs w:val="22"/>
        </w:rPr>
      </w:pPr>
    </w:p>
    <w:p w14:paraId="50BE31B9" w14:textId="77777777" w:rsidR="00157D22" w:rsidRPr="00CA3650" w:rsidRDefault="00157D22" w:rsidP="00CA3650">
      <w:pPr>
        <w:keepNext/>
        <w:widowControl/>
        <w:spacing w:line="276" w:lineRule="auto"/>
        <w:rPr>
          <w:b/>
          <w:szCs w:val="22"/>
          <w:rFonts w:asciiTheme="minorHAnsi" w:hAnsiTheme="minorHAnsi" w:cstheme="minorHAnsi"/>
        </w:rPr>
      </w:pPr>
      <w:r>
        <w:rPr>
          <w:b/>
          <w:rFonts w:asciiTheme="minorHAnsi" w:hAnsiTheme="minorHAnsi"/>
        </w:rPr>
        <w:t xml:space="preserve">AGIRI HAUEK ERE AURKEZTU DITUT:</w:t>
      </w:r>
    </w:p>
    <w:p w14:paraId="72D9F6F7" w14:textId="277F8BEE" w:rsidR="00157D22" w:rsidRPr="00780C88" w:rsidRDefault="00157D22" w:rsidP="00BF60C9">
      <w:pPr>
        <w:tabs>
          <w:tab w:val="left" w:pos="567"/>
        </w:tabs>
        <w:spacing w:before="120" w:line="276" w:lineRule="auto"/>
        <w:ind w:left="567" w:hanging="425"/>
        <w:rPr>
          <w:color w:val="808080" w:themeColor="background1" w:themeShade="80"/>
          <w:szCs w:val="22"/>
          <w:rFonts w:asciiTheme="minorHAnsi" w:hAnsiTheme="minorHAnsi" w:cstheme="minorHAnsi"/>
        </w:rPr>
      </w:pPr>
      <w:r w:rsidRPr="00BD5010">
        <w:rPr>
          <w:rFonts w:ascii="Calibri" w:hAnsi="Calibri"/>
        </w:rPr>
        <w:fldChar w:fldCharType="begin">
          <w:ffData>
            <w:name w:val="Casilla9"/>
            <w:enabled/>
            <w:calcOnExit w:val="0"/>
            <w:checkBox>
              <w:sizeAuto/>
              <w:default w:val="0"/>
            </w:checkBox>
          </w:ffData>
        </w:fldChar>
      </w:r>
      <w:r w:rsidRPr="00BD5010">
        <w:rPr>
          <w:rFonts w:ascii="Calibri" w:hAnsi="Calibri"/>
        </w:rPr>
        <w:instrText xml:space="preserve"> FORMCHECKBOX </w:instrText>
      </w:r>
      <w:r w:rsidR="00022B6A">
        <w:rPr>
          <w:rFonts w:ascii="Calibri" w:hAnsi="Calibri"/>
        </w:rPr>
      </w:r>
      <w:r w:rsidR="00022B6A">
        <w:rPr>
          <w:rFonts w:ascii="Calibri" w:hAnsi="Calibri"/>
        </w:rPr>
        <w:fldChar w:fldCharType="separate"/>
      </w:r>
      <w:r w:rsidRPr="00BD5010">
        <w:rPr>
          <w:rFonts w:ascii="Calibri" w:hAnsi="Calibri"/>
        </w:rPr>
        <w:fldChar w:fldCharType="end"/>
      </w:r>
      <w:r>
        <w:rPr>
          <w:rFonts w:ascii="Calibri" w:hAnsi="Calibri"/>
        </w:rPr>
        <w:t xml:space="preserve"> </w:t>
      </w:r>
      <w:r>
        <w:rPr>
          <w:rFonts w:ascii="Calibri" w:hAnsi="Calibri"/>
        </w:rPr>
        <w:tab/>
      </w:r>
      <w:r>
        <w:rPr>
          <w:rFonts w:asciiTheme="minorHAnsi" w:hAnsiTheme="minorHAnsi"/>
        </w:rPr>
        <w:t xml:space="preserve">Ordezkaritza egiaztatzen duen agiria </w:t>
      </w:r>
      <w:r>
        <w:rPr>
          <w:i/>
          <w:color w:val="808080" w:themeColor="background1" w:themeShade="80"/>
          <w:rFonts w:asciiTheme="minorHAnsi" w:hAnsiTheme="minorHAnsi"/>
        </w:rPr>
        <w:t xml:space="preserve">(eskatzailea ez den beste norbaitek aurkezten badu eskaera)</w:t>
      </w:r>
    </w:p>
    <w:p w14:paraId="31D5A5A2" w14:textId="7A3D5A43" w:rsidR="008163BE" w:rsidRDefault="008163BE" w:rsidP="00BF60C9">
      <w:pPr>
        <w:tabs>
          <w:tab w:val="left" w:pos="567"/>
        </w:tabs>
        <w:spacing w:before="120" w:line="276" w:lineRule="auto"/>
        <w:ind w:left="567" w:hanging="425"/>
        <w:rPr>
          <w:color w:val="808080" w:themeColor="background1" w:themeShade="80"/>
          <w:szCs w:val="22"/>
          <w:rFonts w:asciiTheme="minorHAnsi" w:hAnsiTheme="minorHAnsi" w:cstheme="minorHAnsi"/>
        </w:rPr>
      </w:pPr>
      <w:r w:rsidRPr="00CE0E23">
        <w:rPr>
          <w:rFonts w:ascii="Calibri" w:hAnsi="Calibri"/>
        </w:rPr>
        <w:fldChar w:fldCharType="begin">
          <w:ffData>
            <w:name w:val="Casilla9"/>
            <w:enabled/>
            <w:calcOnExit w:val="0"/>
            <w:checkBox>
              <w:sizeAuto/>
              <w:default w:val="0"/>
            </w:checkBox>
          </w:ffData>
        </w:fldChar>
      </w:r>
      <w:r w:rsidRPr="00CE0E23">
        <w:rPr>
          <w:rFonts w:ascii="Calibri" w:hAnsi="Calibri"/>
        </w:rPr>
        <w:instrText xml:space="preserve"> FORMCHECKBOX </w:instrText>
      </w:r>
      <w:r w:rsidR="00022B6A">
        <w:rPr>
          <w:rFonts w:ascii="Calibri" w:hAnsi="Calibri"/>
        </w:rPr>
      </w:r>
      <w:r w:rsidR="00022B6A">
        <w:rPr>
          <w:rFonts w:ascii="Calibri" w:hAnsi="Calibri"/>
        </w:rPr>
        <w:fldChar w:fldCharType="separate"/>
      </w:r>
      <w:r w:rsidRPr="00CE0E23">
        <w:rPr>
          <w:rFonts w:ascii="Calibri" w:hAnsi="Calibri"/>
        </w:rPr>
        <w:fldChar w:fldCharType="end"/>
      </w:r>
      <w:r>
        <w:rPr>
          <w:rFonts w:ascii="Calibri" w:hAnsi="Calibri"/>
        </w:rPr>
        <w:t xml:space="preserve"> </w:t>
      </w:r>
      <w:r>
        <w:rPr>
          <w:rFonts w:ascii="Calibri" w:hAnsi="Calibri"/>
        </w:rPr>
        <w:tab/>
      </w:r>
      <w:r>
        <w:rPr>
          <w:rFonts w:asciiTheme="minorHAnsi" w:hAnsiTheme="minorHAnsi"/>
        </w:rPr>
        <w:t xml:space="preserve">Erkidegoko lehendakaria izendatzeko aktaren kopia </w:t>
      </w:r>
      <w:r>
        <w:rPr>
          <w:i/>
          <w:color w:val="808080" w:themeColor="background1" w:themeShade="80"/>
          <w:rFonts w:asciiTheme="minorHAnsi" w:hAnsiTheme="minorHAnsi"/>
        </w:rPr>
        <w:t xml:space="preserve">(jabeen erkidegoen kasuan soilik)</w:t>
      </w:r>
    </w:p>
    <w:p w14:paraId="6D3C3921" w14:textId="268B8FFF" w:rsidR="00E56372" w:rsidRPr="00782B0C" w:rsidRDefault="00E56372" w:rsidP="00BF60C9">
      <w:pPr>
        <w:tabs>
          <w:tab w:val="left" w:pos="567"/>
        </w:tabs>
        <w:spacing w:before="120" w:line="276" w:lineRule="auto"/>
        <w:ind w:left="567" w:hanging="425"/>
        <w:rPr>
          <w:i/>
          <w:color w:val="808080" w:themeColor="background1" w:themeShade="80"/>
          <w:szCs w:val="22"/>
          <w:rFonts w:asciiTheme="minorHAnsi" w:hAnsiTheme="minorHAnsi" w:cstheme="minorHAnsi"/>
        </w:rPr>
      </w:pPr>
      <w:r w:rsidRPr="00BD5010">
        <w:rPr>
          <w:rFonts w:ascii="Calibri" w:hAnsi="Calibri"/>
        </w:rPr>
        <w:fldChar w:fldCharType="begin">
          <w:ffData>
            <w:name w:val="Casilla9"/>
            <w:enabled/>
            <w:calcOnExit w:val="0"/>
            <w:checkBox>
              <w:sizeAuto/>
              <w:default w:val="0"/>
            </w:checkBox>
          </w:ffData>
        </w:fldChar>
      </w:r>
      <w:r w:rsidRPr="00BD5010">
        <w:rPr>
          <w:rFonts w:ascii="Calibri" w:hAnsi="Calibri"/>
        </w:rPr>
        <w:instrText xml:space="preserve"> FORMCHECKBOX </w:instrText>
      </w:r>
      <w:r w:rsidR="00022B6A">
        <w:rPr>
          <w:rFonts w:ascii="Calibri" w:hAnsi="Calibri"/>
        </w:rPr>
      </w:r>
      <w:r w:rsidR="00022B6A">
        <w:rPr>
          <w:rFonts w:ascii="Calibri" w:hAnsi="Calibri"/>
        </w:rPr>
        <w:fldChar w:fldCharType="separate"/>
      </w:r>
      <w:r w:rsidRPr="00BD5010">
        <w:rPr>
          <w:rFonts w:ascii="Calibri" w:hAnsi="Calibri"/>
        </w:rPr>
        <w:fldChar w:fldCharType="end"/>
      </w:r>
      <w:r>
        <w:rPr>
          <w:rFonts w:ascii="Calibri" w:hAnsi="Calibri"/>
        </w:rPr>
        <w:t xml:space="preserve"> </w:t>
      </w:r>
      <w:r>
        <w:rPr>
          <w:rFonts w:ascii="Calibri" w:hAnsi="Calibri"/>
        </w:rPr>
        <w:tab/>
      </w:r>
      <w:r>
        <w:rPr>
          <w:rFonts w:ascii="Calibri" w:hAnsi="Calibri"/>
        </w:rPr>
        <w:t xml:space="preserve">Nafarroako Jarduera Ekonomikoen Erregistroan inskribatuta dagoela egiaztatzeko agiria </w:t>
      </w:r>
      <w:r>
        <w:rPr>
          <w:i/>
          <w:color w:val="808080" w:themeColor="background1" w:themeShade="80"/>
          <w:rFonts w:asciiTheme="minorHAnsi" w:hAnsiTheme="minorHAnsi"/>
        </w:rPr>
        <w:t xml:space="preserve">(soilik jarduera ekonomikoak egiten badira)</w:t>
      </w:r>
    </w:p>
    <w:p w14:paraId="5BD5B158" w14:textId="70B4BF6A" w:rsidR="009E5FE9" w:rsidRDefault="009E5FE9" w:rsidP="009E5FE9">
      <w:pPr>
        <w:tabs>
          <w:tab w:val="left" w:pos="567"/>
        </w:tabs>
        <w:spacing w:before="120" w:line="276" w:lineRule="auto"/>
        <w:ind w:left="567" w:hanging="425"/>
        <w:rPr>
          <w:color w:val="808080" w:themeColor="background1" w:themeShade="80"/>
          <w:szCs w:val="22"/>
          <w:rFonts w:asciiTheme="minorHAnsi" w:hAnsiTheme="minorHAnsi" w:cstheme="minorHAnsi"/>
        </w:rPr>
      </w:pPr>
      <w:r w:rsidRPr="008C7568">
        <w:rPr>
          <w:rFonts w:ascii="Calibri" w:hAnsi="Calibri"/>
        </w:rPr>
        <w:fldChar w:fldCharType="begin">
          <w:ffData>
            <w:name w:val="Casilla9"/>
            <w:enabled/>
            <w:calcOnExit w:val="0"/>
            <w:checkBox>
              <w:sizeAuto/>
              <w:default w:val="0"/>
            </w:checkBox>
          </w:ffData>
        </w:fldChar>
      </w:r>
      <w:r w:rsidRPr="008C7568">
        <w:rPr>
          <w:rFonts w:ascii="Calibri" w:hAnsi="Calibri"/>
        </w:rPr>
        <w:instrText xml:space="preserve"> FORMCHECKBOX </w:instrText>
      </w:r>
      <w:r w:rsidR="00022B6A">
        <w:rPr>
          <w:rFonts w:ascii="Calibri" w:hAnsi="Calibri"/>
        </w:rPr>
      </w:r>
      <w:r w:rsidR="00022B6A">
        <w:rPr>
          <w:rFonts w:ascii="Calibri" w:hAnsi="Calibri"/>
        </w:rPr>
        <w:fldChar w:fldCharType="separate"/>
      </w:r>
      <w:r w:rsidRPr="008C7568">
        <w:rPr>
          <w:rFonts w:ascii="Calibri" w:hAnsi="Calibri"/>
        </w:rPr>
        <w:fldChar w:fldCharType="end"/>
      </w:r>
      <w:r>
        <w:rPr>
          <w:rFonts w:ascii="Calibri" w:hAnsi="Calibri"/>
        </w:rPr>
        <w:t xml:space="preserve"> </w:t>
      </w:r>
      <w:r>
        <w:rPr>
          <w:rFonts w:ascii="Calibri" w:hAnsi="Calibri"/>
        </w:rPr>
        <w:tab/>
      </w:r>
      <w:r>
        <w:rPr>
          <w:rFonts w:ascii="Calibri" w:hAnsi="Calibri"/>
        </w:rPr>
        <w:t xml:space="preserve">Erantzukizunpeko adierazpena </w:t>
      </w:r>
      <w:r>
        <w:rPr>
          <w:rFonts w:asciiTheme="minorHAnsi" w:hAnsiTheme="minorHAnsi"/>
        </w:rPr>
        <w:t xml:space="preserve">edo Kontuen Auditoreen Erregistro Ofizialean izena emanda dagoen auditore batek emandako ziurtagiria (kasuan-kasuan egoki dena), egiaztatzeko abenduaren 29ko 3/2004 Legean aurreikusitako ordainketa-epeak betetzen direla </w:t>
      </w:r>
      <w:r>
        <w:rPr>
          <w:rFonts w:asciiTheme="minorHAnsi" w:hAnsiTheme="minorHAnsi"/>
        </w:rPr>
        <w:t xml:space="preserve"> </w:t>
      </w:r>
      <w:r>
        <w:rPr>
          <w:i/>
          <w:color w:val="808080" w:themeColor="background1" w:themeShade="80"/>
          <w:rFonts w:asciiTheme="minorHAnsi" w:hAnsiTheme="minorHAnsi"/>
        </w:rPr>
        <w:t xml:space="preserve">(soilik jarduera ekonomikoak egiten badira, eta eskatutako laguntza 30.000 eurotik gorakoa bada)</w:t>
      </w:r>
    </w:p>
    <w:p w14:paraId="69958064" w14:textId="77777777" w:rsidR="008163BE" w:rsidRPr="00BD5010" w:rsidRDefault="008163BE" w:rsidP="00BF60C9">
      <w:pPr>
        <w:tabs>
          <w:tab w:val="left" w:pos="567"/>
        </w:tabs>
        <w:spacing w:before="120" w:line="276" w:lineRule="auto"/>
        <w:ind w:left="567" w:hanging="425"/>
        <w:rPr>
          <w:szCs w:val="22"/>
          <w:rFonts w:asciiTheme="minorHAnsi" w:hAnsiTheme="minorHAnsi" w:cstheme="minorHAnsi"/>
        </w:rPr>
      </w:pPr>
      <w:r w:rsidRPr="00BD5010">
        <w:rPr>
          <w:rFonts w:ascii="Calibri" w:hAnsi="Calibri"/>
        </w:rPr>
        <w:fldChar w:fldCharType="begin">
          <w:ffData>
            <w:name w:val="Casilla9"/>
            <w:enabled/>
            <w:calcOnExit w:val="0"/>
            <w:checkBox>
              <w:sizeAuto/>
              <w:default w:val="0"/>
            </w:checkBox>
          </w:ffData>
        </w:fldChar>
      </w:r>
      <w:r w:rsidRPr="00BD5010">
        <w:rPr>
          <w:rFonts w:ascii="Calibri" w:hAnsi="Calibri"/>
        </w:rPr>
        <w:instrText xml:space="preserve"> FORMCHECKBOX </w:instrText>
      </w:r>
      <w:r w:rsidR="00022B6A">
        <w:rPr>
          <w:rFonts w:ascii="Calibri" w:hAnsi="Calibri"/>
        </w:rPr>
      </w:r>
      <w:r w:rsidR="00022B6A">
        <w:rPr>
          <w:rFonts w:ascii="Calibri" w:hAnsi="Calibri"/>
        </w:rPr>
        <w:fldChar w:fldCharType="separate"/>
      </w:r>
      <w:r w:rsidRPr="00BD5010">
        <w:rPr>
          <w:rFonts w:ascii="Calibri" w:hAnsi="Calibri"/>
        </w:rPr>
        <w:fldChar w:fldCharType="end"/>
      </w:r>
      <w:r>
        <w:rPr>
          <w:rFonts w:ascii="Calibri" w:hAnsi="Calibri"/>
        </w:rPr>
        <w:t xml:space="preserve"> </w:t>
      </w:r>
      <w:r>
        <w:rPr>
          <w:rFonts w:ascii="Calibri" w:hAnsi="Calibri"/>
        </w:rPr>
        <w:tab/>
      </w:r>
      <w:r>
        <w:rPr>
          <w:rFonts w:asciiTheme="minorHAnsi" w:hAnsiTheme="minorHAnsi"/>
        </w:rPr>
        <w:t xml:space="preserve">Deskripzio-memoria</w:t>
      </w:r>
    </w:p>
    <w:p w14:paraId="2EE4501A" w14:textId="77777777" w:rsidR="00157D22" w:rsidRPr="00BD5010" w:rsidRDefault="00157D22" w:rsidP="00BF60C9">
      <w:pPr>
        <w:tabs>
          <w:tab w:val="left" w:pos="567"/>
        </w:tabs>
        <w:spacing w:before="120" w:line="276" w:lineRule="auto"/>
        <w:ind w:left="567" w:hanging="425"/>
        <w:rPr>
          <w:color w:val="808080" w:themeColor="background1" w:themeShade="80"/>
          <w:szCs w:val="22"/>
          <w:rFonts w:asciiTheme="minorHAnsi" w:hAnsiTheme="minorHAnsi" w:cstheme="minorHAnsi"/>
        </w:rPr>
      </w:pPr>
      <w:r w:rsidRPr="00BD5010">
        <w:rPr>
          <w:rFonts w:ascii="Calibri" w:hAnsi="Calibri"/>
        </w:rPr>
        <w:fldChar w:fldCharType="begin">
          <w:ffData>
            <w:name w:val="Casilla9"/>
            <w:enabled/>
            <w:calcOnExit w:val="0"/>
            <w:checkBox>
              <w:sizeAuto/>
              <w:default w:val="0"/>
            </w:checkBox>
          </w:ffData>
        </w:fldChar>
      </w:r>
      <w:r w:rsidRPr="00BD5010">
        <w:rPr>
          <w:rFonts w:ascii="Calibri" w:hAnsi="Calibri"/>
        </w:rPr>
        <w:instrText xml:space="preserve"> FORMCHECKBOX </w:instrText>
      </w:r>
      <w:r w:rsidR="00022B6A">
        <w:rPr>
          <w:rFonts w:ascii="Calibri" w:hAnsi="Calibri"/>
        </w:rPr>
      </w:r>
      <w:r w:rsidR="00022B6A">
        <w:rPr>
          <w:rFonts w:ascii="Calibri" w:hAnsi="Calibri"/>
        </w:rPr>
        <w:fldChar w:fldCharType="separate"/>
      </w:r>
      <w:r w:rsidRPr="00BD5010">
        <w:rPr>
          <w:rFonts w:ascii="Calibri" w:hAnsi="Calibri"/>
        </w:rPr>
        <w:fldChar w:fldCharType="end"/>
      </w:r>
      <w:r>
        <w:rPr>
          <w:rFonts w:asciiTheme="minorHAnsi" w:hAnsiTheme="minorHAnsi"/>
        </w:rPr>
        <w:t xml:space="preserve"> </w:t>
      </w:r>
      <w:r>
        <w:rPr>
          <w:rFonts w:asciiTheme="minorHAnsi" w:hAnsiTheme="minorHAnsi"/>
        </w:rPr>
        <w:tab/>
      </w:r>
      <w:r>
        <w:rPr>
          <w:rFonts w:asciiTheme="minorHAnsi" w:hAnsiTheme="minorHAnsi"/>
        </w:rPr>
        <w:t xml:space="preserve">Eraikuntza-proiektua </w:t>
      </w:r>
      <w:r>
        <w:rPr>
          <w:i/>
          <w:color w:val="808080" w:themeColor="background1" w:themeShade="80"/>
          <w:rFonts w:asciiTheme="minorHAnsi" w:hAnsiTheme="minorHAnsi"/>
        </w:rPr>
        <w:t xml:space="preserve">(40.000 eurotik gorako obra)</w:t>
      </w:r>
    </w:p>
    <w:p w14:paraId="07E1BE5B" w14:textId="043DC06B" w:rsidR="00157D22" w:rsidRDefault="00157D22" w:rsidP="00BF60C9">
      <w:pPr>
        <w:tabs>
          <w:tab w:val="left" w:pos="567"/>
        </w:tabs>
        <w:spacing w:before="120" w:line="276" w:lineRule="auto"/>
        <w:ind w:left="567" w:hanging="425"/>
        <w:rPr>
          <w:szCs w:val="22"/>
          <w:rFonts w:asciiTheme="minorHAnsi" w:hAnsiTheme="minorHAnsi" w:cstheme="minorHAnsi"/>
        </w:rPr>
      </w:pPr>
      <w:r w:rsidRPr="00BD5010">
        <w:rPr>
          <w:rFonts w:ascii="Calibri" w:hAnsi="Calibri"/>
        </w:rPr>
        <w:fldChar w:fldCharType="begin">
          <w:ffData>
            <w:name w:val="Casilla9"/>
            <w:enabled/>
            <w:calcOnExit w:val="0"/>
            <w:checkBox>
              <w:sizeAuto/>
              <w:default w:val="0"/>
            </w:checkBox>
          </w:ffData>
        </w:fldChar>
      </w:r>
      <w:r w:rsidRPr="00BD5010">
        <w:rPr>
          <w:rFonts w:ascii="Calibri" w:hAnsi="Calibri"/>
        </w:rPr>
        <w:instrText xml:space="preserve"> FORMCHECKBOX </w:instrText>
      </w:r>
      <w:r w:rsidR="00022B6A">
        <w:rPr>
          <w:rFonts w:ascii="Calibri" w:hAnsi="Calibri"/>
        </w:rPr>
      </w:r>
      <w:r w:rsidR="00022B6A">
        <w:rPr>
          <w:rFonts w:ascii="Calibri" w:hAnsi="Calibri"/>
        </w:rPr>
        <w:fldChar w:fldCharType="separate"/>
      </w:r>
      <w:r w:rsidRPr="00BD5010">
        <w:rPr>
          <w:rFonts w:ascii="Calibri" w:hAnsi="Calibri"/>
        </w:rPr>
        <w:fldChar w:fldCharType="end"/>
      </w:r>
      <w:r>
        <w:rPr>
          <w:rFonts w:asciiTheme="minorHAnsi" w:hAnsiTheme="minorHAnsi"/>
        </w:rPr>
        <w:t xml:space="preserve"> </w:t>
      </w:r>
      <w:r>
        <w:rPr>
          <w:rFonts w:asciiTheme="minorHAnsi" w:hAnsiTheme="minorHAnsi"/>
        </w:rPr>
        <w:tab/>
      </w:r>
      <w:r>
        <w:rPr>
          <w:rFonts w:asciiTheme="minorHAnsi" w:hAnsiTheme="minorHAnsi"/>
        </w:rPr>
        <w:t xml:space="preserve">Beste administrazio publiko batzuen baimenen kopiak, ingurumen-baimenenak barne, edo baimenak eskatu direla frogatzen duten agiriak </w:t>
      </w:r>
      <w:r>
        <w:rPr>
          <w:i/>
          <w:color w:val="808080" w:themeColor="background1" w:themeShade="80"/>
          <w:rFonts w:asciiTheme="minorHAnsi" w:hAnsiTheme="minorHAnsi"/>
        </w:rPr>
        <w:t xml:space="preserve">(beharrezkoak badira)</w:t>
      </w:r>
    </w:p>
    <w:p w14:paraId="772C4046" w14:textId="77777777" w:rsidR="00157D22" w:rsidRDefault="00157D22" w:rsidP="00B369ED">
      <w:pPr>
        <w:pStyle w:val="Prrafodelista"/>
        <w:keepNext/>
        <w:widowControl/>
        <w:spacing w:after="120" w:line="276" w:lineRule="auto"/>
        <w:ind w:left="425"/>
        <w:rPr>
          <w:rFonts w:asciiTheme="minorHAnsi" w:hAnsiTheme="minorHAnsi" w:cstheme="minorHAnsi"/>
          <w:b/>
          <w:szCs w:val="22"/>
        </w:rPr>
      </w:pPr>
    </w:p>
    <w:p w14:paraId="32F7D6FF" w14:textId="0FE8F5D9" w:rsidR="00F00509" w:rsidRPr="00CA3650" w:rsidRDefault="004E3DE9" w:rsidP="00CA3650">
      <w:pPr>
        <w:keepNext/>
        <w:widowControl/>
        <w:spacing w:after="120" w:line="276" w:lineRule="auto"/>
        <w:rPr>
          <w:b/>
          <w:szCs w:val="22"/>
          <w:rFonts w:asciiTheme="minorHAnsi" w:hAnsiTheme="minorHAnsi" w:cstheme="minorHAnsi"/>
        </w:rPr>
      </w:pPr>
      <w:r>
        <w:rPr>
          <w:b/>
          <w:rFonts w:asciiTheme="minorHAnsi" w:hAnsiTheme="minorHAnsi"/>
        </w:rPr>
        <w:t xml:space="preserve">NIRE ERANTZUKIZUNPEAN ADIERAZTEN DUT:</w:t>
      </w:r>
    </w:p>
    <w:p w14:paraId="7565EC13" w14:textId="2FEB53F1" w:rsidR="00913D45" w:rsidRPr="00842AE9" w:rsidRDefault="00CA3650" w:rsidP="00302C1F">
      <w:pPr>
        <w:pStyle w:val="Prrafodelista"/>
        <w:numPr>
          <w:ilvl w:val="0"/>
          <w:numId w:val="23"/>
        </w:numPr>
        <w:spacing w:after="120" w:line="276" w:lineRule="auto"/>
        <w:ind w:left="357" w:hanging="357"/>
        <w:rPr>
          <w:szCs w:val="22"/>
          <w:rFonts w:asciiTheme="minorHAnsi" w:hAnsiTheme="minorHAnsi" w:cstheme="minorHAnsi"/>
        </w:rPr>
      </w:pPr>
      <w:r>
        <w:t xml:space="preserve">Onuradun izateko Dirulaguntzei buruzko azaroaren 17ko 38/2003 Lege Orokorraren 13. artikuluan eskatzen diren baldintzak betetzen ditudala, baita deialdi honetan parte hartzeko ezarritakoak ere.</w:t>
      </w:r>
    </w:p>
    <w:p w14:paraId="63E3EC03" w14:textId="77DC53B3" w:rsidR="00842AE9" w:rsidRPr="00F5052B" w:rsidRDefault="00842AE9" w:rsidP="00302C1F">
      <w:pPr>
        <w:pStyle w:val="Prrafodelista"/>
        <w:numPr>
          <w:ilvl w:val="0"/>
          <w:numId w:val="23"/>
        </w:numPr>
        <w:spacing w:after="120" w:line="276" w:lineRule="auto"/>
        <w:ind w:left="357" w:hanging="357"/>
        <w:rPr>
          <w:szCs w:val="22"/>
          <w:rFonts w:asciiTheme="minorHAnsi" w:hAnsiTheme="minorHAnsi" w:cstheme="minorHAnsi"/>
        </w:rPr>
      </w:pPr>
      <w:r>
        <w:rPr>
          <w:rFonts w:asciiTheme="minorHAnsi" w:hAnsiTheme="minorHAnsi"/>
        </w:rPr>
        <w:t xml:space="preserve">Zerga arloko eta Gizarte Segurantzako betebeharrak egunean ditudala, baita Nafarroako Foru Komunitateko Administrazioari edo haren erakunde autonomoei zorrak ordaintzeko betebeharrak ere.</w:t>
      </w:r>
    </w:p>
    <w:p w14:paraId="64D02124" w14:textId="748E89FE" w:rsidR="00F00509" w:rsidRPr="00E42503" w:rsidRDefault="00CA3650" w:rsidP="00302C1F">
      <w:pPr>
        <w:pStyle w:val="Prrafodelista"/>
        <w:numPr>
          <w:ilvl w:val="0"/>
          <w:numId w:val="23"/>
        </w:numPr>
        <w:spacing w:after="120" w:line="276" w:lineRule="auto"/>
        <w:ind w:left="357" w:hanging="357"/>
        <w:rPr>
          <w:szCs w:val="22"/>
          <w:rFonts w:asciiTheme="minorHAnsi" w:hAnsiTheme="minorHAnsi" w:cstheme="minorHAnsi"/>
        </w:rPr>
      </w:pPr>
      <w:r>
        <w:t xml:space="preserve">Eskatutako dirulaguntzaren helburuari dagokionez </w:t>
      </w:r>
      <w:r>
        <w:rPr>
          <w:rFonts w:ascii="Calibri" w:hAnsi="Calibri"/>
        </w:rPr>
        <w:t xml:space="preserve">(X batez adierazi aukera egokia)</w:t>
      </w:r>
      <w:r>
        <w:t xml:space="preserve">:</w:t>
      </w:r>
    </w:p>
    <w:p w14:paraId="5DF9140C" w14:textId="09136B1A" w:rsidR="00977A81" w:rsidRPr="00361C38" w:rsidRDefault="00977A81" w:rsidP="00442FEE">
      <w:pPr>
        <w:pStyle w:val="Fparrafo-C"/>
        <w:tabs>
          <w:tab w:val="left" w:pos="993"/>
        </w:tabs>
        <w:spacing w:after="120" w:line="276" w:lineRule="auto"/>
        <w:ind w:left="567" w:firstLine="0"/>
        <w:rPr>
          <w:sz w:val="22"/>
          <w:szCs w:val="22"/>
          <w:rFonts w:ascii="Calibri" w:hAnsi="Calibri"/>
        </w:rPr>
      </w:pPr>
      <w:r w:rsidRPr="00361C38">
        <w:rPr>
          <w:sz w:val="22"/>
          <w:rFonts w:ascii="Calibri" w:hAnsi="Calibri"/>
        </w:rPr>
        <w:fldChar w:fldCharType="begin">
          <w:ffData>
            <w:name w:val="Casilla9"/>
            <w:enabled/>
            <w:calcOnExit w:val="0"/>
            <w:checkBox>
              <w:sizeAuto/>
              <w:default w:val="0"/>
            </w:checkBox>
          </w:ffData>
        </w:fldChar>
      </w:r>
      <w:r w:rsidRPr="00361C38">
        <w:rPr>
          <w:sz w:val="22"/>
          <w:rFonts w:ascii="Calibri" w:hAnsi="Calibri"/>
        </w:rPr>
        <w:instrText xml:space="preserve"> FORMCHECKBOX </w:instrText>
      </w:r>
      <w:r w:rsidR="00022B6A">
        <w:rPr>
          <w:sz w:val="22"/>
          <w:rFonts w:ascii="Calibri" w:hAnsi="Calibri"/>
        </w:rPr>
      </w:r>
      <w:r w:rsidR="00022B6A">
        <w:rPr>
          <w:sz w:val="22"/>
          <w:rFonts w:ascii="Calibri" w:hAnsi="Calibri"/>
        </w:rPr>
        <w:fldChar w:fldCharType="separate"/>
      </w:r>
      <w:r w:rsidRPr="00361C38">
        <w:rPr>
          <w:sz w:val="22"/>
          <w:rFonts w:ascii="Calibri" w:hAnsi="Calibri"/>
        </w:rPr>
        <w:fldChar w:fldCharType="end"/>
      </w:r>
      <w:r>
        <w:rPr>
          <w:sz w:val="22"/>
          <w:rFonts w:ascii="Calibri" w:hAnsi="Calibri"/>
        </w:rPr>
        <w:t xml:space="preserve"> </w:t>
      </w:r>
      <w:r>
        <w:rPr>
          <w:sz w:val="22"/>
          <w:rFonts w:ascii="Calibri" w:hAnsi="Calibri"/>
        </w:rPr>
        <w:tab/>
      </w:r>
      <w:r>
        <w:rPr>
          <w:sz w:val="22"/>
          <w:b/>
          <w:u w:val="single"/>
          <w:rFonts w:ascii="Calibri" w:hAnsi="Calibri"/>
        </w:rPr>
        <w:t xml:space="preserve">EZ DUDALA JASO ETA EZ DIEDALA ESKATU</w:t>
      </w:r>
      <w:r>
        <w:rPr>
          <w:sz w:val="22"/>
          <w:rFonts w:ascii="Calibri" w:hAnsi="Calibri"/>
        </w:rPr>
        <w:t xml:space="preserve"> beste dirulaguntzarik helburu edo xede bererako beste administrazio publiko batzuei, erakunde publiko edo pribatuei edo partikularrei, Estatukoak edo nazioartekoak.</w:t>
      </w:r>
    </w:p>
    <w:p w14:paraId="61339017" w14:textId="095CC21C" w:rsidR="00977A81" w:rsidRDefault="00977A81" w:rsidP="00442FEE">
      <w:pPr>
        <w:pStyle w:val="Fparrafo-C"/>
        <w:tabs>
          <w:tab w:val="left" w:pos="993"/>
        </w:tabs>
        <w:spacing w:after="120" w:line="276" w:lineRule="auto"/>
        <w:ind w:left="567" w:firstLine="0"/>
        <w:rPr>
          <w:sz w:val="22"/>
          <w:szCs w:val="22"/>
          <w:rFonts w:ascii="Calibri" w:hAnsi="Calibri"/>
        </w:rPr>
      </w:pPr>
      <w:r w:rsidRPr="00361C38">
        <w:rPr>
          <w:sz w:val="22"/>
          <w:rFonts w:ascii="Calibri" w:hAnsi="Calibri"/>
        </w:rPr>
        <w:lastRenderedPageBreak/>
        <w:fldChar w:fldCharType="begin">
          <w:ffData>
            <w:name w:val="Casilla9"/>
            <w:enabled/>
            <w:calcOnExit w:val="0"/>
            <w:checkBox>
              <w:sizeAuto/>
              <w:default w:val="0"/>
            </w:checkBox>
          </w:ffData>
        </w:fldChar>
      </w:r>
      <w:r w:rsidRPr="00361C38">
        <w:rPr>
          <w:sz w:val="22"/>
          <w:rFonts w:ascii="Calibri" w:hAnsi="Calibri"/>
        </w:rPr>
        <w:instrText xml:space="preserve"> FORMCHECKBOX </w:instrText>
      </w:r>
      <w:r w:rsidR="00022B6A">
        <w:rPr>
          <w:sz w:val="22"/>
          <w:rFonts w:ascii="Calibri" w:hAnsi="Calibri"/>
        </w:rPr>
      </w:r>
      <w:r w:rsidR="00022B6A">
        <w:rPr>
          <w:sz w:val="22"/>
          <w:rFonts w:ascii="Calibri" w:hAnsi="Calibri"/>
        </w:rPr>
        <w:fldChar w:fldCharType="separate"/>
      </w:r>
      <w:r w:rsidRPr="00361C38">
        <w:rPr>
          <w:sz w:val="22"/>
          <w:rFonts w:ascii="Calibri" w:hAnsi="Calibri"/>
        </w:rPr>
        <w:fldChar w:fldCharType="end"/>
      </w:r>
      <w:r>
        <w:rPr>
          <w:sz w:val="22"/>
          <w:rFonts w:ascii="Calibri" w:hAnsi="Calibri"/>
        </w:rPr>
        <w:t xml:space="preserve"> </w:t>
      </w:r>
      <w:r>
        <w:rPr>
          <w:sz w:val="22"/>
          <w:rFonts w:ascii="Calibri" w:hAnsi="Calibri"/>
        </w:rPr>
        <w:tab/>
      </w:r>
      <w:r>
        <w:rPr>
          <w:sz w:val="22"/>
          <w:rFonts w:ascii="Calibri" w:hAnsi="Calibri"/>
        </w:rPr>
        <w:t xml:space="preserve">Dirulaguntza hauek </w:t>
      </w:r>
      <w:r>
        <w:rPr>
          <w:sz w:val="22"/>
          <w:b/>
          <w:u w:val="single"/>
          <w:rFonts w:ascii="Calibri" w:hAnsi="Calibri"/>
        </w:rPr>
        <w:t xml:space="preserve">JASO DITUDALA EDO/ETA ESKATU DIZKIEDALA</w:t>
      </w:r>
      <w:r>
        <w:rPr>
          <w:sz w:val="22"/>
          <w:rFonts w:ascii="Calibri" w:hAnsi="Calibri"/>
        </w:rPr>
        <w:t xml:space="preserve">, helburu edo xede bererako, beste administrazio publiko batzuei, erakunde publiko edo pribatuei edo partikularrei, Estatukoak edo nazioartekoak:</w:t>
      </w:r>
    </w:p>
    <w:tbl>
      <w:tblPr>
        <w:tblW w:w="9064" w:type="dxa"/>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119"/>
        <w:gridCol w:w="3869"/>
        <w:gridCol w:w="2076"/>
      </w:tblGrid>
      <w:tr w:rsidR="00977A81" w:rsidRPr="00361C38" w14:paraId="1A3A9CA2" w14:textId="77777777" w:rsidTr="00113C1C">
        <w:trPr>
          <w:cantSplit/>
          <w:trHeight w:val="378"/>
          <w:jc w:val="right"/>
        </w:trPr>
        <w:tc>
          <w:tcPr>
            <w:tcW w:w="3119" w:type="dxa"/>
            <w:vAlign w:val="center"/>
          </w:tcPr>
          <w:p w14:paraId="122B9DB2" w14:textId="1DE0A2BC" w:rsidR="00157D22" w:rsidRPr="00361C38" w:rsidRDefault="00A46158" w:rsidP="00975698">
            <w:pPr>
              <w:pStyle w:val="TablaA0A0-C"/>
              <w:spacing w:line="276" w:lineRule="auto"/>
              <w:jc w:val="center"/>
              <w:rPr>
                <w:b/>
                <w:color w:val="auto"/>
                <w:sz w:val="22"/>
                <w:szCs w:val="22"/>
                <w:rFonts w:ascii="Calibri" w:hAnsi="Calibri" w:cs="Arial"/>
              </w:rPr>
            </w:pPr>
            <w:r>
              <w:rPr>
                <w:b/>
                <w:color w:val="auto"/>
                <w:sz w:val="22"/>
                <w:rFonts w:ascii="Calibri" w:hAnsi="Calibri"/>
              </w:rPr>
              <w:t xml:space="preserve">Erakundea</w:t>
            </w:r>
          </w:p>
        </w:tc>
        <w:tc>
          <w:tcPr>
            <w:tcW w:w="3869" w:type="dxa"/>
            <w:vAlign w:val="center"/>
          </w:tcPr>
          <w:p w14:paraId="2E4D7940" w14:textId="77777777" w:rsidR="00977A81" w:rsidRPr="00361C38" w:rsidRDefault="00977A81" w:rsidP="00975698">
            <w:pPr>
              <w:pStyle w:val="TablaA0A0-C"/>
              <w:spacing w:line="276" w:lineRule="auto"/>
              <w:jc w:val="center"/>
              <w:rPr>
                <w:b/>
                <w:color w:val="auto"/>
                <w:sz w:val="22"/>
                <w:szCs w:val="22"/>
                <w:rFonts w:ascii="Calibri" w:hAnsi="Calibri" w:cs="Arial"/>
              </w:rPr>
            </w:pPr>
            <w:r>
              <w:rPr>
                <w:b/>
                <w:color w:val="auto"/>
                <w:sz w:val="22"/>
                <w:rFonts w:ascii="Calibri" w:hAnsi="Calibri"/>
              </w:rPr>
              <w:t xml:space="preserve">Deialdia / Dirulaguntzaren kontzeptua</w:t>
            </w:r>
          </w:p>
        </w:tc>
        <w:tc>
          <w:tcPr>
            <w:tcW w:w="2076" w:type="dxa"/>
            <w:vAlign w:val="center"/>
          </w:tcPr>
          <w:p w14:paraId="6D315FF1" w14:textId="77777777" w:rsidR="00977A81" w:rsidRPr="00361C38" w:rsidRDefault="00977A81" w:rsidP="00975698">
            <w:pPr>
              <w:pStyle w:val="TablaA0A0-C"/>
              <w:spacing w:line="276" w:lineRule="auto"/>
              <w:jc w:val="center"/>
              <w:rPr>
                <w:b/>
                <w:color w:val="auto"/>
                <w:sz w:val="22"/>
                <w:szCs w:val="22"/>
                <w:rFonts w:ascii="Calibri" w:hAnsi="Calibri" w:cs="Arial"/>
              </w:rPr>
            </w:pPr>
            <w:r>
              <w:rPr>
                <w:b/>
                <w:color w:val="auto"/>
                <w:sz w:val="22"/>
                <w:rFonts w:ascii="Calibri" w:hAnsi="Calibri"/>
              </w:rPr>
              <w:t xml:space="preserve">Zenbatekoa</w:t>
            </w:r>
          </w:p>
        </w:tc>
      </w:tr>
      <w:tr w:rsidR="00977A81" w:rsidRPr="00361C38" w14:paraId="44F0EDF8" w14:textId="77777777" w:rsidTr="00113C1C">
        <w:trPr>
          <w:cantSplit/>
          <w:jc w:val="right"/>
        </w:trPr>
        <w:tc>
          <w:tcPr>
            <w:tcW w:w="3119" w:type="dxa"/>
          </w:tcPr>
          <w:p w14:paraId="5597C4E6" w14:textId="77777777" w:rsidR="00977A81" w:rsidRPr="00361C38" w:rsidRDefault="00977A81" w:rsidP="00AA3375">
            <w:pPr>
              <w:pStyle w:val="TablaA0A0-C"/>
              <w:spacing w:line="480" w:lineRule="auto"/>
              <w:rPr>
                <w:rFonts w:ascii="Calibri" w:hAnsi="Calibri" w:cs="Arial"/>
                <w:color w:val="auto"/>
                <w:sz w:val="22"/>
                <w:szCs w:val="22"/>
              </w:rPr>
            </w:pPr>
          </w:p>
        </w:tc>
        <w:tc>
          <w:tcPr>
            <w:tcW w:w="3869" w:type="dxa"/>
          </w:tcPr>
          <w:p w14:paraId="3A69816C" w14:textId="77777777" w:rsidR="00977A81" w:rsidRPr="00361C38" w:rsidRDefault="00977A81" w:rsidP="00AA3375">
            <w:pPr>
              <w:pStyle w:val="TablaA0A0-C"/>
              <w:spacing w:line="480" w:lineRule="auto"/>
              <w:rPr>
                <w:rFonts w:ascii="Calibri" w:hAnsi="Calibri" w:cs="Arial"/>
                <w:color w:val="auto"/>
                <w:sz w:val="22"/>
                <w:szCs w:val="22"/>
              </w:rPr>
            </w:pPr>
          </w:p>
        </w:tc>
        <w:tc>
          <w:tcPr>
            <w:tcW w:w="2076" w:type="dxa"/>
          </w:tcPr>
          <w:p w14:paraId="7C96EC37" w14:textId="77777777" w:rsidR="00977A81" w:rsidRPr="00361C38" w:rsidRDefault="00977A81" w:rsidP="00AA3375">
            <w:pPr>
              <w:pStyle w:val="TablaA0A0-C"/>
              <w:spacing w:line="480" w:lineRule="auto"/>
              <w:rPr>
                <w:rFonts w:ascii="Calibri" w:hAnsi="Calibri" w:cs="Arial"/>
                <w:color w:val="auto"/>
                <w:sz w:val="22"/>
                <w:szCs w:val="22"/>
              </w:rPr>
            </w:pPr>
          </w:p>
        </w:tc>
      </w:tr>
      <w:tr w:rsidR="00977A81" w:rsidRPr="00361C38" w14:paraId="6AB056EC" w14:textId="77777777" w:rsidTr="00113C1C">
        <w:trPr>
          <w:cantSplit/>
          <w:jc w:val="right"/>
        </w:trPr>
        <w:tc>
          <w:tcPr>
            <w:tcW w:w="3119" w:type="dxa"/>
          </w:tcPr>
          <w:p w14:paraId="69E623D3" w14:textId="77777777" w:rsidR="00977A81" w:rsidRPr="00361C38" w:rsidRDefault="00977A81" w:rsidP="00AA3375">
            <w:pPr>
              <w:pStyle w:val="TablaA0A0-C"/>
              <w:spacing w:line="480" w:lineRule="auto"/>
              <w:rPr>
                <w:rFonts w:ascii="Calibri" w:hAnsi="Calibri" w:cs="Arial"/>
                <w:color w:val="auto"/>
                <w:sz w:val="22"/>
                <w:szCs w:val="22"/>
              </w:rPr>
            </w:pPr>
          </w:p>
        </w:tc>
        <w:tc>
          <w:tcPr>
            <w:tcW w:w="3869" w:type="dxa"/>
          </w:tcPr>
          <w:p w14:paraId="3CF94299" w14:textId="77777777" w:rsidR="00977A81" w:rsidRPr="00361C38" w:rsidRDefault="00977A81" w:rsidP="00AA3375">
            <w:pPr>
              <w:pStyle w:val="TablaA0A0-C"/>
              <w:spacing w:line="480" w:lineRule="auto"/>
              <w:rPr>
                <w:rFonts w:ascii="Calibri" w:hAnsi="Calibri" w:cs="Arial"/>
                <w:color w:val="auto"/>
                <w:sz w:val="22"/>
                <w:szCs w:val="22"/>
              </w:rPr>
            </w:pPr>
          </w:p>
        </w:tc>
        <w:tc>
          <w:tcPr>
            <w:tcW w:w="2076" w:type="dxa"/>
          </w:tcPr>
          <w:p w14:paraId="417CC578" w14:textId="77777777" w:rsidR="00977A81" w:rsidRPr="00361C38" w:rsidRDefault="00977A81" w:rsidP="00AA3375">
            <w:pPr>
              <w:pStyle w:val="TablaA0A0-C"/>
              <w:spacing w:line="480" w:lineRule="auto"/>
              <w:rPr>
                <w:rFonts w:ascii="Calibri" w:hAnsi="Calibri" w:cs="Arial"/>
                <w:color w:val="auto"/>
                <w:sz w:val="22"/>
                <w:szCs w:val="22"/>
              </w:rPr>
            </w:pPr>
          </w:p>
        </w:tc>
      </w:tr>
      <w:tr w:rsidR="00977A81" w:rsidRPr="00361C38" w14:paraId="44E072F0" w14:textId="77777777" w:rsidTr="00113C1C">
        <w:trPr>
          <w:cantSplit/>
          <w:jc w:val="right"/>
        </w:trPr>
        <w:tc>
          <w:tcPr>
            <w:tcW w:w="3119" w:type="dxa"/>
          </w:tcPr>
          <w:p w14:paraId="0A037CC5" w14:textId="77777777" w:rsidR="00977A81" w:rsidRPr="00361C38" w:rsidRDefault="00977A81" w:rsidP="00AA3375">
            <w:pPr>
              <w:pStyle w:val="TablaA0A0-C"/>
              <w:spacing w:line="480" w:lineRule="auto"/>
              <w:rPr>
                <w:rFonts w:ascii="Calibri" w:hAnsi="Calibri" w:cs="Arial"/>
                <w:color w:val="auto"/>
                <w:sz w:val="22"/>
                <w:szCs w:val="22"/>
              </w:rPr>
            </w:pPr>
          </w:p>
        </w:tc>
        <w:tc>
          <w:tcPr>
            <w:tcW w:w="3869" w:type="dxa"/>
          </w:tcPr>
          <w:p w14:paraId="42D64DA9" w14:textId="77777777" w:rsidR="00977A81" w:rsidRPr="00361C38" w:rsidRDefault="00977A81" w:rsidP="00AA3375">
            <w:pPr>
              <w:pStyle w:val="TablaA0A0-C"/>
              <w:spacing w:line="480" w:lineRule="auto"/>
              <w:rPr>
                <w:rFonts w:ascii="Calibri" w:hAnsi="Calibri" w:cs="Arial"/>
                <w:color w:val="auto"/>
                <w:sz w:val="22"/>
                <w:szCs w:val="22"/>
              </w:rPr>
            </w:pPr>
          </w:p>
        </w:tc>
        <w:tc>
          <w:tcPr>
            <w:tcW w:w="2076" w:type="dxa"/>
          </w:tcPr>
          <w:p w14:paraId="326E19CC" w14:textId="77777777" w:rsidR="00977A81" w:rsidRPr="00361C38" w:rsidRDefault="00977A81" w:rsidP="00AA3375">
            <w:pPr>
              <w:pStyle w:val="TablaA0A0-C"/>
              <w:spacing w:line="480" w:lineRule="auto"/>
              <w:rPr>
                <w:rFonts w:ascii="Calibri" w:hAnsi="Calibri" w:cs="Arial"/>
                <w:color w:val="auto"/>
                <w:sz w:val="22"/>
                <w:szCs w:val="22"/>
              </w:rPr>
            </w:pPr>
          </w:p>
        </w:tc>
      </w:tr>
      <w:tr w:rsidR="00977A81" w:rsidRPr="00361C38" w14:paraId="37E7C7D3" w14:textId="77777777" w:rsidTr="00113C1C">
        <w:trPr>
          <w:cantSplit/>
          <w:jc w:val="right"/>
        </w:trPr>
        <w:tc>
          <w:tcPr>
            <w:tcW w:w="3119" w:type="dxa"/>
          </w:tcPr>
          <w:p w14:paraId="71A63421" w14:textId="77777777" w:rsidR="00977A81" w:rsidRPr="00361C38" w:rsidRDefault="00977A81" w:rsidP="00AA3375">
            <w:pPr>
              <w:pStyle w:val="TablaA0A0-C"/>
              <w:spacing w:line="480" w:lineRule="auto"/>
              <w:rPr>
                <w:rFonts w:ascii="Calibri" w:hAnsi="Calibri" w:cs="Arial"/>
                <w:color w:val="auto"/>
                <w:sz w:val="22"/>
                <w:szCs w:val="22"/>
              </w:rPr>
            </w:pPr>
          </w:p>
        </w:tc>
        <w:tc>
          <w:tcPr>
            <w:tcW w:w="3869" w:type="dxa"/>
          </w:tcPr>
          <w:p w14:paraId="102AD91E" w14:textId="77777777" w:rsidR="00977A81" w:rsidRPr="00361C38" w:rsidRDefault="00977A81" w:rsidP="00AA3375">
            <w:pPr>
              <w:pStyle w:val="TablaA0A0-C"/>
              <w:spacing w:line="480" w:lineRule="auto"/>
              <w:rPr>
                <w:rFonts w:ascii="Calibri" w:hAnsi="Calibri" w:cs="Arial"/>
                <w:color w:val="auto"/>
                <w:sz w:val="22"/>
                <w:szCs w:val="22"/>
              </w:rPr>
            </w:pPr>
          </w:p>
        </w:tc>
        <w:tc>
          <w:tcPr>
            <w:tcW w:w="2076" w:type="dxa"/>
          </w:tcPr>
          <w:p w14:paraId="56D80294" w14:textId="77777777" w:rsidR="00977A81" w:rsidRPr="00361C38" w:rsidRDefault="00977A81" w:rsidP="00AA3375">
            <w:pPr>
              <w:pStyle w:val="TablaA0A0-C"/>
              <w:spacing w:line="480" w:lineRule="auto"/>
              <w:rPr>
                <w:rFonts w:ascii="Calibri" w:hAnsi="Calibri" w:cs="Arial"/>
                <w:color w:val="auto"/>
                <w:sz w:val="22"/>
                <w:szCs w:val="22"/>
              </w:rPr>
            </w:pPr>
          </w:p>
        </w:tc>
      </w:tr>
      <w:tr w:rsidR="00977A81" w:rsidRPr="00361C38" w14:paraId="32748EDE" w14:textId="77777777" w:rsidTr="00113C1C">
        <w:trPr>
          <w:cantSplit/>
          <w:jc w:val="right"/>
        </w:trPr>
        <w:tc>
          <w:tcPr>
            <w:tcW w:w="3119" w:type="dxa"/>
          </w:tcPr>
          <w:p w14:paraId="51E9BE3F" w14:textId="77777777" w:rsidR="00977A81" w:rsidRPr="00361C38" w:rsidRDefault="00977A81" w:rsidP="00AA3375">
            <w:pPr>
              <w:pStyle w:val="TablaA0A0-C"/>
              <w:spacing w:line="480" w:lineRule="auto"/>
              <w:rPr>
                <w:rFonts w:ascii="Calibri" w:hAnsi="Calibri" w:cs="Arial"/>
                <w:color w:val="auto"/>
                <w:sz w:val="22"/>
                <w:szCs w:val="22"/>
              </w:rPr>
            </w:pPr>
          </w:p>
        </w:tc>
        <w:tc>
          <w:tcPr>
            <w:tcW w:w="3869" w:type="dxa"/>
          </w:tcPr>
          <w:p w14:paraId="0F345380" w14:textId="77777777" w:rsidR="00977A81" w:rsidRPr="00361C38" w:rsidRDefault="00977A81" w:rsidP="00AA3375">
            <w:pPr>
              <w:pStyle w:val="TablaA0A0-C"/>
              <w:spacing w:line="480" w:lineRule="auto"/>
              <w:rPr>
                <w:rFonts w:ascii="Calibri" w:hAnsi="Calibri" w:cs="Arial"/>
                <w:color w:val="auto"/>
                <w:sz w:val="22"/>
                <w:szCs w:val="22"/>
              </w:rPr>
            </w:pPr>
          </w:p>
        </w:tc>
        <w:tc>
          <w:tcPr>
            <w:tcW w:w="2076" w:type="dxa"/>
          </w:tcPr>
          <w:p w14:paraId="65741C75" w14:textId="77777777" w:rsidR="00977A81" w:rsidRPr="00361C38" w:rsidRDefault="00977A81" w:rsidP="00AA3375">
            <w:pPr>
              <w:pStyle w:val="TablaA0A0-C"/>
              <w:spacing w:line="480" w:lineRule="auto"/>
              <w:rPr>
                <w:rFonts w:ascii="Calibri" w:hAnsi="Calibri" w:cs="Arial"/>
                <w:color w:val="auto"/>
                <w:sz w:val="22"/>
                <w:szCs w:val="22"/>
              </w:rPr>
            </w:pPr>
          </w:p>
        </w:tc>
      </w:tr>
    </w:tbl>
    <w:p w14:paraId="2926D272" w14:textId="1404CB2F" w:rsidR="00533EB1" w:rsidRDefault="00533EB1" w:rsidP="00302C1F">
      <w:pPr>
        <w:pStyle w:val="Prrafodelista"/>
        <w:spacing w:before="120" w:after="120" w:line="276" w:lineRule="auto"/>
        <w:ind w:left="357"/>
        <w:rPr>
          <w:szCs w:val="22"/>
          <w:rFonts w:asciiTheme="minorHAnsi" w:hAnsiTheme="minorHAnsi" w:cstheme="minorHAnsi"/>
        </w:rPr>
      </w:pPr>
      <w:r>
        <w:rPr>
          <w:rFonts w:asciiTheme="minorHAnsi" w:hAnsiTheme="minorHAnsi"/>
        </w:rPr>
        <w:t xml:space="preserve">Eta konpromisoa hartzen dut beste administrazio edo erakunde batzuei helburu eta xede bererako eskatuko dizkiedan eta haiengandik jasoko ditudan laguntzen eta horien zenbatekoaren berri emateko, dirulaguntza hauek tramitatzen diren bitartean.</w:t>
      </w:r>
    </w:p>
    <w:p w14:paraId="2E93104B" w14:textId="71AC85B3" w:rsidR="00977A81" w:rsidRPr="00975698" w:rsidRDefault="004E3DE9" w:rsidP="00975698">
      <w:pPr>
        <w:widowControl/>
        <w:spacing w:after="120" w:line="276" w:lineRule="auto"/>
        <w:rPr>
          <w:b/>
          <w:szCs w:val="22"/>
          <w:rFonts w:asciiTheme="minorHAnsi" w:hAnsiTheme="minorHAnsi" w:cstheme="minorHAnsi"/>
        </w:rPr>
      </w:pPr>
      <w:r>
        <w:rPr>
          <w:b/>
          <w:rFonts w:asciiTheme="minorHAnsi" w:hAnsiTheme="minorHAnsi"/>
        </w:rPr>
        <w:t xml:space="preserve">BAIMENAK:</w:t>
      </w:r>
      <w:r>
        <w:rPr>
          <w:rFonts w:ascii="Calibri" w:hAnsi="Calibri"/>
        </w:rPr>
        <w:t xml:space="preserve"> </w:t>
      </w:r>
      <w:r>
        <w:rPr>
          <w:rFonts w:ascii="Calibri" w:hAnsi="Calibri"/>
        </w:rPr>
        <w:t xml:space="preserve">(X batez adierazi aukera egokia):</w:t>
      </w:r>
    </w:p>
    <w:p w14:paraId="5AE4DB2C" w14:textId="76717A41" w:rsidR="00977A81" w:rsidRDefault="00842AE9" w:rsidP="00302C1F">
      <w:pPr>
        <w:pStyle w:val="Fparrafo-C"/>
        <w:numPr>
          <w:ilvl w:val="0"/>
          <w:numId w:val="37"/>
        </w:numPr>
        <w:spacing w:line="276" w:lineRule="auto"/>
        <w:ind w:left="357" w:hanging="357"/>
        <w:rPr>
          <w:sz w:val="22"/>
          <w:szCs w:val="22"/>
          <w:rFonts w:ascii="Calibri" w:hAnsi="Calibri"/>
        </w:rPr>
      </w:pPr>
      <w:r>
        <w:rPr>
          <w:sz w:val="22"/>
          <w:rFonts w:ascii="Calibri" w:hAnsi="Calibri"/>
        </w:rPr>
        <w:t xml:space="preserve">Baimena ematen diot Ingurumen Zuzendaritza Nagusiari, deialdi honen esparruan, zerga betebeharrak eta Gizarte Segurantzarekikoak egunean ditudala frogatzen duen ziurtagiria ZUZENEAN ESKA DIEZAIEN Ekonomia eta Ogasun Departamentuari eta Gizarte Segurantzako Diruzaintza Orokorrari, datu horiek beharrezkoak baitira eskaera ebazteko (Dirulaguntzei buruzko azaroaren 17ko 38/2003 Legea Orokorraren 13.2.e artikulua).</w:t>
      </w:r>
    </w:p>
    <w:p w14:paraId="552271F2" w14:textId="4EDE1901" w:rsidR="00302C1F" w:rsidRDefault="00842AE9" w:rsidP="00302C1F">
      <w:pPr>
        <w:pStyle w:val="Fparrafo-C"/>
        <w:spacing w:line="276" w:lineRule="auto"/>
        <w:ind w:left="357" w:firstLine="0"/>
        <w:rPr>
          <w:sz w:val="22"/>
          <w:szCs w:val="22"/>
          <w:rFonts w:ascii="Calibri" w:hAnsi="Calibri"/>
        </w:rPr>
      </w:pPr>
      <w:r>
        <w:rPr>
          <w:sz w:val="22"/>
          <w:rFonts w:ascii="Calibri" w:hAnsi="Calibri"/>
        </w:rPr>
        <w:t xml:space="preserve">Baimen horri berariaz uko egiten badiozu, markatu </w:t>
      </w:r>
      <w:r w:rsidR="00977A81" w:rsidRPr="00931C25">
        <w:fldChar w:fldCharType="begin">
          <w:ffData>
            <w:name w:val="Casilla9"/>
            <w:enabled/>
            <w:calcOnExit w:val="0"/>
            <w:checkBox>
              <w:sizeAuto/>
              <w:default w:val="0"/>
            </w:checkBox>
          </w:ffData>
        </w:fldChar>
      </w:r>
      <w:r w:rsidR="00977A81" w:rsidRPr="00931C25">
        <w:instrText xml:space="preserve"> FORMCHECKBOX </w:instrText>
      </w:r>
      <w:r w:rsidR="00022B6A"/>
      <w:r w:rsidR="00022B6A">
        <w:fldChar w:fldCharType="separate"/>
      </w:r>
      <w:r w:rsidR="00977A81" w:rsidRPr="00931C25">
        <w:fldChar w:fldCharType="end"/>
      </w:r>
      <w:r>
        <w:rPr>
          <w:sz w:val="22"/>
          <w:rFonts w:ascii="Calibri" w:hAnsi="Calibri"/>
        </w:rPr>
        <w:t xml:space="preserve"> laukitxoa. Horren bidez, konpromisoa hartzen duzu aipatutako betebeharretan egunean zaudela egiaztatzen duten agiriak aurkezteko:</w:t>
      </w:r>
      <w:r>
        <w:rPr>
          <w:sz w:val="22"/>
          <w:rFonts w:ascii="Calibri" w:hAnsi="Calibri"/>
        </w:rPr>
        <w:t xml:space="preserve"> </w:t>
      </w:r>
    </w:p>
    <w:p w14:paraId="14E6E2F1" w14:textId="57EBE481" w:rsidR="00302C1F" w:rsidRDefault="00842AE9" w:rsidP="00302C1F">
      <w:pPr>
        <w:pStyle w:val="Fparrafo-C"/>
        <w:numPr>
          <w:ilvl w:val="0"/>
          <w:numId w:val="36"/>
        </w:numPr>
        <w:spacing w:after="120" w:line="276" w:lineRule="auto"/>
        <w:ind w:left="709"/>
        <w:rPr>
          <w:sz w:val="22"/>
          <w:szCs w:val="22"/>
          <w:rFonts w:ascii="Calibri" w:hAnsi="Calibri"/>
        </w:rPr>
      </w:pPr>
      <w:r>
        <w:rPr>
          <w:sz w:val="22"/>
          <w:rFonts w:ascii="Calibri" w:hAnsi="Calibri"/>
        </w:rPr>
        <w:t xml:space="preserve">Ziurtagiri eguneratua, Nafarroako Ogasunarekiko ordainketak egunean dituela dioena.</w:t>
      </w:r>
      <w:r>
        <w:rPr>
          <w:sz w:val="22"/>
          <w:rFonts w:ascii="Calibri" w:hAnsi="Calibri"/>
        </w:rPr>
        <w:t xml:space="preserve"> </w:t>
      </w:r>
    </w:p>
    <w:p w14:paraId="58DE4B9A" w14:textId="77777777" w:rsidR="00302C1F" w:rsidRDefault="00842AE9" w:rsidP="00302C1F">
      <w:pPr>
        <w:pStyle w:val="Fparrafo-C"/>
        <w:numPr>
          <w:ilvl w:val="0"/>
          <w:numId w:val="36"/>
        </w:numPr>
        <w:spacing w:after="120" w:line="276" w:lineRule="auto"/>
        <w:ind w:left="709"/>
        <w:rPr>
          <w:rFonts w:ascii="Calibri" w:hAnsi="Calibri"/>
        </w:rPr>
      </w:pPr>
      <w:r>
        <w:rPr>
          <w:rFonts w:ascii="Calibri" w:hAnsi="Calibri"/>
        </w:rPr>
        <w:t xml:space="preserve">Ziurtagiri eguneratua, Gizarte Segurantzako betebeharrak egunean dituela dioena.</w:t>
      </w:r>
    </w:p>
    <w:p w14:paraId="3BB4FE8A" w14:textId="47D17CE4" w:rsidR="0057523B" w:rsidRPr="00361C38" w:rsidRDefault="00842AE9" w:rsidP="00302C1F">
      <w:pPr>
        <w:pStyle w:val="Fparrafo-C"/>
        <w:numPr>
          <w:ilvl w:val="0"/>
          <w:numId w:val="37"/>
        </w:numPr>
        <w:spacing w:line="276" w:lineRule="auto"/>
        <w:ind w:left="357" w:hanging="357"/>
        <w:rPr>
          <w:sz w:val="22"/>
          <w:szCs w:val="22"/>
          <w:rFonts w:ascii="Calibri" w:hAnsi="Calibri"/>
        </w:rPr>
      </w:pPr>
      <w:r>
        <w:rPr>
          <w:sz w:val="22"/>
          <w:rFonts w:ascii="Calibri" w:hAnsi="Calibri"/>
        </w:rPr>
        <w:t xml:space="preserve"> </w:t>
      </w:r>
      <w:r>
        <w:rPr>
          <w:sz w:val="22"/>
          <w:rFonts w:ascii="Calibri" w:hAnsi="Calibri"/>
        </w:rPr>
        <w:t xml:space="preserve">Baimena ematen diet Europako Batzordeari, Iruzurraren aurka borrokatzeko Europako Bulegoari (OLAF), Kontuen Auzitegiari eta, hala dagokionean, Europako fiskaltzari Finantza Erregelamenduaren 129. artikuluko 1. apartatuko eskubideak baliatzeko, eta onartzen dut egokitzat jotzen diren kontrol eta ikuskapenak egin daitezela, bermatzeko emandako laguntza behar bezala erabiltzen dela.</w:t>
      </w:r>
    </w:p>
    <w:p w14:paraId="3346E073" w14:textId="3C4C71C6" w:rsidR="00CA00CA" w:rsidRPr="00F5052B" w:rsidRDefault="00CA00CA" w:rsidP="0031621D">
      <w:pPr>
        <w:pStyle w:val="Encabezado"/>
        <w:spacing w:before="240" w:after="120" w:line="276" w:lineRule="auto"/>
        <w:rPr>
          <w:szCs w:val="22"/>
          <w:rFonts w:asciiTheme="minorHAnsi" w:hAnsiTheme="minorHAnsi" w:cstheme="minorHAnsi"/>
        </w:rPr>
      </w:pPr>
      <w:r>
        <w:rPr>
          <w:rFonts w:asciiTheme="minorHAnsi" w:hAnsiTheme="minorHAnsi"/>
        </w:rPr>
        <w:t xml:space="preserve">......................................................(e)(a)n, 202... (e)ko .......................aren.........(e)(a)n.</w:t>
      </w:r>
    </w:p>
    <w:p w14:paraId="32028A90" w14:textId="3A5CA937" w:rsidR="003A517B" w:rsidRDefault="003A517B" w:rsidP="00B369ED">
      <w:pPr>
        <w:pStyle w:val="Textoindependiente"/>
        <w:spacing w:line="276" w:lineRule="auto"/>
        <w:ind w:right="791"/>
        <w:rPr>
          <w:rFonts w:asciiTheme="minorHAnsi" w:hAnsiTheme="minorHAnsi" w:cstheme="minorHAnsi"/>
          <w:szCs w:val="22"/>
        </w:rPr>
      </w:pPr>
    </w:p>
    <w:p w14:paraId="0FD466CB" w14:textId="5DC0DB08" w:rsidR="005E479F" w:rsidRDefault="005E479F" w:rsidP="00B369ED">
      <w:pPr>
        <w:pStyle w:val="Textoindependiente"/>
        <w:spacing w:line="276" w:lineRule="auto"/>
        <w:ind w:right="791"/>
        <w:rPr>
          <w:rFonts w:asciiTheme="minorHAnsi" w:hAnsiTheme="minorHAnsi" w:cstheme="minorHAnsi"/>
          <w:szCs w:val="22"/>
        </w:rPr>
      </w:pPr>
    </w:p>
    <w:p w14:paraId="4A9FB31F" w14:textId="77777777" w:rsidR="005E479F" w:rsidRPr="00F5052B" w:rsidRDefault="005E479F" w:rsidP="00B369ED">
      <w:pPr>
        <w:pStyle w:val="Textoindependiente"/>
        <w:spacing w:line="276" w:lineRule="auto"/>
        <w:ind w:right="791"/>
        <w:rPr>
          <w:rFonts w:asciiTheme="minorHAnsi" w:hAnsiTheme="minorHAnsi" w:cstheme="minorHAnsi"/>
          <w:szCs w:val="22"/>
        </w:rPr>
      </w:pPr>
    </w:p>
    <w:p w14:paraId="2C44B858" w14:textId="416B4B8F" w:rsidR="003923AD" w:rsidRPr="00F5052B" w:rsidRDefault="003923AD" w:rsidP="00B369ED">
      <w:pPr>
        <w:pStyle w:val="Textoindependiente"/>
        <w:spacing w:line="276" w:lineRule="auto"/>
        <w:ind w:right="791"/>
        <w:rPr>
          <w:szCs w:val="22"/>
          <w:rFonts w:asciiTheme="minorHAnsi" w:hAnsiTheme="minorHAnsi" w:cstheme="minorHAnsi"/>
        </w:rPr>
      </w:pPr>
      <w:r>
        <w:rPr>
          <w:rFonts w:asciiTheme="minorHAnsi" w:hAnsiTheme="minorHAnsi"/>
        </w:rPr>
        <w:t xml:space="preserve">(Izena eta sinadura)</w:t>
      </w:r>
    </w:p>
    <w:p w14:paraId="403D4D44" w14:textId="63EFBD88" w:rsidR="00CE27AD" w:rsidRDefault="00CE27AD" w:rsidP="00B369ED">
      <w:pPr>
        <w:pStyle w:val="Default"/>
        <w:spacing w:line="276" w:lineRule="auto"/>
        <w:rPr>
          <w:rFonts w:asciiTheme="minorHAnsi" w:hAnsiTheme="minorHAnsi" w:cstheme="minorHAnsi"/>
          <w:b/>
          <w:bCs/>
          <w:szCs w:val="22"/>
        </w:rPr>
      </w:pPr>
    </w:p>
    <w:sectPr w:rsidR="00CE27AD" w:rsidSect="005A1DB9">
      <w:headerReference w:type="default" r:id="rId8"/>
      <w:footerReference w:type="default" r:id="rId9"/>
      <w:pgSz w:w="11906" w:h="16838" w:code="9"/>
      <w:pgMar w:top="2268" w:right="992" w:bottom="992" w:left="1418" w:header="851"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66B88" w14:textId="77777777" w:rsidR="00DC2922" w:rsidRDefault="00DC2922">
      <w:r>
        <w:separator/>
      </w:r>
    </w:p>
  </w:endnote>
  <w:endnote w:type="continuationSeparator" w:id="0">
    <w:p w14:paraId="0FC83514" w14:textId="77777777" w:rsidR="00DC2922" w:rsidRDefault="00DC2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Arial"/>
    <w:charset w:val="00"/>
    <w:family w:val="swiss"/>
    <w:pitch w:val="variable"/>
    <w:sig w:usb0="8100AAF7" w:usb1="0000807B" w:usb2="00000008" w:usb3="00000000" w:csb0="0000009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CA630" w14:textId="548A0005" w:rsidR="00DC2922" w:rsidRPr="008F4D91" w:rsidRDefault="00DC2922" w:rsidP="00D86F52">
    <w:pPr>
      <w:pStyle w:val="Piedepgina"/>
      <w:jc w:val="right"/>
      <w:rPr>
        <w:i/>
        <w:color w:val="7F7F7F" w:themeColor="text1" w:themeTint="80"/>
        <w:sz w:val="20"/>
        <w:rFonts w:asciiTheme="minorHAnsi" w:hAnsiTheme="minorHAnsi" w:cstheme="minorHAnsi"/>
      </w:rPr>
    </w:pPr>
    <w:r>
      <w:rPr>
        <w:i/>
        <w:color w:val="7F7F7F" w:themeColor="text1" w:themeTint="80"/>
        <w:sz w:val="20"/>
        <w:rFonts w:asciiTheme="minorHAnsi" w:hAnsiTheme="minorHAnsi"/>
      </w:rPr>
      <w:t xml:space="preserve">Orrialdea: </w:t>
    </w:r>
    <w:r w:rsidRPr="008F4D91">
      <w:rPr>
        <w:i/>
        <w:color w:val="7F7F7F" w:themeColor="text1" w:themeTint="80"/>
        <w:sz w:val="20"/>
        <w:rFonts w:asciiTheme="minorHAnsi" w:hAnsiTheme="minorHAnsi" w:cstheme="minorHAnsi"/>
      </w:rPr>
      <w:fldChar w:fldCharType="begin"/>
    </w:r>
    <w:r w:rsidRPr="008F4D91">
      <w:rPr>
        <w:i/>
        <w:color w:val="7F7F7F" w:themeColor="text1" w:themeTint="80"/>
        <w:sz w:val="20"/>
        <w:rFonts w:asciiTheme="minorHAnsi" w:hAnsiTheme="minorHAnsi" w:cstheme="minorHAnsi"/>
      </w:rPr>
      <w:instrText>PAGE  \* Arabic  \* MERGEFORMAT</w:instrText>
    </w:r>
    <w:r w:rsidRPr="008F4D91">
      <w:rPr>
        <w:i/>
        <w:color w:val="7F7F7F" w:themeColor="text1" w:themeTint="80"/>
        <w:sz w:val="20"/>
        <w:rFonts w:asciiTheme="minorHAnsi" w:hAnsiTheme="minorHAnsi" w:cstheme="minorHAnsi"/>
      </w:rPr>
      <w:fldChar w:fldCharType="separate"/>
    </w:r>
    <w:r w:rsidR="00022B6A" w:rsidRPr="00022B6A">
      <w:rPr>
        <w:i/>
        <w:color w:val="7F7F7F" w:themeColor="text1" w:themeTint="80"/>
        <w:sz w:val="20"/>
        <w:rFonts w:asciiTheme="minorHAnsi" w:hAnsiTheme="minorHAnsi" w:cstheme="minorHAnsi"/>
      </w:rPr>
      <w:t>3</w:t>
    </w:r>
    <w:r w:rsidRPr="008F4D91">
      <w:rPr>
        <w:i/>
        <w:color w:val="7F7F7F" w:themeColor="text1" w:themeTint="80"/>
        <w:sz w:val="20"/>
        <w:rFonts w:asciiTheme="minorHAnsi" w:hAnsiTheme="minorHAnsi" w:cstheme="minorHAnsi"/>
      </w:rPr>
      <w:fldChar w:fldCharType="end"/>
    </w:r>
    <w:r>
      <w:rPr>
        <w:i/>
        <w:color w:val="7F7F7F" w:themeColor="text1" w:themeTint="80"/>
        <w:sz w:val="20"/>
        <w:rFonts w:asciiTheme="minorHAnsi" w:hAnsiTheme="minorHAnsi"/>
      </w:rPr>
      <w:t xml:space="preserve"> / </w:t>
    </w:r>
    <w:r w:rsidRPr="008F4D91">
      <w:rPr>
        <w:i/>
        <w:color w:val="7F7F7F" w:themeColor="text1" w:themeTint="80"/>
        <w:sz w:val="20"/>
        <w:rFonts w:asciiTheme="minorHAnsi" w:hAnsiTheme="minorHAnsi" w:cstheme="minorHAnsi"/>
      </w:rPr>
      <w:fldChar w:fldCharType="begin" w:dirty="true"/>
    </w:r>
    <w:r w:rsidRPr="008F4D91">
      <w:rPr>
        <w:i/>
        <w:color w:val="7F7F7F" w:themeColor="text1" w:themeTint="80"/>
        <w:sz w:val="20"/>
        <w:rFonts w:asciiTheme="minorHAnsi" w:hAnsiTheme="minorHAnsi" w:cstheme="minorHAnsi"/>
      </w:rPr>
      <w:instrText>NUMPAGES  \* Arabic  \* MERGEFORMAT</w:instrText>
    </w:r>
    <w:r w:rsidRPr="008F4D91">
      <w:rPr>
        <w:i/>
        <w:color w:val="7F7F7F" w:themeColor="text1" w:themeTint="80"/>
        <w:sz w:val="20"/>
        <w:rFonts w:asciiTheme="minorHAnsi" w:hAnsiTheme="minorHAnsi" w:cstheme="minorHAnsi"/>
      </w:rPr>
      <w:fldChar w:fldCharType="separate"/>
    </w:r>
    <w:r w:rsidR="00022B6A" w:rsidRPr="00022B6A">
      <w:rPr>
        <w:i/>
        <w:color w:val="7F7F7F" w:themeColor="text1" w:themeTint="80"/>
        <w:sz w:val="20"/>
        <w:rFonts w:asciiTheme="minorHAnsi" w:hAnsiTheme="minorHAnsi" w:cstheme="minorHAnsi"/>
      </w:rPr>
      <w:t>3</w:t>
    </w:r>
    <w:r w:rsidRPr="008F4D91">
      <w:rPr>
        <w:i/>
        <w:color w:val="7F7F7F" w:themeColor="text1" w:themeTint="80"/>
        <w:sz w:val="20"/>
        <w:rFonts w:asciiTheme="minorHAnsi" w:hAnsiTheme="minorHAnsi" w:cstheme="minorHAnsi"/>
      </w:rPr>
      <w:fldChar w:fldCharType="end"/>
    </w:r>
  </w:p>
  <w:p w14:paraId="117741A3" w14:textId="255793C5" w:rsidR="00DC2922" w:rsidRDefault="00DC2922">
    <w:pPr>
      <w:pStyle w:val="Piedepgina"/>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195F9" w14:textId="77777777" w:rsidR="00DC2922" w:rsidRDefault="00DC2922">
      <w:r>
        <w:separator/>
      </w:r>
    </w:p>
  </w:footnote>
  <w:footnote w:type="continuationSeparator" w:id="0">
    <w:p w14:paraId="307D8E26" w14:textId="77777777" w:rsidR="00DC2922" w:rsidRDefault="00DC2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BEEF4" w14:textId="77CF1B6A" w:rsidR="00DC2922" w:rsidRPr="00663B60" w:rsidRDefault="00777764" w:rsidP="00663B60">
    <w:pPr>
      <w:pStyle w:val="Encabezado"/>
    </w:pPr>
    <w:r>
      <mc:AlternateContent>
        <mc:Choice Requires="wpg">
          <w:drawing>
            <wp:anchor distT="0" distB="0" distL="114300" distR="114300" simplePos="0" relativeHeight="251659264" behindDoc="0" locked="0" layoutInCell="1" allowOverlap="1" wp14:anchorId="5F5B9A68" wp14:editId="41B2AA21">
              <wp:simplePos x="0" y="0"/>
              <wp:positionH relativeFrom="margin">
                <wp:posOffset>-10968</wp:posOffset>
              </wp:positionH>
              <wp:positionV relativeFrom="paragraph">
                <wp:posOffset>99695</wp:posOffset>
              </wp:positionV>
              <wp:extent cx="6128143" cy="539808"/>
              <wp:effectExtent l="0" t="0" r="6350" b="0"/>
              <wp:wrapNone/>
              <wp:docPr id="5" name="Grupo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128143" cy="539808"/>
                        <a:chOff x="0" y="0"/>
                        <a:chExt cx="9069705" cy="800841"/>
                      </a:xfrm>
                    </wpg:grpSpPr>
                    <pic:pic xmlns:pic="http://schemas.openxmlformats.org/drawingml/2006/picture">
                      <pic:nvPicPr>
                        <pic:cNvPr id="6" name="Imagen 12"/>
                        <pic:cNvPicPr>
                          <a:picLocks noChangeAspect="1"/>
                        </pic:cNvPicPr>
                      </pic:nvPicPr>
                      <pic:blipFill rotWithShape="1">
                        <a:blip r:embed="rId1" cstate="print">
                          <a:extLst>
                            <a:ext uri="{28A0092B-C50C-407E-A947-70E740481C1C}">
                              <a14:useLocalDpi xmlns:a14="http://schemas.microsoft.com/office/drawing/2010/main" val="0"/>
                            </a:ext>
                          </a:extLst>
                        </a:blip>
                        <a:srcRect t="14840" b="15012"/>
                        <a:stretch/>
                      </pic:blipFill>
                      <pic:spPr>
                        <a:xfrm>
                          <a:off x="5381625" y="152400"/>
                          <a:ext cx="1717040" cy="645795"/>
                        </a:xfrm>
                        <a:prstGeom prst="rect">
                          <a:avLst/>
                        </a:prstGeom>
                      </pic:spPr>
                    </pic:pic>
                    <pic:pic xmlns:pic="http://schemas.openxmlformats.org/drawingml/2006/picture">
                      <pic:nvPicPr>
                        <pic:cNvPr id="9" name="Imagen 3"/>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590799" y="151872"/>
                          <a:ext cx="2609851" cy="639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2" descr="DES RURAL-v2-2c"/>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7277100" y="0"/>
                          <a:ext cx="1792605" cy="79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Imagen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113771"/>
                          <a:ext cx="2341880" cy="6870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EE5BAD8" id="Grupo 5" o:spid="_x0000_s1026" style="position:absolute;margin-left:-.85pt;margin-top:7.85pt;width:482.55pt;height:42.5pt;z-index:251659264;mso-position-horizontal-relative:margin;mso-width-relative:margin;mso-height-relative:margin" coordsize="90697,800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7" type="#_x0000_t75" style="position:absolute;left:53816;top:1524;width:17170;height:6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">
                <v:imagedata r:id="rId5" o:title="" croptop="9726f" cropbottom="9838f"/>
                <v:path arrowok="t"/>
              </v:shape>
              <v:shape id="Imagen 3" o:spid="_x0000_s1028" type="#_x0000_t75" style="position:absolute;left:25907;top:1518;width:26099;height:6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">
                <v:imagedata r:id="rId6" o:title=""/>
                <v:path arrowok="t"/>
              </v:shape>
              <v:shape id="Picture 2" o:spid="_x0000_s1029" type="#_x0000_t75" alt="DES RURAL-v2-2c" style="position:absolute;left:72771;width:17926;height:7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">
                <v:imagedata r:id="rId7" o:title="DES RURAL-v2-2c"/>
                <v:path arrowok="t"/>
              </v:shape>
              <v:shape id="Imagen 1" o:spid="_x0000_s1030" type="#_x0000_t75" style="position:absolute;top:1137;width:23418;height:6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">
                <v:imagedata r:id="rId8" o:title=""/>
                <v:path arrowok="t"/>
              </v:shape>
              <w10:wrap anchorx="margin"/>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1" w15:restartNumberingAfterBreak="0">
    <w:nsid w:val="00000010"/>
    <w:multiLevelType w:val="singleLevel"/>
    <w:tmpl w:val="00000010"/>
    <w:name w:val="WW8Num16"/>
    <w:lvl w:ilvl="0">
      <w:start w:val="1"/>
      <w:numFmt w:val="lowerLetter"/>
      <w:lvlText w:val="%1)"/>
      <w:lvlJc w:val="left"/>
      <w:pPr>
        <w:tabs>
          <w:tab w:val="num" w:pos="0"/>
        </w:tabs>
        <w:ind w:left="720" w:hanging="360"/>
      </w:pPr>
      <w:rPr>
        <w:rFonts w:cs="Times New Roman"/>
        <w:b w:val="0"/>
        <w:bCs w:val="0"/>
      </w:rPr>
    </w:lvl>
  </w:abstractNum>
  <w:abstractNum w:abstractNumId="2" w15:restartNumberingAfterBreak="0">
    <w:nsid w:val="00000014"/>
    <w:multiLevelType w:val="singleLevel"/>
    <w:tmpl w:val="00000014"/>
    <w:name w:val="WW8Num20"/>
    <w:lvl w:ilvl="0">
      <w:start w:val="1"/>
      <w:numFmt w:val="lowerLetter"/>
      <w:lvlText w:val="%1)"/>
      <w:lvlJc w:val="left"/>
      <w:pPr>
        <w:tabs>
          <w:tab w:val="num" w:pos="0"/>
        </w:tabs>
        <w:ind w:left="720" w:hanging="360"/>
      </w:pPr>
    </w:lvl>
  </w:abstractNum>
  <w:abstractNum w:abstractNumId="3" w15:restartNumberingAfterBreak="0">
    <w:nsid w:val="03DD70BB"/>
    <w:multiLevelType w:val="hybridMultilevel"/>
    <w:tmpl w:val="269801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41A170B"/>
    <w:multiLevelType w:val="hybridMultilevel"/>
    <w:tmpl w:val="65F28B32"/>
    <w:lvl w:ilvl="0" w:tplc="DF3452DC">
      <w:numFmt w:val="bullet"/>
      <w:lvlText w:val="-"/>
      <w:lvlJc w:val="left"/>
      <w:pPr>
        <w:ind w:left="2194" w:hanging="360"/>
      </w:pPr>
      <w:rPr>
        <w:rFonts w:ascii="Times New Roman" w:eastAsia="Times New Roman" w:hAnsi="Times New Roman" w:cs="Times New Roman" w:hint="default"/>
        <w:b/>
      </w:rPr>
    </w:lvl>
    <w:lvl w:ilvl="1" w:tplc="0C0A0003" w:tentative="1">
      <w:start w:val="1"/>
      <w:numFmt w:val="bullet"/>
      <w:lvlText w:val="o"/>
      <w:lvlJc w:val="left"/>
      <w:pPr>
        <w:ind w:left="2914" w:hanging="360"/>
      </w:pPr>
      <w:rPr>
        <w:rFonts w:ascii="Courier New" w:hAnsi="Courier New" w:cs="Courier New" w:hint="default"/>
      </w:rPr>
    </w:lvl>
    <w:lvl w:ilvl="2" w:tplc="0C0A0005" w:tentative="1">
      <w:start w:val="1"/>
      <w:numFmt w:val="bullet"/>
      <w:lvlText w:val=""/>
      <w:lvlJc w:val="left"/>
      <w:pPr>
        <w:ind w:left="3634" w:hanging="360"/>
      </w:pPr>
      <w:rPr>
        <w:rFonts w:ascii="Wingdings" w:hAnsi="Wingdings" w:hint="default"/>
      </w:rPr>
    </w:lvl>
    <w:lvl w:ilvl="3" w:tplc="0C0A0001" w:tentative="1">
      <w:start w:val="1"/>
      <w:numFmt w:val="bullet"/>
      <w:lvlText w:val=""/>
      <w:lvlJc w:val="left"/>
      <w:pPr>
        <w:ind w:left="4354" w:hanging="360"/>
      </w:pPr>
      <w:rPr>
        <w:rFonts w:ascii="Symbol" w:hAnsi="Symbol" w:hint="default"/>
      </w:rPr>
    </w:lvl>
    <w:lvl w:ilvl="4" w:tplc="0C0A0003" w:tentative="1">
      <w:start w:val="1"/>
      <w:numFmt w:val="bullet"/>
      <w:lvlText w:val="o"/>
      <w:lvlJc w:val="left"/>
      <w:pPr>
        <w:ind w:left="5074" w:hanging="360"/>
      </w:pPr>
      <w:rPr>
        <w:rFonts w:ascii="Courier New" w:hAnsi="Courier New" w:cs="Courier New" w:hint="default"/>
      </w:rPr>
    </w:lvl>
    <w:lvl w:ilvl="5" w:tplc="0C0A0005" w:tentative="1">
      <w:start w:val="1"/>
      <w:numFmt w:val="bullet"/>
      <w:lvlText w:val=""/>
      <w:lvlJc w:val="left"/>
      <w:pPr>
        <w:ind w:left="5794" w:hanging="360"/>
      </w:pPr>
      <w:rPr>
        <w:rFonts w:ascii="Wingdings" w:hAnsi="Wingdings" w:hint="default"/>
      </w:rPr>
    </w:lvl>
    <w:lvl w:ilvl="6" w:tplc="0C0A0001" w:tentative="1">
      <w:start w:val="1"/>
      <w:numFmt w:val="bullet"/>
      <w:lvlText w:val=""/>
      <w:lvlJc w:val="left"/>
      <w:pPr>
        <w:ind w:left="6514" w:hanging="360"/>
      </w:pPr>
      <w:rPr>
        <w:rFonts w:ascii="Symbol" w:hAnsi="Symbol" w:hint="default"/>
      </w:rPr>
    </w:lvl>
    <w:lvl w:ilvl="7" w:tplc="0C0A0003" w:tentative="1">
      <w:start w:val="1"/>
      <w:numFmt w:val="bullet"/>
      <w:lvlText w:val="o"/>
      <w:lvlJc w:val="left"/>
      <w:pPr>
        <w:ind w:left="7234" w:hanging="360"/>
      </w:pPr>
      <w:rPr>
        <w:rFonts w:ascii="Courier New" w:hAnsi="Courier New" w:cs="Courier New" w:hint="default"/>
      </w:rPr>
    </w:lvl>
    <w:lvl w:ilvl="8" w:tplc="0C0A0005" w:tentative="1">
      <w:start w:val="1"/>
      <w:numFmt w:val="bullet"/>
      <w:lvlText w:val=""/>
      <w:lvlJc w:val="left"/>
      <w:pPr>
        <w:ind w:left="7954" w:hanging="360"/>
      </w:pPr>
      <w:rPr>
        <w:rFonts w:ascii="Wingdings" w:hAnsi="Wingdings" w:hint="default"/>
      </w:rPr>
    </w:lvl>
  </w:abstractNum>
  <w:abstractNum w:abstractNumId="5" w15:restartNumberingAfterBreak="0">
    <w:nsid w:val="08607CEF"/>
    <w:multiLevelType w:val="hybridMultilevel"/>
    <w:tmpl w:val="64BC02A4"/>
    <w:lvl w:ilvl="0" w:tplc="0C0A0017">
      <w:start w:val="1"/>
      <w:numFmt w:val="lowerLetter"/>
      <w:lvlText w:val="%1)"/>
      <w:lvlJc w:val="left"/>
      <w:pPr>
        <w:ind w:left="2149" w:hanging="360"/>
      </w:pPr>
    </w:lvl>
    <w:lvl w:ilvl="1" w:tplc="0C0A0019" w:tentative="1">
      <w:start w:val="1"/>
      <w:numFmt w:val="lowerLetter"/>
      <w:lvlText w:val="%2."/>
      <w:lvlJc w:val="left"/>
      <w:pPr>
        <w:ind w:left="2869" w:hanging="360"/>
      </w:pPr>
    </w:lvl>
    <w:lvl w:ilvl="2" w:tplc="0C0A001B" w:tentative="1">
      <w:start w:val="1"/>
      <w:numFmt w:val="lowerRoman"/>
      <w:lvlText w:val="%3."/>
      <w:lvlJc w:val="right"/>
      <w:pPr>
        <w:ind w:left="3589" w:hanging="180"/>
      </w:pPr>
    </w:lvl>
    <w:lvl w:ilvl="3" w:tplc="0C0A000F" w:tentative="1">
      <w:start w:val="1"/>
      <w:numFmt w:val="decimal"/>
      <w:lvlText w:val="%4."/>
      <w:lvlJc w:val="left"/>
      <w:pPr>
        <w:ind w:left="4309" w:hanging="360"/>
      </w:pPr>
    </w:lvl>
    <w:lvl w:ilvl="4" w:tplc="0C0A0019" w:tentative="1">
      <w:start w:val="1"/>
      <w:numFmt w:val="lowerLetter"/>
      <w:lvlText w:val="%5."/>
      <w:lvlJc w:val="left"/>
      <w:pPr>
        <w:ind w:left="5029" w:hanging="360"/>
      </w:pPr>
    </w:lvl>
    <w:lvl w:ilvl="5" w:tplc="0C0A001B" w:tentative="1">
      <w:start w:val="1"/>
      <w:numFmt w:val="lowerRoman"/>
      <w:lvlText w:val="%6."/>
      <w:lvlJc w:val="right"/>
      <w:pPr>
        <w:ind w:left="5749" w:hanging="180"/>
      </w:pPr>
    </w:lvl>
    <w:lvl w:ilvl="6" w:tplc="0C0A000F" w:tentative="1">
      <w:start w:val="1"/>
      <w:numFmt w:val="decimal"/>
      <w:lvlText w:val="%7."/>
      <w:lvlJc w:val="left"/>
      <w:pPr>
        <w:ind w:left="6469" w:hanging="360"/>
      </w:pPr>
    </w:lvl>
    <w:lvl w:ilvl="7" w:tplc="0C0A0019" w:tentative="1">
      <w:start w:val="1"/>
      <w:numFmt w:val="lowerLetter"/>
      <w:lvlText w:val="%8."/>
      <w:lvlJc w:val="left"/>
      <w:pPr>
        <w:ind w:left="7189" w:hanging="360"/>
      </w:pPr>
    </w:lvl>
    <w:lvl w:ilvl="8" w:tplc="0C0A001B" w:tentative="1">
      <w:start w:val="1"/>
      <w:numFmt w:val="lowerRoman"/>
      <w:lvlText w:val="%9."/>
      <w:lvlJc w:val="right"/>
      <w:pPr>
        <w:ind w:left="7909" w:hanging="180"/>
      </w:pPr>
    </w:lvl>
  </w:abstractNum>
  <w:abstractNum w:abstractNumId="6" w15:restartNumberingAfterBreak="0">
    <w:nsid w:val="08A30933"/>
    <w:multiLevelType w:val="hybridMultilevel"/>
    <w:tmpl w:val="BBC03A7C"/>
    <w:lvl w:ilvl="0" w:tplc="36386036">
      <w:start w:val="1"/>
      <w:numFmt w:val="lowerLetter"/>
      <w:lvlText w:val="%1)"/>
      <w:lvlJc w:val="left"/>
      <w:pPr>
        <w:ind w:left="720" w:hanging="360"/>
      </w:pPr>
      <w:rPr>
        <w:rFonts w:cs="Times New Roman" w:hint="default"/>
        <w:color w:val="auto"/>
      </w:rPr>
    </w:lvl>
    <w:lvl w:ilvl="1" w:tplc="E56AA3FE">
      <w:start w:val="1"/>
      <w:numFmt w:val="lowerLetter"/>
      <w:lvlText w:val="%2."/>
      <w:lvlJc w:val="left"/>
      <w:pPr>
        <w:ind w:left="1440" w:hanging="360"/>
      </w:pPr>
      <w:rPr>
        <w:rFonts w:cs="Times New Roman"/>
        <w:i w:val="0"/>
      </w:rPr>
    </w:lvl>
    <w:lvl w:ilvl="2" w:tplc="0C0A001B">
      <w:start w:val="1"/>
      <w:numFmt w:val="lowerRoman"/>
      <w:lvlText w:val="%3."/>
      <w:lvlJc w:val="right"/>
      <w:pPr>
        <w:ind w:left="2160" w:hanging="180"/>
      </w:pPr>
      <w:rPr>
        <w:rFonts w:cs="Times New Roman"/>
      </w:rPr>
    </w:lvl>
    <w:lvl w:ilvl="3" w:tplc="0CF0C9EA">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0989058E"/>
    <w:multiLevelType w:val="hybridMultilevel"/>
    <w:tmpl w:val="4658F49C"/>
    <w:lvl w:ilvl="0" w:tplc="C8226C64">
      <w:start w:val="1"/>
      <w:numFmt w:val="decimal"/>
      <w:lvlText w:val="%1."/>
      <w:lvlJc w:val="left"/>
      <w:pPr>
        <w:ind w:left="1429" w:hanging="360"/>
      </w:pPr>
      <w:rPr>
        <w:i w:val="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8" w15:restartNumberingAfterBreak="0">
    <w:nsid w:val="09DC5F6D"/>
    <w:multiLevelType w:val="multilevel"/>
    <w:tmpl w:val="F43E9F08"/>
    <w:lvl w:ilvl="0">
      <w:start w:val="1"/>
      <w:numFmt w:val="decimal"/>
      <w:lvlText w:val="%1."/>
      <w:lvlJc w:val="left"/>
      <w:pPr>
        <w:ind w:left="360" w:hanging="360"/>
      </w:pPr>
    </w:lvl>
    <w:lvl w:ilvl="1">
      <w:start w:val="1"/>
      <w:numFmt w:val="lowerLetter"/>
      <w:lvlText w:val="%2)"/>
      <w:lvlJc w:val="left"/>
      <w:pPr>
        <w:ind w:left="792" w:hanging="432"/>
      </w:pPr>
      <w:rPr>
        <w:rFonts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A04E95"/>
    <w:multiLevelType w:val="multilevel"/>
    <w:tmpl w:val="357416E8"/>
    <w:lvl w:ilvl="0">
      <w:start w:val="1"/>
      <w:numFmt w:val="lowerLetter"/>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b w:val="0"/>
        <w:i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F45FB2"/>
    <w:multiLevelType w:val="hybridMultilevel"/>
    <w:tmpl w:val="BBC03A7C"/>
    <w:lvl w:ilvl="0" w:tplc="36386036">
      <w:start w:val="1"/>
      <w:numFmt w:val="lowerLetter"/>
      <w:lvlText w:val="%1)"/>
      <w:lvlJc w:val="left"/>
      <w:pPr>
        <w:ind w:left="720" w:hanging="360"/>
      </w:pPr>
      <w:rPr>
        <w:rFonts w:cs="Times New Roman" w:hint="default"/>
        <w:color w:val="auto"/>
      </w:rPr>
    </w:lvl>
    <w:lvl w:ilvl="1" w:tplc="E56AA3FE">
      <w:start w:val="1"/>
      <w:numFmt w:val="lowerLetter"/>
      <w:lvlText w:val="%2."/>
      <w:lvlJc w:val="left"/>
      <w:pPr>
        <w:ind w:left="1440" w:hanging="360"/>
      </w:pPr>
      <w:rPr>
        <w:rFonts w:cs="Times New Roman"/>
        <w:i w:val="0"/>
      </w:rPr>
    </w:lvl>
    <w:lvl w:ilvl="2" w:tplc="0C0A001B">
      <w:start w:val="1"/>
      <w:numFmt w:val="lowerRoman"/>
      <w:lvlText w:val="%3."/>
      <w:lvlJc w:val="right"/>
      <w:pPr>
        <w:ind w:left="2160" w:hanging="180"/>
      </w:pPr>
      <w:rPr>
        <w:rFonts w:cs="Times New Roman"/>
      </w:rPr>
    </w:lvl>
    <w:lvl w:ilvl="3" w:tplc="0CF0C9EA">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1CDB46AD"/>
    <w:multiLevelType w:val="hybridMultilevel"/>
    <w:tmpl w:val="567430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2083DDB"/>
    <w:multiLevelType w:val="hybridMultilevel"/>
    <w:tmpl w:val="25E4EFFA"/>
    <w:lvl w:ilvl="0" w:tplc="F1B8AC3E">
      <w:start w:val="1"/>
      <w:numFmt w:val="decimal"/>
      <w:lvlText w:val="%1."/>
      <w:lvlJc w:val="left"/>
      <w:pPr>
        <w:ind w:left="1429" w:hanging="360"/>
      </w:pPr>
      <w:rPr>
        <w:color w:val="auto"/>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3" w15:restartNumberingAfterBreak="0">
    <w:nsid w:val="22DD2419"/>
    <w:multiLevelType w:val="hybridMultilevel"/>
    <w:tmpl w:val="EC808380"/>
    <w:lvl w:ilvl="0" w:tplc="0C0A000F">
      <w:start w:val="1"/>
      <w:numFmt w:val="decimal"/>
      <w:lvlText w:val="%1."/>
      <w:lvlJc w:val="left"/>
      <w:pPr>
        <w:ind w:left="1440" w:hanging="360"/>
      </w:pPr>
    </w:lvl>
    <w:lvl w:ilvl="1" w:tplc="0C0A0017">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15:restartNumberingAfterBreak="0">
    <w:nsid w:val="25FE2D0B"/>
    <w:multiLevelType w:val="hybridMultilevel"/>
    <w:tmpl w:val="61A44414"/>
    <w:lvl w:ilvl="0" w:tplc="AB22BD40">
      <w:start w:val="1"/>
      <w:numFmt w:val="decimal"/>
      <w:lvlText w:val="%1."/>
      <w:lvlJc w:val="left"/>
      <w:pPr>
        <w:ind w:left="1440" w:hanging="360"/>
      </w:pPr>
      <w:rPr>
        <w:rFonts w:asciiTheme="minorHAnsi" w:hAnsiTheme="minorHAnsi" w:cstheme="minorHAnsi" w:hint="default"/>
        <w:color w:val="auto"/>
      </w:rPr>
    </w:lvl>
    <w:lvl w:ilvl="1" w:tplc="202C83C6">
      <w:start w:val="1"/>
      <w:numFmt w:val="lowerLetter"/>
      <w:lvlText w:val="%2)"/>
      <w:lvlJc w:val="left"/>
      <w:pPr>
        <w:ind w:left="2160" w:hanging="360"/>
      </w:pPr>
      <w:rPr>
        <w:b w:val="0"/>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2A827803"/>
    <w:multiLevelType w:val="hybridMultilevel"/>
    <w:tmpl w:val="B590EC56"/>
    <w:lvl w:ilvl="0" w:tplc="0C0A0017">
      <w:start w:val="1"/>
      <w:numFmt w:val="lowerLetter"/>
      <w:lvlText w:val="%1)"/>
      <w:lvlJc w:val="left"/>
      <w:pPr>
        <w:ind w:left="720" w:hanging="360"/>
      </w:pPr>
    </w:lvl>
    <w:lvl w:ilvl="1" w:tplc="336E598C">
      <w:start w:val="1"/>
      <w:numFmt w:val="lowerLetter"/>
      <w:lvlText w:val="%2)"/>
      <w:lvlJc w:val="left"/>
      <w:pPr>
        <w:ind w:left="1440" w:hanging="360"/>
      </w:pPr>
      <w:rPr>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D9D1FC2"/>
    <w:multiLevelType w:val="hybridMultilevel"/>
    <w:tmpl w:val="3D0E90E6"/>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F691366"/>
    <w:multiLevelType w:val="hybridMultilevel"/>
    <w:tmpl w:val="A0A4469E"/>
    <w:lvl w:ilvl="0" w:tplc="8B4098F0">
      <w:start w:val="1"/>
      <w:numFmt w:val="decimal"/>
      <w:lvlText w:val="%1."/>
      <w:lvlJc w:val="left"/>
      <w:pPr>
        <w:ind w:left="1429" w:hanging="360"/>
      </w:pPr>
      <w:rPr>
        <w:color w:val="auto"/>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8" w15:restartNumberingAfterBreak="0">
    <w:nsid w:val="3AB628B1"/>
    <w:multiLevelType w:val="hybridMultilevel"/>
    <w:tmpl w:val="70A02194"/>
    <w:lvl w:ilvl="0" w:tplc="0C0A000F">
      <w:start w:val="1"/>
      <w:numFmt w:val="decimal"/>
      <w:lvlText w:val="%1."/>
      <w:lvlJc w:val="left"/>
      <w:pPr>
        <w:ind w:left="1080" w:hanging="360"/>
      </w:pPr>
      <w:rPr>
        <w:rFonts w:hint="default"/>
        <w:b/>
      </w:rPr>
    </w:lvl>
    <w:lvl w:ilvl="1" w:tplc="3BCC78D4">
      <w:start w:val="1"/>
      <w:numFmt w:val="bullet"/>
      <w:lvlText w:val="o"/>
      <w:lvlJc w:val="left"/>
      <w:pPr>
        <w:ind w:left="1800" w:hanging="360"/>
      </w:pPr>
      <w:rPr>
        <w:rFonts w:ascii="Courier New" w:hAnsi="Courier New" w:cs="Courier New" w:hint="default"/>
        <w:color w:val="auto"/>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3C7F1401"/>
    <w:multiLevelType w:val="hybridMultilevel"/>
    <w:tmpl w:val="DB5258B6"/>
    <w:lvl w:ilvl="0" w:tplc="0C0A000F">
      <w:start w:val="1"/>
      <w:numFmt w:val="decimal"/>
      <w:lvlText w:val="%1."/>
      <w:lvlJc w:val="left"/>
      <w:pPr>
        <w:ind w:left="1429" w:hanging="360"/>
      </w:pPr>
    </w:lvl>
    <w:lvl w:ilvl="1" w:tplc="F5928C88">
      <w:start w:val="1"/>
      <w:numFmt w:val="decimal"/>
      <w:lvlText w:val="%2."/>
      <w:lvlJc w:val="left"/>
      <w:pPr>
        <w:ind w:left="2149" w:hanging="360"/>
      </w:pPr>
      <w:rPr>
        <w:rFonts w:asciiTheme="minorHAnsi" w:hAnsiTheme="minorHAnsi" w:cstheme="minorHAnsi" w:hint="default"/>
        <w:color w:val="auto"/>
      </w:rPr>
    </w:lvl>
    <w:lvl w:ilvl="2" w:tplc="0C0A001B" w:tentative="1">
      <w:start w:val="1"/>
      <w:numFmt w:val="lowerRoman"/>
      <w:lvlText w:val="%3."/>
      <w:lvlJc w:val="right"/>
      <w:pPr>
        <w:ind w:left="2869" w:hanging="180"/>
      </w:pPr>
    </w:lvl>
    <w:lvl w:ilvl="3" w:tplc="0C0A000F">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0" w15:restartNumberingAfterBreak="0">
    <w:nsid w:val="416C7FCE"/>
    <w:multiLevelType w:val="multilevel"/>
    <w:tmpl w:val="357416E8"/>
    <w:lvl w:ilvl="0">
      <w:start w:val="1"/>
      <w:numFmt w:val="lowerLetter"/>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b w:val="0"/>
        <w:i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5B321AD"/>
    <w:multiLevelType w:val="multilevel"/>
    <w:tmpl w:val="357416E8"/>
    <w:lvl w:ilvl="0">
      <w:start w:val="1"/>
      <w:numFmt w:val="lowerLetter"/>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b w:val="0"/>
        <w:i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C4163E"/>
    <w:multiLevelType w:val="hybridMultilevel"/>
    <w:tmpl w:val="114A86FC"/>
    <w:lvl w:ilvl="0" w:tplc="0C0A000F">
      <w:start w:val="1"/>
      <w:numFmt w:val="decimal"/>
      <w:lvlText w:val="%1."/>
      <w:lvlJc w:val="left"/>
      <w:pPr>
        <w:ind w:left="721" w:hanging="360"/>
      </w:pPr>
    </w:lvl>
    <w:lvl w:ilvl="1" w:tplc="0C0A0019" w:tentative="1">
      <w:start w:val="1"/>
      <w:numFmt w:val="lowerLetter"/>
      <w:lvlText w:val="%2."/>
      <w:lvlJc w:val="left"/>
      <w:pPr>
        <w:ind w:left="1441" w:hanging="360"/>
      </w:pPr>
    </w:lvl>
    <w:lvl w:ilvl="2" w:tplc="0C0A001B" w:tentative="1">
      <w:start w:val="1"/>
      <w:numFmt w:val="lowerRoman"/>
      <w:lvlText w:val="%3."/>
      <w:lvlJc w:val="right"/>
      <w:pPr>
        <w:ind w:left="2161" w:hanging="180"/>
      </w:pPr>
    </w:lvl>
    <w:lvl w:ilvl="3" w:tplc="0C0A000F" w:tentative="1">
      <w:start w:val="1"/>
      <w:numFmt w:val="decimal"/>
      <w:lvlText w:val="%4."/>
      <w:lvlJc w:val="left"/>
      <w:pPr>
        <w:ind w:left="2881" w:hanging="360"/>
      </w:pPr>
    </w:lvl>
    <w:lvl w:ilvl="4" w:tplc="0C0A0019" w:tentative="1">
      <w:start w:val="1"/>
      <w:numFmt w:val="lowerLetter"/>
      <w:lvlText w:val="%5."/>
      <w:lvlJc w:val="left"/>
      <w:pPr>
        <w:ind w:left="3601" w:hanging="360"/>
      </w:pPr>
    </w:lvl>
    <w:lvl w:ilvl="5" w:tplc="0C0A001B" w:tentative="1">
      <w:start w:val="1"/>
      <w:numFmt w:val="lowerRoman"/>
      <w:lvlText w:val="%6."/>
      <w:lvlJc w:val="right"/>
      <w:pPr>
        <w:ind w:left="4321" w:hanging="180"/>
      </w:pPr>
    </w:lvl>
    <w:lvl w:ilvl="6" w:tplc="0C0A000F" w:tentative="1">
      <w:start w:val="1"/>
      <w:numFmt w:val="decimal"/>
      <w:lvlText w:val="%7."/>
      <w:lvlJc w:val="left"/>
      <w:pPr>
        <w:ind w:left="5041" w:hanging="360"/>
      </w:pPr>
    </w:lvl>
    <w:lvl w:ilvl="7" w:tplc="0C0A0019" w:tentative="1">
      <w:start w:val="1"/>
      <w:numFmt w:val="lowerLetter"/>
      <w:lvlText w:val="%8."/>
      <w:lvlJc w:val="left"/>
      <w:pPr>
        <w:ind w:left="5761" w:hanging="360"/>
      </w:pPr>
    </w:lvl>
    <w:lvl w:ilvl="8" w:tplc="0C0A001B" w:tentative="1">
      <w:start w:val="1"/>
      <w:numFmt w:val="lowerRoman"/>
      <w:lvlText w:val="%9."/>
      <w:lvlJc w:val="right"/>
      <w:pPr>
        <w:ind w:left="6481" w:hanging="180"/>
      </w:pPr>
    </w:lvl>
  </w:abstractNum>
  <w:abstractNum w:abstractNumId="23" w15:restartNumberingAfterBreak="0">
    <w:nsid w:val="4D5B682E"/>
    <w:multiLevelType w:val="hybridMultilevel"/>
    <w:tmpl w:val="D5D4C2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08E1ABC"/>
    <w:multiLevelType w:val="hybridMultilevel"/>
    <w:tmpl w:val="B16E7A8A"/>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50DF4F98"/>
    <w:multiLevelType w:val="hybridMultilevel"/>
    <w:tmpl w:val="A8D46886"/>
    <w:lvl w:ilvl="0" w:tplc="0C0A000F">
      <w:start w:val="1"/>
      <w:numFmt w:val="decimal"/>
      <w:lvlText w:val="%1."/>
      <w:lvlJc w:val="left"/>
      <w:pPr>
        <w:ind w:left="720" w:hanging="360"/>
      </w:p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26F2AFE"/>
    <w:multiLevelType w:val="hybridMultilevel"/>
    <w:tmpl w:val="B622EDF8"/>
    <w:lvl w:ilvl="0" w:tplc="FCF62D42">
      <w:start w:val="1"/>
      <w:numFmt w:val="decimal"/>
      <w:lvlText w:val="%1."/>
      <w:lvlJc w:val="left"/>
      <w:pPr>
        <w:tabs>
          <w:tab w:val="num" w:pos="360"/>
        </w:tabs>
        <w:ind w:left="360" w:hanging="360"/>
      </w:pPr>
      <w:rPr>
        <w:rFonts w:cs="Times New Roman" w:hint="default"/>
        <w:i w:val="0"/>
        <w:color w:val="auto"/>
      </w:rPr>
    </w:lvl>
    <w:lvl w:ilvl="1" w:tplc="F2789778">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7E7D3B"/>
    <w:multiLevelType w:val="hybridMultilevel"/>
    <w:tmpl w:val="66809854"/>
    <w:lvl w:ilvl="0" w:tplc="45AEAC3A">
      <w:start w:val="1"/>
      <w:numFmt w:val="decimal"/>
      <w:lvlText w:val="%1."/>
      <w:lvlJc w:val="left"/>
      <w:pPr>
        <w:tabs>
          <w:tab w:val="num" w:pos="360"/>
        </w:tabs>
        <w:ind w:left="360" w:hanging="360"/>
      </w:pPr>
      <w:rPr>
        <w:rFonts w:cs="Times New Roman"/>
        <w:b/>
      </w:rPr>
    </w:lvl>
    <w:lvl w:ilvl="1" w:tplc="0C0A0017">
      <w:start w:val="1"/>
      <w:numFmt w:val="lowerLetter"/>
      <w:lvlText w:val="%2)"/>
      <w:lvlJc w:val="left"/>
      <w:pPr>
        <w:tabs>
          <w:tab w:val="num" w:pos="-491"/>
        </w:tabs>
        <w:ind w:left="-491" w:hanging="360"/>
      </w:p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28" w15:restartNumberingAfterBreak="0">
    <w:nsid w:val="56FE0C64"/>
    <w:multiLevelType w:val="hybridMultilevel"/>
    <w:tmpl w:val="74045704"/>
    <w:lvl w:ilvl="0" w:tplc="B8E48BB8">
      <w:start w:val="1"/>
      <w:numFmt w:val="decimal"/>
      <w:lvlText w:val="%1."/>
      <w:lvlJc w:val="left"/>
      <w:pPr>
        <w:ind w:left="1429" w:hanging="360"/>
      </w:pPr>
      <w:rPr>
        <w:color w:val="auto"/>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9" w15:restartNumberingAfterBreak="0">
    <w:nsid w:val="58D530CD"/>
    <w:multiLevelType w:val="hybridMultilevel"/>
    <w:tmpl w:val="058C1B12"/>
    <w:lvl w:ilvl="0" w:tplc="DF3452DC">
      <w:numFmt w:val="bullet"/>
      <w:lvlText w:val="-"/>
      <w:lvlJc w:val="left"/>
      <w:pPr>
        <w:ind w:left="1080" w:hanging="360"/>
      </w:pPr>
      <w:rPr>
        <w:rFonts w:ascii="Times New Roman" w:eastAsia="Times New Roman" w:hAnsi="Times New Roman" w:cs="Times New Roman" w:hint="default"/>
        <w:b/>
      </w:rPr>
    </w:lvl>
    <w:lvl w:ilvl="1" w:tplc="3BCC78D4">
      <w:start w:val="1"/>
      <w:numFmt w:val="bullet"/>
      <w:lvlText w:val="o"/>
      <w:lvlJc w:val="left"/>
      <w:pPr>
        <w:ind w:left="1800" w:hanging="360"/>
      </w:pPr>
      <w:rPr>
        <w:rFonts w:ascii="Courier New" w:hAnsi="Courier New" w:cs="Courier New" w:hint="default"/>
        <w:color w:val="auto"/>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5C224E61"/>
    <w:multiLevelType w:val="hybridMultilevel"/>
    <w:tmpl w:val="4438AE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E386182"/>
    <w:multiLevelType w:val="hybridMultilevel"/>
    <w:tmpl w:val="260A9910"/>
    <w:lvl w:ilvl="0" w:tplc="F2789778">
      <w:start w:val="1"/>
      <w:numFmt w:val="lowerLetter"/>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EF17CD0"/>
    <w:multiLevelType w:val="hybridMultilevel"/>
    <w:tmpl w:val="6C7AF50A"/>
    <w:lvl w:ilvl="0" w:tplc="A5BCC2B8">
      <w:start w:val="1"/>
      <w:numFmt w:val="lowerLetter"/>
      <w:lvlText w:val="%1)"/>
      <w:lvlJc w:val="left"/>
      <w:pPr>
        <w:ind w:left="1069" w:hanging="360"/>
      </w:pPr>
      <w:rPr>
        <w:rFonts w:cs="Times New Roman" w:hint="default"/>
      </w:rPr>
    </w:lvl>
    <w:lvl w:ilvl="1" w:tplc="26AA8D5C">
      <w:start w:val="1"/>
      <w:numFmt w:val="decimal"/>
      <w:lvlText w:val="%2."/>
      <w:lvlJc w:val="left"/>
      <w:pPr>
        <w:ind w:left="1789" w:hanging="360"/>
      </w:pPr>
      <w:rPr>
        <w:rFonts w:hint="default"/>
      </w:rPr>
    </w:lvl>
    <w:lvl w:ilvl="2" w:tplc="0C0A001B" w:tentative="1">
      <w:start w:val="1"/>
      <w:numFmt w:val="lowerRoman"/>
      <w:lvlText w:val="%3."/>
      <w:lvlJc w:val="right"/>
      <w:pPr>
        <w:ind w:left="2509" w:hanging="180"/>
      </w:pPr>
      <w:rPr>
        <w:rFonts w:cs="Times New Roman"/>
      </w:rPr>
    </w:lvl>
    <w:lvl w:ilvl="3" w:tplc="0C0A000F" w:tentative="1">
      <w:start w:val="1"/>
      <w:numFmt w:val="decimal"/>
      <w:lvlText w:val="%4."/>
      <w:lvlJc w:val="left"/>
      <w:pPr>
        <w:ind w:left="3229" w:hanging="360"/>
      </w:pPr>
      <w:rPr>
        <w:rFonts w:cs="Times New Roman"/>
      </w:rPr>
    </w:lvl>
    <w:lvl w:ilvl="4" w:tplc="0C0A0019" w:tentative="1">
      <w:start w:val="1"/>
      <w:numFmt w:val="lowerLetter"/>
      <w:lvlText w:val="%5."/>
      <w:lvlJc w:val="left"/>
      <w:pPr>
        <w:ind w:left="3949" w:hanging="360"/>
      </w:pPr>
      <w:rPr>
        <w:rFonts w:cs="Times New Roman"/>
      </w:rPr>
    </w:lvl>
    <w:lvl w:ilvl="5" w:tplc="0C0A001B" w:tentative="1">
      <w:start w:val="1"/>
      <w:numFmt w:val="lowerRoman"/>
      <w:lvlText w:val="%6."/>
      <w:lvlJc w:val="right"/>
      <w:pPr>
        <w:ind w:left="4669" w:hanging="180"/>
      </w:pPr>
      <w:rPr>
        <w:rFonts w:cs="Times New Roman"/>
      </w:rPr>
    </w:lvl>
    <w:lvl w:ilvl="6" w:tplc="0C0A000F" w:tentative="1">
      <w:start w:val="1"/>
      <w:numFmt w:val="decimal"/>
      <w:lvlText w:val="%7."/>
      <w:lvlJc w:val="left"/>
      <w:pPr>
        <w:ind w:left="5389" w:hanging="360"/>
      </w:pPr>
      <w:rPr>
        <w:rFonts w:cs="Times New Roman"/>
      </w:rPr>
    </w:lvl>
    <w:lvl w:ilvl="7" w:tplc="0C0A0019" w:tentative="1">
      <w:start w:val="1"/>
      <w:numFmt w:val="lowerLetter"/>
      <w:lvlText w:val="%8."/>
      <w:lvlJc w:val="left"/>
      <w:pPr>
        <w:ind w:left="6109" w:hanging="360"/>
      </w:pPr>
      <w:rPr>
        <w:rFonts w:cs="Times New Roman"/>
      </w:rPr>
    </w:lvl>
    <w:lvl w:ilvl="8" w:tplc="0C0A001B" w:tentative="1">
      <w:start w:val="1"/>
      <w:numFmt w:val="lowerRoman"/>
      <w:lvlText w:val="%9."/>
      <w:lvlJc w:val="right"/>
      <w:pPr>
        <w:ind w:left="6829" w:hanging="180"/>
      </w:pPr>
      <w:rPr>
        <w:rFonts w:cs="Times New Roman"/>
      </w:rPr>
    </w:lvl>
  </w:abstractNum>
  <w:abstractNum w:abstractNumId="33" w15:restartNumberingAfterBreak="0">
    <w:nsid w:val="621163A2"/>
    <w:multiLevelType w:val="hybridMultilevel"/>
    <w:tmpl w:val="2FA053C6"/>
    <w:lvl w:ilvl="0" w:tplc="0C0A0017">
      <w:start w:val="1"/>
      <w:numFmt w:val="lowerLetter"/>
      <w:lvlText w:val="%1)"/>
      <w:lvlJc w:val="left"/>
      <w:pPr>
        <w:ind w:left="1429" w:hanging="360"/>
      </w:pPr>
    </w:lvl>
    <w:lvl w:ilvl="1" w:tplc="0C0A0017">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4" w15:restartNumberingAfterBreak="0">
    <w:nsid w:val="6A806D89"/>
    <w:multiLevelType w:val="multilevel"/>
    <w:tmpl w:val="F43E9F08"/>
    <w:lvl w:ilvl="0">
      <w:start w:val="1"/>
      <w:numFmt w:val="decimal"/>
      <w:lvlText w:val="%1."/>
      <w:lvlJc w:val="left"/>
      <w:pPr>
        <w:ind w:left="360" w:hanging="360"/>
      </w:pPr>
    </w:lvl>
    <w:lvl w:ilvl="1">
      <w:start w:val="1"/>
      <w:numFmt w:val="lowerLetter"/>
      <w:lvlText w:val="%2)"/>
      <w:lvlJc w:val="left"/>
      <w:pPr>
        <w:ind w:left="792" w:hanging="432"/>
      </w:pPr>
      <w:rPr>
        <w:rFonts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B444E21"/>
    <w:multiLevelType w:val="hybridMultilevel"/>
    <w:tmpl w:val="83501326"/>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6" w15:restartNumberingAfterBreak="0">
    <w:nsid w:val="6C5D70E6"/>
    <w:multiLevelType w:val="hybridMultilevel"/>
    <w:tmpl w:val="FCCE33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10760E1"/>
    <w:multiLevelType w:val="hybridMultilevel"/>
    <w:tmpl w:val="330CAE5A"/>
    <w:lvl w:ilvl="0" w:tplc="93B4D58E">
      <w:start w:val="1"/>
      <w:numFmt w:val="decimal"/>
      <w:lvlText w:val="(%1)"/>
      <w:lvlJc w:val="left"/>
      <w:pPr>
        <w:ind w:left="786" w:hanging="360"/>
      </w:pPr>
      <w:rPr>
        <w:rFonts w:hint="default"/>
        <w:b w:val="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8" w15:restartNumberingAfterBreak="0">
    <w:nsid w:val="748C7D07"/>
    <w:multiLevelType w:val="hybridMultilevel"/>
    <w:tmpl w:val="A6185AFA"/>
    <w:lvl w:ilvl="0" w:tplc="32EE4A16">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80537D8"/>
    <w:multiLevelType w:val="hybridMultilevel"/>
    <w:tmpl w:val="243A1A58"/>
    <w:lvl w:ilvl="0" w:tplc="DF3452DC">
      <w:numFmt w:val="bullet"/>
      <w:lvlText w:val="-"/>
      <w:lvlJc w:val="left"/>
      <w:pPr>
        <w:ind w:left="1080" w:hanging="360"/>
      </w:pPr>
      <w:rPr>
        <w:rFonts w:ascii="Times New Roman" w:eastAsia="Times New Roman" w:hAnsi="Times New Roman" w:cs="Times New Roman" w:hint="default"/>
        <w:b/>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0" w15:restartNumberingAfterBreak="0">
    <w:nsid w:val="79977B97"/>
    <w:multiLevelType w:val="hybridMultilevel"/>
    <w:tmpl w:val="2C925E7E"/>
    <w:lvl w:ilvl="0" w:tplc="32EE4A16">
      <w:numFmt w:val="bullet"/>
      <w:lvlText w:val="-"/>
      <w:lvlJc w:val="left"/>
      <w:pPr>
        <w:ind w:left="1077" w:hanging="360"/>
      </w:pPr>
      <w:rPr>
        <w:rFonts w:ascii="Calibri" w:eastAsia="Times New Roman" w:hAnsi="Calibri" w:cs="Calibri"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41" w15:restartNumberingAfterBreak="0">
    <w:nsid w:val="7F233BC7"/>
    <w:multiLevelType w:val="hybridMultilevel"/>
    <w:tmpl w:val="8EACC284"/>
    <w:lvl w:ilvl="0" w:tplc="0C0A000F">
      <w:start w:val="1"/>
      <w:numFmt w:val="decimal"/>
      <w:lvlText w:val="%1."/>
      <w:lvlJc w:val="left"/>
      <w:pPr>
        <w:ind w:left="644" w:hanging="360"/>
      </w:pPr>
      <w:rPr>
        <w:rFonts w:hint="default"/>
        <w:color w:val="auto"/>
      </w:rPr>
    </w:lvl>
    <w:lvl w:ilvl="1" w:tplc="0C0A0019">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abstractNumId w:val="6"/>
  </w:num>
  <w:num w:numId="2">
    <w:abstractNumId w:val="32"/>
  </w:num>
  <w:num w:numId="3">
    <w:abstractNumId w:val="29"/>
  </w:num>
  <w:num w:numId="4">
    <w:abstractNumId w:val="15"/>
  </w:num>
  <w:num w:numId="5">
    <w:abstractNumId w:val="11"/>
  </w:num>
  <w:num w:numId="6">
    <w:abstractNumId w:val="3"/>
  </w:num>
  <w:num w:numId="7">
    <w:abstractNumId w:val="26"/>
  </w:num>
  <w:num w:numId="8">
    <w:abstractNumId w:val="19"/>
  </w:num>
  <w:num w:numId="9">
    <w:abstractNumId w:val="23"/>
  </w:num>
  <w:num w:numId="10">
    <w:abstractNumId w:val="25"/>
  </w:num>
  <w:num w:numId="11">
    <w:abstractNumId w:val="13"/>
  </w:num>
  <w:num w:numId="12">
    <w:abstractNumId w:val="8"/>
  </w:num>
  <w:num w:numId="13">
    <w:abstractNumId w:val="12"/>
  </w:num>
  <w:num w:numId="14">
    <w:abstractNumId w:val="35"/>
  </w:num>
  <w:num w:numId="15">
    <w:abstractNumId w:val="33"/>
  </w:num>
  <w:num w:numId="16">
    <w:abstractNumId w:val="17"/>
  </w:num>
  <w:num w:numId="17">
    <w:abstractNumId w:val="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8"/>
  </w:num>
  <w:num w:numId="21">
    <w:abstractNumId w:val="16"/>
  </w:num>
  <w:num w:numId="22">
    <w:abstractNumId w:val="37"/>
  </w:num>
  <w:num w:numId="23">
    <w:abstractNumId w:val="41"/>
  </w:num>
  <w:num w:numId="24">
    <w:abstractNumId w:val="14"/>
  </w:num>
  <w:num w:numId="25">
    <w:abstractNumId w:val="24"/>
  </w:num>
  <w:num w:numId="26">
    <w:abstractNumId w:val="38"/>
  </w:num>
  <w:num w:numId="27">
    <w:abstractNumId w:val="9"/>
  </w:num>
  <w:num w:numId="28">
    <w:abstractNumId w:val="5"/>
  </w:num>
  <w:num w:numId="29">
    <w:abstractNumId w:val="4"/>
  </w:num>
  <w:num w:numId="30">
    <w:abstractNumId w:val="21"/>
  </w:num>
  <w:num w:numId="31">
    <w:abstractNumId w:val="18"/>
  </w:num>
  <w:num w:numId="32">
    <w:abstractNumId w:val="30"/>
  </w:num>
  <w:num w:numId="33">
    <w:abstractNumId w:val="34"/>
  </w:num>
  <w:num w:numId="34">
    <w:abstractNumId w:val="31"/>
  </w:num>
  <w:num w:numId="35">
    <w:abstractNumId w:val="36"/>
  </w:num>
  <w:num w:numId="36">
    <w:abstractNumId w:val="39"/>
  </w:num>
  <w:num w:numId="37">
    <w:abstractNumId w:val="22"/>
  </w:num>
  <w:num w:numId="38">
    <w:abstractNumId w:val="20"/>
  </w:num>
  <w:num w:numId="39">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s-ES" w:vendorID="64" w:dllVersion="131078" w:nlCheck="1" w:checkStyle="0"/>
  <w:proofState w:spelling="dirty"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688"/>
    <w:rsid w:val="0000376D"/>
    <w:rsid w:val="000039E0"/>
    <w:rsid w:val="00005E8A"/>
    <w:rsid w:val="00007092"/>
    <w:rsid w:val="0001233B"/>
    <w:rsid w:val="00012B48"/>
    <w:rsid w:val="00013EAA"/>
    <w:rsid w:val="00014693"/>
    <w:rsid w:val="0001501D"/>
    <w:rsid w:val="000159EE"/>
    <w:rsid w:val="00022B6A"/>
    <w:rsid w:val="00024F4E"/>
    <w:rsid w:val="0002659A"/>
    <w:rsid w:val="000279F2"/>
    <w:rsid w:val="00032FD7"/>
    <w:rsid w:val="00033D20"/>
    <w:rsid w:val="00033E91"/>
    <w:rsid w:val="00035C97"/>
    <w:rsid w:val="00035EB3"/>
    <w:rsid w:val="00043500"/>
    <w:rsid w:val="00045243"/>
    <w:rsid w:val="00045541"/>
    <w:rsid w:val="00045A32"/>
    <w:rsid w:val="00047118"/>
    <w:rsid w:val="00047145"/>
    <w:rsid w:val="00053F4C"/>
    <w:rsid w:val="00055941"/>
    <w:rsid w:val="00061737"/>
    <w:rsid w:val="000638EE"/>
    <w:rsid w:val="00066125"/>
    <w:rsid w:val="000668F5"/>
    <w:rsid w:val="00070859"/>
    <w:rsid w:val="00070F55"/>
    <w:rsid w:val="000711DD"/>
    <w:rsid w:val="00072710"/>
    <w:rsid w:val="00073DCD"/>
    <w:rsid w:val="0007520A"/>
    <w:rsid w:val="00075C39"/>
    <w:rsid w:val="0007756D"/>
    <w:rsid w:val="000779D3"/>
    <w:rsid w:val="00082A4F"/>
    <w:rsid w:val="00085985"/>
    <w:rsid w:val="000867B9"/>
    <w:rsid w:val="00087643"/>
    <w:rsid w:val="00090241"/>
    <w:rsid w:val="000966B4"/>
    <w:rsid w:val="00096B39"/>
    <w:rsid w:val="00096ED7"/>
    <w:rsid w:val="00097411"/>
    <w:rsid w:val="000A1429"/>
    <w:rsid w:val="000A1777"/>
    <w:rsid w:val="000A444D"/>
    <w:rsid w:val="000A7304"/>
    <w:rsid w:val="000A749B"/>
    <w:rsid w:val="000B3B26"/>
    <w:rsid w:val="000B5525"/>
    <w:rsid w:val="000B6579"/>
    <w:rsid w:val="000C0F94"/>
    <w:rsid w:val="000C1BB7"/>
    <w:rsid w:val="000C3244"/>
    <w:rsid w:val="000C3FFA"/>
    <w:rsid w:val="000C4D4D"/>
    <w:rsid w:val="000C4EFD"/>
    <w:rsid w:val="000C5F3D"/>
    <w:rsid w:val="000D02D3"/>
    <w:rsid w:val="000D0A92"/>
    <w:rsid w:val="000D3688"/>
    <w:rsid w:val="000D78CC"/>
    <w:rsid w:val="000D7A5A"/>
    <w:rsid w:val="000E6328"/>
    <w:rsid w:val="000E6418"/>
    <w:rsid w:val="000F23E7"/>
    <w:rsid w:val="000F2D1C"/>
    <w:rsid w:val="000F4831"/>
    <w:rsid w:val="000F4F6E"/>
    <w:rsid w:val="000F56BD"/>
    <w:rsid w:val="00100CD9"/>
    <w:rsid w:val="00102485"/>
    <w:rsid w:val="00102B51"/>
    <w:rsid w:val="00103D3A"/>
    <w:rsid w:val="00103F25"/>
    <w:rsid w:val="00105122"/>
    <w:rsid w:val="00110510"/>
    <w:rsid w:val="0011062D"/>
    <w:rsid w:val="00110E79"/>
    <w:rsid w:val="00113C1C"/>
    <w:rsid w:val="00114E8C"/>
    <w:rsid w:val="00117912"/>
    <w:rsid w:val="0012005F"/>
    <w:rsid w:val="00121E04"/>
    <w:rsid w:val="001240B1"/>
    <w:rsid w:val="00125BC2"/>
    <w:rsid w:val="00125DE1"/>
    <w:rsid w:val="001264AA"/>
    <w:rsid w:val="00130101"/>
    <w:rsid w:val="00130BD1"/>
    <w:rsid w:val="0013283F"/>
    <w:rsid w:val="00135C0B"/>
    <w:rsid w:val="00135E1F"/>
    <w:rsid w:val="00140D09"/>
    <w:rsid w:val="00141C6F"/>
    <w:rsid w:val="00143294"/>
    <w:rsid w:val="0014355E"/>
    <w:rsid w:val="00143958"/>
    <w:rsid w:val="00147013"/>
    <w:rsid w:val="001518A8"/>
    <w:rsid w:val="0015280D"/>
    <w:rsid w:val="0015314E"/>
    <w:rsid w:val="0015371C"/>
    <w:rsid w:val="001556E1"/>
    <w:rsid w:val="00156723"/>
    <w:rsid w:val="00157D22"/>
    <w:rsid w:val="00160BB4"/>
    <w:rsid w:val="001638BB"/>
    <w:rsid w:val="00163ACF"/>
    <w:rsid w:val="00163CA9"/>
    <w:rsid w:val="001665F8"/>
    <w:rsid w:val="00167025"/>
    <w:rsid w:val="00172BEB"/>
    <w:rsid w:val="00176441"/>
    <w:rsid w:val="00177F4A"/>
    <w:rsid w:val="0018037B"/>
    <w:rsid w:val="00186C72"/>
    <w:rsid w:val="0018734A"/>
    <w:rsid w:val="00187DC0"/>
    <w:rsid w:val="00193792"/>
    <w:rsid w:val="001938BD"/>
    <w:rsid w:val="00193A1B"/>
    <w:rsid w:val="00195BB9"/>
    <w:rsid w:val="00197914"/>
    <w:rsid w:val="001A3AB6"/>
    <w:rsid w:val="001A42D5"/>
    <w:rsid w:val="001A4CCF"/>
    <w:rsid w:val="001B4FD2"/>
    <w:rsid w:val="001B66A7"/>
    <w:rsid w:val="001B69E8"/>
    <w:rsid w:val="001C0046"/>
    <w:rsid w:val="001C017C"/>
    <w:rsid w:val="001C0830"/>
    <w:rsid w:val="001C247F"/>
    <w:rsid w:val="001C3268"/>
    <w:rsid w:val="001C3C50"/>
    <w:rsid w:val="001C3EC6"/>
    <w:rsid w:val="001C4990"/>
    <w:rsid w:val="001C5819"/>
    <w:rsid w:val="001C77F1"/>
    <w:rsid w:val="001C7808"/>
    <w:rsid w:val="001D075E"/>
    <w:rsid w:val="001D0C7C"/>
    <w:rsid w:val="001D19E2"/>
    <w:rsid w:val="001D2EB0"/>
    <w:rsid w:val="001D3E22"/>
    <w:rsid w:val="001D58E3"/>
    <w:rsid w:val="001D6421"/>
    <w:rsid w:val="001E0AD3"/>
    <w:rsid w:val="001E11CB"/>
    <w:rsid w:val="001E13FA"/>
    <w:rsid w:val="001E22F4"/>
    <w:rsid w:val="001E5A5E"/>
    <w:rsid w:val="001E6ED9"/>
    <w:rsid w:val="001E7390"/>
    <w:rsid w:val="001E76D2"/>
    <w:rsid w:val="001F2A53"/>
    <w:rsid w:val="001F4270"/>
    <w:rsid w:val="0020158B"/>
    <w:rsid w:val="00210487"/>
    <w:rsid w:val="00213E8B"/>
    <w:rsid w:val="0021512F"/>
    <w:rsid w:val="0021529D"/>
    <w:rsid w:val="00215A6C"/>
    <w:rsid w:val="002161F9"/>
    <w:rsid w:val="00217250"/>
    <w:rsid w:val="002174BE"/>
    <w:rsid w:val="00217E60"/>
    <w:rsid w:val="00220801"/>
    <w:rsid w:val="002208C4"/>
    <w:rsid w:val="002222EA"/>
    <w:rsid w:val="00223F4A"/>
    <w:rsid w:val="0022409F"/>
    <w:rsid w:val="00224A07"/>
    <w:rsid w:val="00226B7D"/>
    <w:rsid w:val="00226C9D"/>
    <w:rsid w:val="002274DF"/>
    <w:rsid w:val="00230006"/>
    <w:rsid w:val="00231C33"/>
    <w:rsid w:val="00235C30"/>
    <w:rsid w:val="002361D0"/>
    <w:rsid w:val="00237980"/>
    <w:rsid w:val="00240D0A"/>
    <w:rsid w:val="00241975"/>
    <w:rsid w:val="00244EB7"/>
    <w:rsid w:val="00245776"/>
    <w:rsid w:val="00245F60"/>
    <w:rsid w:val="00250D8D"/>
    <w:rsid w:val="002515D7"/>
    <w:rsid w:val="002537FC"/>
    <w:rsid w:val="00253C00"/>
    <w:rsid w:val="00261751"/>
    <w:rsid w:val="00261BE5"/>
    <w:rsid w:val="0026331E"/>
    <w:rsid w:val="00267082"/>
    <w:rsid w:val="002709A6"/>
    <w:rsid w:val="002722CC"/>
    <w:rsid w:val="00272906"/>
    <w:rsid w:val="00273C7C"/>
    <w:rsid w:val="0027424B"/>
    <w:rsid w:val="0027536A"/>
    <w:rsid w:val="002776FD"/>
    <w:rsid w:val="00280623"/>
    <w:rsid w:val="00280BD1"/>
    <w:rsid w:val="00281C7C"/>
    <w:rsid w:val="00282409"/>
    <w:rsid w:val="00283A11"/>
    <w:rsid w:val="00284EAC"/>
    <w:rsid w:val="00285177"/>
    <w:rsid w:val="0028638C"/>
    <w:rsid w:val="0029048C"/>
    <w:rsid w:val="002935BC"/>
    <w:rsid w:val="00293B43"/>
    <w:rsid w:val="002A18F5"/>
    <w:rsid w:val="002A1F81"/>
    <w:rsid w:val="002A3055"/>
    <w:rsid w:val="002A3774"/>
    <w:rsid w:val="002A43ED"/>
    <w:rsid w:val="002A6D24"/>
    <w:rsid w:val="002A6EFA"/>
    <w:rsid w:val="002B0638"/>
    <w:rsid w:val="002B1FFF"/>
    <w:rsid w:val="002B2307"/>
    <w:rsid w:val="002B29B7"/>
    <w:rsid w:val="002B424D"/>
    <w:rsid w:val="002B4F74"/>
    <w:rsid w:val="002B56EA"/>
    <w:rsid w:val="002B6BD8"/>
    <w:rsid w:val="002C0FD9"/>
    <w:rsid w:val="002C2405"/>
    <w:rsid w:val="002C4CD0"/>
    <w:rsid w:val="002C63E7"/>
    <w:rsid w:val="002C705C"/>
    <w:rsid w:val="002D1C07"/>
    <w:rsid w:val="002D3FE3"/>
    <w:rsid w:val="002D5F27"/>
    <w:rsid w:val="002D6ED4"/>
    <w:rsid w:val="002E1154"/>
    <w:rsid w:val="002E1F85"/>
    <w:rsid w:val="002E2BC5"/>
    <w:rsid w:val="002E3265"/>
    <w:rsid w:val="002E4049"/>
    <w:rsid w:val="002E4EDA"/>
    <w:rsid w:val="002E541C"/>
    <w:rsid w:val="002E575A"/>
    <w:rsid w:val="002F03CA"/>
    <w:rsid w:val="002F119D"/>
    <w:rsid w:val="002F134D"/>
    <w:rsid w:val="002F1A6B"/>
    <w:rsid w:val="002F1D5A"/>
    <w:rsid w:val="002F41AA"/>
    <w:rsid w:val="002F56D4"/>
    <w:rsid w:val="002F686D"/>
    <w:rsid w:val="00302252"/>
    <w:rsid w:val="00302C1F"/>
    <w:rsid w:val="0030411C"/>
    <w:rsid w:val="00305BF7"/>
    <w:rsid w:val="003108CA"/>
    <w:rsid w:val="00310C49"/>
    <w:rsid w:val="00310D70"/>
    <w:rsid w:val="00312884"/>
    <w:rsid w:val="0031621D"/>
    <w:rsid w:val="003163EB"/>
    <w:rsid w:val="003170A8"/>
    <w:rsid w:val="00317B3C"/>
    <w:rsid w:val="003219F7"/>
    <w:rsid w:val="00321E6E"/>
    <w:rsid w:val="00326C9C"/>
    <w:rsid w:val="00327726"/>
    <w:rsid w:val="00331F1C"/>
    <w:rsid w:val="00334082"/>
    <w:rsid w:val="00334CE9"/>
    <w:rsid w:val="0033533D"/>
    <w:rsid w:val="00336D91"/>
    <w:rsid w:val="00336EC4"/>
    <w:rsid w:val="00337359"/>
    <w:rsid w:val="00337F55"/>
    <w:rsid w:val="0034061A"/>
    <w:rsid w:val="003463A8"/>
    <w:rsid w:val="00351A2C"/>
    <w:rsid w:val="0035258D"/>
    <w:rsid w:val="00357327"/>
    <w:rsid w:val="00362125"/>
    <w:rsid w:val="003621A4"/>
    <w:rsid w:val="003634F5"/>
    <w:rsid w:val="003635EF"/>
    <w:rsid w:val="00364EAB"/>
    <w:rsid w:val="003675EE"/>
    <w:rsid w:val="00367F70"/>
    <w:rsid w:val="0037145B"/>
    <w:rsid w:val="003832B8"/>
    <w:rsid w:val="003847B4"/>
    <w:rsid w:val="003855E5"/>
    <w:rsid w:val="00385689"/>
    <w:rsid w:val="00387649"/>
    <w:rsid w:val="00387F83"/>
    <w:rsid w:val="003923AD"/>
    <w:rsid w:val="0039560F"/>
    <w:rsid w:val="003A178D"/>
    <w:rsid w:val="003A4370"/>
    <w:rsid w:val="003A517B"/>
    <w:rsid w:val="003A5D80"/>
    <w:rsid w:val="003A7DAE"/>
    <w:rsid w:val="003B1B36"/>
    <w:rsid w:val="003C2000"/>
    <w:rsid w:val="003C419A"/>
    <w:rsid w:val="003C4A37"/>
    <w:rsid w:val="003C5850"/>
    <w:rsid w:val="003C7FC3"/>
    <w:rsid w:val="003D0C38"/>
    <w:rsid w:val="003D0C45"/>
    <w:rsid w:val="003D27BD"/>
    <w:rsid w:val="003D4031"/>
    <w:rsid w:val="003D4542"/>
    <w:rsid w:val="003D5704"/>
    <w:rsid w:val="003E26FB"/>
    <w:rsid w:val="003E3D24"/>
    <w:rsid w:val="003E3F0A"/>
    <w:rsid w:val="003E42E3"/>
    <w:rsid w:val="003E43A4"/>
    <w:rsid w:val="003E44E9"/>
    <w:rsid w:val="003E543D"/>
    <w:rsid w:val="003E69D0"/>
    <w:rsid w:val="003F1DEA"/>
    <w:rsid w:val="003F3E06"/>
    <w:rsid w:val="003F4A2D"/>
    <w:rsid w:val="003F664F"/>
    <w:rsid w:val="003F6B5F"/>
    <w:rsid w:val="003F754D"/>
    <w:rsid w:val="0040050A"/>
    <w:rsid w:val="0040087C"/>
    <w:rsid w:val="00402142"/>
    <w:rsid w:val="00402A7D"/>
    <w:rsid w:val="00403EA7"/>
    <w:rsid w:val="00410AE0"/>
    <w:rsid w:val="00411279"/>
    <w:rsid w:val="0041222C"/>
    <w:rsid w:val="0041317C"/>
    <w:rsid w:val="0041378D"/>
    <w:rsid w:val="0041542D"/>
    <w:rsid w:val="00416D03"/>
    <w:rsid w:val="0041769D"/>
    <w:rsid w:val="004232EE"/>
    <w:rsid w:val="00423925"/>
    <w:rsid w:val="00423AF0"/>
    <w:rsid w:val="00425FF4"/>
    <w:rsid w:val="0042600A"/>
    <w:rsid w:val="00432E81"/>
    <w:rsid w:val="004342B3"/>
    <w:rsid w:val="00434303"/>
    <w:rsid w:val="004362A7"/>
    <w:rsid w:val="00441E46"/>
    <w:rsid w:val="00442FEE"/>
    <w:rsid w:val="00445E8E"/>
    <w:rsid w:val="00451694"/>
    <w:rsid w:val="0045214C"/>
    <w:rsid w:val="0045229B"/>
    <w:rsid w:val="004529A7"/>
    <w:rsid w:val="004536A3"/>
    <w:rsid w:val="00454551"/>
    <w:rsid w:val="00454B89"/>
    <w:rsid w:val="00457941"/>
    <w:rsid w:val="004602A9"/>
    <w:rsid w:val="00463881"/>
    <w:rsid w:val="004643CD"/>
    <w:rsid w:val="00471518"/>
    <w:rsid w:val="00472C38"/>
    <w:rsid w:val="00473179"/>
    <w:rsid w:val="0047640A"/>
    <w:rsid w:val="004770D8"/>
    <w:rsid w:val="0047735D"/>
    <w:rsid w:val="00481B1A"/>
    <w:rsid w:val="0048754D"/>
    <w:rsid w:val="00491E56"/>
    <w:rsid w:val="004942B2"/>
    <w:rsid w:val="0049526D"/>
    <w:rsid w:val="00495AB8"/>
    <w:rsid w:val="00496844"/>
    <w:rsid w:val="00496AC9"/>
    <w:rsid w:val="004970E5"/>
    <w:rsid w:val="004971B2"/>
    <w:rsid w:val="004A12F6"/>
    <w:rsid w:val="004A440C"/>
    <w:rsid w:val="004A516C"/>
    <w:rsid w:val="004A6287"/>
    <w:rsid w:val="004B4BB3"/>
    <w:rsid w:val="004B59A1"/>
    <w:rsid w:val="004B6EFC"/>
    <w:rsid w:val="004B6F7F"/>
    <w:rsid w:val="004B7D97"/>
    <w:rsid w:val="004C021C"/>
    <w:rsid w:val="004C151E"/>
    <w:rsid w:val="004C1E33"/>
    <w:rsid w:val="004C3446"/>
    <w:rsid w:val="004C4D20"/>
    <w:rsid w:val="004C794E"/>
    <w:rsid w:val="004D0B20"/>
    <w:rsid w:val="004D1EBE"/>
    <w:rsid w:val="004D27E1"/>
    <w:rsid w:val="004D5887"/>
    <w:rsid w:val="004E08F8"/>
    <w:rsid w:val="004E09B2"/>
    <w:rsid w:val="004E0EEB"/>
    <w:rsid w:val="004E3DE9"/>
    <w:rsid w:val="004E4328"/>
    <w:rsid w:val="004E54BD"/>
    <w:rsid w:val="004E5DE8"/>
    <w:rsid w:val="004E7A94"/>
    <w:rsid w:val="004F0886"/>
    <w:rsid w:val="004F0A6A"/>
    <w:rsid w:val="004F4B08"/>
    <w:rsid w:val="004F573D"/>
    <w:rsid w:val="004F5AE7"/>
    <w:rsid w:val="004F6522"/>
    <w:rsid w:val="004F6D5B"/>
    <w:rsid w:val="00500B3A"/>
    <w:rsid w:val="00500EC0"/>
    <w:rsid w:val="005027DC"/>
    <w:rsid w:val="00503D47"/>
    <w:rsid w:val="00504D12"/>
    <w:rsid w:val="00505322"/>
    <w:rsid w:val="0050624D"/>
    <w:rsid w:val="00507B56"/>
    <w:rsid w:val="00510124"/>
    <w:rsid w:val="005102EB"/>
    <w:rsid w:val="00512378"/>
    <w:rsid w:val="00512839"/>
    <w:rsid w:val="00513690"/>
    <w:rsid w:val="00516DA5"/>
    <w:rsid w:val="00522271"/>
    <w:rsid w:val="0052395D"/>
    <w:rsid w:val="00523AEA"/>
    <w:rsid w:val="005269C1"/>
    <w:rsid w:val="00530242"/>
    <w:rsid w:val="00532070"/>
    <w:rsid w:val="00533EB1"/>
    <w:rsid w:val="00541FA7"/>
    <w:rsid w:val="0054200D"/>
    <w:rsid w:val="005430EC"/>
    <w:rsid w:val="00543458"/>
    <w:rsid w:val="005471E6"/>
    <w:rsid w:val="00547CBE"/>
    <w:rsid w:val="00547FD6"/>
    <w:rsid w:val="00552921"/>
    <w:rsid w:val="00554BC3"/>
    <w:rsid w:val="00555B2D"/>
    <w:rsid w:val="00560F21"/>
    <w:rsid w:val="00562012"/>
    <w:rsid w:val="00562506"/>
    <w:rsid w:val="00566076"/>
    <w:rsid w:val="005670E1"/>
    <w:rsid w:val="005707F9"/>
    <w:rsid w:val="0057523B"/>
    <w:rsid w:val="0057799F"/>
    <w:rsid w:val="00577CE4"/>
    <w:rsid w:val="005833E8"/>
    <w:rsid w:val="005843B1"/>
    <w:rsid w:val="00590DFB"/>
    <w:rsid w:val="005936A4"/>
    <w:rsid w:val="005956A6"/>
    <w:rsid w:val="005963D2"/>
    <w:rsid w:val="00596EEB"/>
    <w:rsid w:val="005A1DB9"/>
    <w:rsid w:val="005A2FA5"/>
    <w:rsid w:val="005A5F65"/>
    <w:rsid w:val="005A61A3"/>
    <w:rsid w:val="005B0539"/>
    <w:rsid w:val="005B1FCE"/>
    <w:rsid w:val="005B2B0E"/>
    <w:rsid w:val="005B4939"/>
    <w:rsid w:val="005B58FC"/>
    <w:rsid w:val="005B5B09"/>
    <w:rsid w:val="005B605C"/>
    <w:rsid w:val="005B63E3"/>
    <w:rsid w:val="005B6F0E"/>
    <w:rsid w:val="005C03B5"/>
    <w:rsid w:val="005C2C30"/>
    <w:rsid w:val="005C3D3E"/>
    <w:rsid w:val="005C4683"/>
    <w:rsid w:val="005C6DE7"/>
    <w:rsid w:val="005D1283"/>
    <w:rsid w:val="005E09E4"/>
    <w:rsid w:val="005E1939"/>
    <w:rsid w:val="005E22D6"/>
    <w:rsid w:val="005E479F"/>
    <w:rsid w:val="005F1B68"/>
    <w:rsid w:val="005F3F9A"/>
    <w:rsid w:val="005F6343"/>
    <w:rsid w:val="005F6792"/>
    <w:rsid w:val="005F736D"/>
    <w:rsid w:val="00600777"/>
    <w:rsid w:val="0060331A"/>
    <w:rsid w:val="0060485C"/>
    <w:rsid w:val="0060524D"/>
    <w:rsid w:val="006054AC"/>
    <w:rsid w:val="00605FBD"/>
    <w:rsid w:val="00612FFE"/>
    <w:rsid w:val="006139F5"/>
    <w:rsid w:val="0062013C"/>
    <w:rsid w:val="0062313F"/>
    <w:rsid w:val="00624530"/>
    <w:rsid w:val="00640403"/>
    <w:rsid w:val="00640856"/>
    <w:rsid w:val="00641808"/>
    <w:rsid w:val="00642E5F"/>
    <w:rsid w:val="006466A2"/>
    <w:rsid w:val="00646BAB"/>
    <w:rsid w:val="00652A51"/>
    <w:rsid w:val="00654C2D"/>
    <w:rsid w:val="006553FB"/>
    <w:rsid w:val="00655AE2"/>
    <w:rsid w:val="006576ED"/>
    <w:rsid w:val="00657889"/>
    <w:rsid w:val="00660D2D"/>
    <w:rsid w:val="00661130"/>
    <w:rsid w:val="00661446"/>
    <w:rsid w:val="00663B60"/>
    <w:rsid w:val="00664BE2"/>
    <w:rsid w:val="00665371"/>
    <w:rsid w:val="00665846"/>
    <w:rsid w:val="00666260"/>
    <w:rsid w:val="00667B3A"/>
    <w:rsid w:val="00667EFC"/>
    <w:rsid w:val="006710EC"/>
    <w:rsid w:val="0067155E"/>
    <w:rsid w:val="00671A10"/>
    <w:rsid w:val="0067276A"/>
    <w:rsid w:val="00672EB9"/>
    <w:rsid w:val="00673995"/>
    <w:rsid w:val="006741BD"/>
    <w:rsid w:val="00675FFA"/>
    <w:rsid w:val="00677A80"/>
    <w:rsid w:val="0068752D"/>
    <w:rsid w:val="00687637"/>
    <w:rsid w:val="006914B3"/>
    <w:rsid w:val="00692678"/>
    <w:rsid w:val="00694062"/>
    <w:rsid w:val="0069726F"/>
    <w:rsid w:val="006A1C11"/>
    <w:rsid w:val="006A304A"/>
    <w:rsid w:val="006A338B"/>
    <w:rsid w:val="006B10C7"/>
    <w:rsid w:val="006B6C3D"/>
    <w:rsid w:val="006B766E"/>
    <w:rsid w:val="006C2490"/>
    <w:rsid w:val="006C4958"/>
    <w:rsid w:val="006C5074"/>
    <w:rsid w:val="006C5596"/>
    <w:rsid w:val="006C5600"/>
    <w:rsid w:val="006C5A32"/>
    <w:rsid w:val="006C77A2"/>
    <w:rsid w:val="006D4682"/>
    <w:rsid w:val="006D4D37"/>
    <w:rsid w:val="006D5922"/>
    <w:rsid w:val="006D6AA6"/>
    <w:rsid w:val="006D7592"/>
    <w:rsid w:val="006D7BD7"/>
    <w:rsid w:val="006E022C"/>
    <w:rsid w:val="006E0A8D"/>
    <w:rsid w:val="006E0F80"/>
    <w:rsid w:val="006E33A9"/>
    <w:rsid w:val="006E35ED"/>
    <w:rsid w:val="006E3A74"/>
    <w:rsid w:val="006E4D82"/>
    <w:rsid w:val="006E55A2"/>
    <w:rsid w:val="006E6B62"/>
    <w:rsid w:val="006E7484"/>
    <w:rsid w:val="006E7CA9"/>
    <w:rsid w:val="006E7F3C"/>
    <w:rsid w:val="006F03AA"/>
    <w:rsid w:val="006F0C4D"/>
    <w:rsid w:val="006F3BA9"/>
    <w:rsid w:val="006F5679"/>
    <w:rsid w:val="006F72E1"/>
    <w:rsid w:val="006F771A"/>
    <w:rsid w:val="0070336E"/>
    <w:rsid w:val="0070417D"/>
    <w:rsid w:val="007051A6"/>
    <w:rsid w:val="00705C4D"/>
    <w:rsid w:val="00710EAD"/>
    <w:rsid w:val="00711287"/>
    <w:rsid w:val="0071252A"/>
    <w:rsid w:val="0071451A"/>
    <w:rsid w:val="00716714"/>
    <w:rsid w:val="00717B0A"/>
    <w:rsid w:val="007203D7"/>
    <w:rsid w:val="00722909"/>
    <w:rsid w:val="00724A7E"/>
    <w:rsid w:val="00724C9D"/>
    <w:rsid w:val="00725056"/>
    <w:rsid w:val="00727D71"/>
    <w:rsid w:val="007308FA"/>
    <w:rsid w:val="00730BCA"/>
    <w:rsid w:val="00731440"/>
    <w:rsid w:val="007363DA"/>
    <w:rsid w:val="0073798D"/>
    <w:rsid w:val="00741DCD"/>
    <w:rsid w:val="0074279B"/>
    <w:rsid w:val="007432F5"/>
    <w:rsid w:val="0075019E"/>
    <w:rsid w:val="00750913"/>
    <w:rsid w:val="00750DAD"/>
    <w:rsid w:val="007514B0"/>
    <w:rsid w:val="007541C3"/>
    <w:rsid w:val="00755CB3"/>
    <w:rsid w:val="00756D49"/>
    <w:rsid w:val="00756E0A"/>
    <w:rsid w:val="0076213B"/>
    <w:rsid w:val="00762848"/>
    <w:rsid w:val="00763EEE"/>
    <w:rsid w:val="00764837"/>
    <w:rsid w:val="00765581"/>
    <w:rsid w:val="00770A2D"/>
    <w:rsid w:val="00775992"/>
    <w:rsid w:val="00777245"/>
    <w:rsid w:val="00777764"/>
    <w:rsid w:val="00780C88"/>
    <w:rsid w:val="007829F2"/>
    <w:rsid w:val="00782B0C"/>
    <w:rsid w:val="0078313F"/>
    <w:rsid w:val="00783148"/>
    <w:rsid w:val="00787DB8"/>
    <w:rsid w:val="00791209"/>
    <w:rsid w:val="00791F54"/>
    <w:rsid w:val="00793471"/>
    <w:rsid w:val="007960D0"/>
    <w:rsid w:val="0079680F"/>
    <w:rsid w:val="00796AE0"/>
    <w:rsid w:val="00796E37"/>
    <w:rsid w:val="007979E3"/>
    <w:rsid w:val="007A0734"/>
    <w:rsid w:val="007A6C18"/>
    <w:rsid w:val="007A7708"/>
    <w:rsid w:val="007B3027"/>
    <w:rsid w:val="007B59BB"/>
    <w:rsid w:val="007B5D26"/>
    <w:rsid w:val="007B6822"/>
    <w:rsid w:val="007B78B6"/>
    <w:rsid w:val="007C07AA"/>
    <w:rsid w:val="007C188D"/>
    <w:rsid w:val="007C1D05"/>
    <w:rsid w:val="007C39D5"/>
    <w:rsid w:val="007C3DB8"/>
    <w:rsid w:val="007C699B"/>
    <w:rsid w:val="007D539D"/>
    <w:rsid w:val="007D5AEB"/>
    <w:rsid w:val="007D5E0B"/>
    <w:rsid w:val="007D7464"/>
    <w:rsid w:val="007D7A60"/>
    <w:rsid w:val="007D7C00"/>
    <w:rsid w:val="007E21CC"/>
    <w:rsid w:val="007E267E"/>
    <w:rsid w:val="007E2EFE"/>
    <w:rsid w:val="007E3336"/>
    <w:rsid w:val="007E3379"/>
    <w:rsid w:val="007E46F1"/>
    <w:rsid w:val="007E4F98"/>
    <w:rsid w:val="007E62E0"/>
    <w:rsid w:val="007E7888"/>
    <w:rsid w:val="007E79F4"/>
    <w:rsid w:val="007F2349"/>
    <w:rsid w:val="007F3A55"/>
    <w:rsid w:val="007F3ADE"/>
    <w:rsid w:val="007F6489"/>
    <w:rsid w:val="007F7910"/>
    <w:rsid w:val="008022A1"/>
    <w:rsid w:val="00802AFF"/>
    <w:rsid w:val="00802F66"/>
    <w:rsid w:val="008055A9"/>
    <w:rsid w:val="0081013C"/>
    <w:rsid w:val="00810547"/>
    <w:rsid w:val="0081466D"/>
    <w:rsid w:val="0081499D"/>
    <w:rsid w:val="00815381"/>
    <w:rsid w:val="008163B2"/>
    <w:rsid w:val="008163BE"/>
    <w:rsid w:val="0081714E"/>
    <w:rsid w:val="008203A2"/>
    <w:rsid w:val="008207C2"/>
    <w:rsid w:val="00821053"/>
    <w:rsid w:val="00823C5F"/>
    <w:rsid w:val="00824611"/>
    <w:rsid w:val="008278BF"/>
    <w:rsid w:val="00832817"/>
    <w:rsid w:val="0083358A"/>
    <w:rsid w:val="0083475E"/>
    <w:rsid w:val="00835F56"/>
    <w:rsid w:val="008365D2"/>
    <w:rsid w:val="008402AD"/>
    <w:rsid w:val="0084273F"/>
    <w:rsid w:val="00842AE9"/>
    <w:rsid w:val="00845A1F"/>
    <w:rsid w:val="00847FEB"/>
    <w:rsid w:val="008500DE"/>
    <w:rsid w:val="00851C52"/>
    <w:rsid w:val="008535A1"/>
    <w:rsid w:val="0085369B"/>
    <w:rsid w:val="008539A4"/>
    <w:rsid w:val="00853B7B"/>
    <w:rsid w:val="00856A81"/>
    <w:rsid w:val="00860713"/>
    <w:rsid w:val="0086471D"/>
    <w:rsid w:val="0087135D"/>
    <w:rsid w:val="008716C0"/>
    <w:rsid w:val="00871AC6"/>
    <w:rsid w:val="00873B6D"/>
    <w:rsid w:val="00874BAB"/>
    <w:rsid w:val="00875491"/>
    <w:rsid w:val="00877AE6"/>
    <w:rsid w:val="0088075E"/>
    <w:rsid w:val="00882263"/>
    <w:rsid w:val="008846C2"/>
    <w:rsid w:val="00884E30"/>
    <w:rsid w:val="008878BC"/>
    <w:rsid w:val="00890F08"/>
    <w:rsid w:val="008927C4"/>
    <w:rsid w:val="00897F3B"/>
    <w:rsid w:val="008A1696"/>
    <w:rsid w:val="008A3BEE"/>
    <w:rsid w:val="008A54E4"/>
    <w:rsid w:val="008B170C"/>
    <w:rsid w:val="008B4503"/>
    <w:rsid w:val="008C372B"/>
    <w:rsid w:val="008C3E5F"/>
    <w:rsid w:val="008C597A"/>
    <w:rsid w:val="008C7568"/>
    <w:rsid w:val="008D06EF"/>
    <w:rsid w:val="008D1DBD"/>
    <w:rsid w:val="008D4880"/>
    <w:rsid w:val="008D618E"/>
    <w:rsid w:val="008D634A"/>
    <w:rsid w:val="008D7E26"/>
    <w:rsid w:val="008E0937"/>
    <w:rsid w:val="008E735E"/>
    <w:rsid w:val="008F027A"/>
    <w:rsid w:val="008F11FC"/>
    <w:rsid w:val="008F1BA1"/>
    <w:rsid w:val="008F2253"/>
    <w:rsid w:val="008F3133"/>
    <w:rsid w:val="008F3DCA"/>
    <w:rsid w:val="008F4D91"/>
    <w:rsid w:val="008F79AF"/>
    <w:rsid w:val="00911E42"/>
    <w:rsid w:val="0091258C"/>
    <w:rsid w:val="009130C2"/>
    <w:rsid w:val="00913B2D"/>
    <w:rsid w:val="00913D45"/>
    <w:rsid w:val="009147A7"/>
    <w:rsid w:val="00914AC4"/>
    <w:rsid w:val="009151DF"/>
    <w:rsid w:val="00916580"/>
    <w:rsid w:val="00916944"/>
    <w:rsid w:val="009235CE"/>
    <w:rsid w:val="00923697"/>
    <w:rsid w:val="0092744F"/>
    <w:rsid w:val="009274A7"/>
    <w:rsid w:val="00927E98"/>
    <w:rsid w:val="00932983"/>
    <w:rsid w:val="00932EA9"/>
    <w:rsid w:val="00934172"/>
    <w:rsid w:val="009347F1"/>
    <w:rsid w:val="00936144"/>
    <w:rsid w:val="009417EC"/>
    <w:rsid w:val="009455BC"/>
    <w:rsid w:val="0094698A"/>
    <w:rsid w:val="009505D0"/>
    <w:rsid w:val="009529FA"/>
    <w:rsid w:val="00952DB0"/>
    <w:rsid w:val="009532CA"/>
    <w:rsid w:val="00954933"/>
    <w:rsid w:val="00954F16"/>
    <w:rsid w:val="00955C36"/>
    <w:rsid w:val="009566D6"/>
    <w:rsid w:val="00956CF8"/>
    <w:rsid w:val="009656C7"/>
    <w:rsid w:val="00966209"/>
    <w:rsid w:val="00971C73"/>
    <w:rsid w:val="00972D45"/>
    <w:rsid w:val="00973546"/>
    <w:rsid w:val="00975215"/>
    <w:rsid w:val="00975698"/>
    <w:rsid w:val="00976451"/>
    <w:rsid w:val="00977A81"/>
    <w:rsid w:val="0098033F"/>
    <w:rsid w:val="009821F3"/>
    <w:rsid w:val="00982838"/>
    <w:rsid w:val="009838B5"/>
    <w:rsid w:val="00984DC9"/>
    <w:rsid w:val="00987E52"/>
    <w:rsid w:val="00990963"/>
    <w:rsid w:val="00992535"/>
    <w:rsid w:val="009932D6"/>
    <w:rsid w:val="00993EAF"/>
    <w:rsid w:val="00994F7B"/>
    <w:rsid w:val="00995498"/>
    <w:rsid w:val="00995E61"/>
    <w:rsid w:val="00995E87"/>
    <w:rsid w:val="009961FE"/>
    <w:rsid w:val="00996435"/>
    <w:rsid w:val="00996C41"/>
    <w:rsid w:val="009A1BA9"/>
    <w:rsid w:val="009A4DB3"/>
    <w:rsid w:val="009A66F8"/>
    <w:rsid w:val="009B0F37"/>
    <w:rsid w:val="009B752C"/>
    <w:rsid w:val="009B7D49"/>
    <w:rsid w:val="009C04F2"/>
    <w:rsid w:val="009C2637"/>
    <w:rsid w:val="009C29C3"/>
    <w:rsid w:val="009C3065"/>
    <w:rsid w:val="009C56BC"/>
    <w:rsid w:val="009C7B38"/>
    <w:rsid w:val="009D08DA"/>
    <w:rsid w:val="009D2EEA"/>
    <w:rsid w:val="009D31AC"/>
    <w:rsid w:val="009D4D9E"/>
    <w:rsid w:val="009D4E84"/>
    <w:rsid w:val="009E14FF"/>
    <w:rsid w:val="009E1513"/>
    <w:rsid w:val="009E24B4"/>
    <w:rsid w:val="009E41AB"/>
    <w:rsid w:val="009E4BB0"/>
    <w:rsid w:val="009E56FE"/>
    <w:rsid w:val="009E5FE9"/>
    <w:rsid w:val="009F06A4"/>
    <w:rsid w:val="009F2E2B"/>
    <w:rsid w:val="009F4BA2"/>
    <w:rsid w:val="009F5F61"/>
    <w:rsid w:val="00A00ECE"/>
    <w:rsid w:val="00A0461C"/>
    <w:rsid w:val="00A05707"/>
    <w:rsid w:val="00A071B6"/>
    <w:rsid w:val="00A07D2D"/>
    <w:rsid w:val="00A1042F"/>
    <w:rsid w:val="00A10A90"/>
    <w:rsid w:val="00A11969"/>
    <w:rsid w:val="00A12A45"/>
    <w:rsid w:val="00A145C0"/>
    <w:rsid w:val="00A15109"/>
    <w:rsid w:val="00A17A6E"/>
    <w:rsid w:val="00A2078A"/>
    <w:rsid w:val="00A20D7F"/>
    <w:rsid w:val="00A2233D"/>
    <w:rsid w:val="00A25F1B"/>
    <w:rsid w:val="00A26898"/>
    <w:rsid w:val="00A26E22"/>
    <w:rsid w:val="00A311F1"/>
    <w:rsid w:val="00A348AC"/>
    <w:rsid w:val="00A348F8"/>
    <w:rsid w:val="00A356F4"/>
    <w:rsid w:val="00A40A58"/>
    <w:rsid w:val="00A42DC4"/>
    <w:rsid w:val="00A45065"/>
    <w:rsid w:val="00A4609C"/>
    <w:rsid w:val="00A46158"/>
    <w:rsid w:val="00A5139C"/>
    <w:rsid w:val="00A52BDC"/>
    <w:rsid w:val="00A530D7"/>
    <w:rsid w:val="00A53156"/>
    <w:rsid w:val="00A540CA"/>
    <w:rsid w:val="00A548E8"/>
    <w:rsid w:val="00A55B7A"/>
    <w:rsid w:val="00A57611"/>
    <w:rsid w:val="00A616D7"/>
    <w:rsid w:val="00A61AED"/>
    <w:rsid w:val="00A62DBC"/>
    <w:rsid w:val="00A6393B"/>
    <w:rsid w:val="00A64A1E"/>
    <w:rsid w:val="00A6554E"/>
    <w:rsid w:val="00A72E5B"/>
    <w:rsid w:val="00A7380F"/>
    <w:rsid w:val="00A75B25"/>
    <w:rsid w:val="00A76CAC"/>
    <w:rsid w:val="00A779C3"/>
    <w:rsid w:val="00A80DC1"/>
    <w:rsid w:val="00A8209E"/>
    <w:rsid w:val="00A82679"/>
    <w:rsid w:val="00A829B1"/>
    <w:rsid w:val="00A86E95"/>
    <w:rsid w:val="00A94D60"/>
    <w:rsid w:val="00A952D9"/>
    <w:rsid w:val="00A9659D"/>
    <w:rsid w:val="00A97D92"/>
    <w:rsid w:val="00AA00E6"/>
    <w:rsid w:val="00AA3375"/>
    <w:rsid w:val="00AA4CEB"/>
    <w:rsid w:val="00AA5286"/>
    <w:rsid w:val="00AA5A70"/>
    <w:rsid w:val="00AB29CD"/>
    <w:rsid w:val="00AB3582"/>
    <w:rsid w:val="00AB5238"/>
    <w:rsid w:val="00AB6932"/>
    <w:rsid w:val="00AC15B1"/>
    <w:rsid w:val="00AC2CC0"/>
    <w:rsid w:val="00AC2DDB"/>
    <w:rsid w:val="00AC3202"/>
    <w:rsid w:val="00AC3ABD"/>
    <w:rsid w:val="00AC4D96"/>
    <w:rsid w:val="00AC567C"/>
    <w:rsid w:val="00AC5D64"/>
    <w:rsid w:val="00AC66BA"/>
    <w:rsid w:val="00AD07D2"/>
    <w:rsid w:val="00AD2C1F"/>
    <w:rsid w:val="00AD3F48"/>
    <w:rsid w:val="00AD727F"/>
    <w:rsid w:val="00AE01CC"/>
    <w:rsid w:val="00AE1E42"/>
    <w:rsid w:val="00AE486F"/>
    <w:rsid w:val="00AE65D3"/>
    <w:rsid w:val="00AF1AB3"/>
    <w:rsid w:val="00AF6003"/>
    <w:rsid w:val="00AF6780"/>
    <w:rsid w:val="00B00DE1"/>
    <w:rsid w:val="00B0302B"/>
    <w:rsid w:val="00B0498C"/>
    <w:rsid w:val="00B0606F"/>
    <w:rsid w:val="00B10A50"/>
    <w:rsid w:val="00B10A7B"/>
    <w:rsid w:val="00B13DB0"/>
    <w:rsid w:val="00B13F32"/>
    <w:rsid w:val="00B15331"/>
    <w:rsid w:val="00B16E75"/>
    <w:rsid w:val="00B16EC2"/>
    <w:rsid w:val="00B2261B"/>
    <w:rsid w:val="00B24C4F"/>
    <w:rsid w:val="00B25159"/>
    <w:rsid w:val="00B31372"/>
    <w:rsid w:val="00B31A23"/>
    <w:rsid w:val="00B31A5B"/>
    <w:rsid w:val="00B31A7C"/>
    <w:rsid w:val="00B32E68"/>
    <w:rsid w:val="00B33964"/>
    <w:rsid w:val="00B346CF"/>
    <w:rsid w:val="00B34E96"/>
    <w:rsid w:val="00B3560F"/>
    <w:rsid w:val="00B369ED"/>
    <w:rsid w:val="00B37365"/>
    <w:rsid w:val="00B37421"/>
    <w:rsid w:val="00B40BC2"/>
    <w:rsid w:val="00B440D4"/>
    <w:rsid w:val="00B446B5"/>
    <w:rsid w:val="00B45A7F"/>
    <w:rsid w:val="00B50460"/>
    <w:rsid w:val="00B5372B"/>
    <w:rsid w:val="00B544D7"/>
    <w:rsid w:val="00B60A2F"/>
    <w:rsid w:val="00B62B05"/>
    <w:rsid w:val="00B67852"/>
    <w:rsid w:val="00B705D3"/>
    <w:rsid w:val="00B76440"/>
    <w:rsid w:val="00B955B8"/>
    <w:rsid w:val="00B95C7D"/>
    <w:rsid w:val="00B95C86"/>
    <w:rsid w:val="00B960A2"/>
    <w:rsid w:val="00BA07BB"/>
    <w:rsid w:val="00BA241D"/>
    <w:rsid w:val="00BA45BB"/>
    <w:rsid w:val="00BA5C56"/>
    <w:rsid w:val="00BA752C"/>
    <w:rsid w:val="00BB0D48"/>
    <w:rsid w:val="00BB2D77"/>
    <w:rsid w:val="00BB455C"/>
    <w:rsid w:val="00BB467C"/>
    <w:rsid w:val="00BB6857"/>
    <w:rsid w:val="00BB73A4"/>
    <w:rsid w:val="00BC58ED"/>
    <w:rsid w:val="00BD0C66"/>
    <w:rsid w:val="00BD1A2E"/>
    <w:rsid w:val="00BD3A29"/>
    <w:rsid w:val="00BD3CF5"/>
    <w:rsid w:val="00BD405D"/>
    <w:rsid w:val="00BD462D"/>
    <w:rsid w:val="00BD4F79"/>
    <w:rsid w:val="00BD524F"/>
    <w:rsid w:val="00BD5D97"/>
    <w:rsid w:val="00BD6058"/>
    <w:rsid w:val="00BD69DB"/>
    <w:rsid w:val="00BE2097"/>
    <w:rsid w:val="00BE2472"/>
    <w:rsid w:val="00BE35F3"/>
    <w:rsid w:val="00BE513C"/>
    <w:rsid w:val="00BE5184"/>
    <w:rsid w:val="00BE6C16"/>
    <w:rsid w:val="00BE7BCE"/>
    <w:rsid w:val="00BF181D"/>
    <w:rsid w:val="00BF1B61"/>
    <w:rsid w:val="00BF3DDA"/>
    <w:rsid w:val="00BF5B99"/>
    <w:rsid w:val="00BF60C9"/>
    <w:rsid w:val="00BF79E5"/>
    <w:rsid w:val="00C1057C"/>
    <w:rsid w:val="00C124A7"/>
    <w:rsid w:val="00C133FA"/>
    <w:rsid w:val="00C14E90"/>
    <w:rsid w:val="00C151EC"/>
    <w:rsid w:val="00C15C63"/>
    <w:rsid w:val="00C204DD"/>
    <w:rsid w:val="00C2303A"/>
    <w:rsid w:val="00C26295"/>
    <w:rsid w:val="00C33C94"/>
    <w:rsid w:val="00C34C1B"/>
    <w:rsid w:val="00C369BE"/>
    <w:rsid w:val="00C37FD1"/>
    <w:rsid w:val="00C40976"/>
    <w:rsid w:val="00C40E31"/>
    <w:rsid w:val="00C41A09"/>
    <w:rsid w:val="00C41E9B"/>
    <w:rsid w:val="00C42C13"/>
    <w:rsid w:val="00C43173"/>
    <w:rsid w:val="00C4335E"/>
    <w:rsid w:val="00C476E6"/>
    <w:rsid w:val="00C477F4"/>
    <w:rsid w:val="00C52D71"/>
    <w:rsid w:val="00C533A0"/>
    <w:rsid w:val="00C54739"/>
    <w:rsid w:val="00C6252D"/>
    <w:rsid w:val="00C62884"/>
    <w:rsid w:val="00C676F6"/>
    <w:rsid w:val="00C72BD7"/>
    <w:rsid w:val="00C8093A"/>
    <w:rsid w:val="00C835CF"/>
    <w:rsid w:val="00C83B2D"/>
    <w:rsid w:val="00C83E70"/>
    <w:rsid w:val="00C86878"/>
    <w:rsid w:val="00C91459"/>
    <w:rsid w:val="00C91C47"/>
    <w:rsid w:val="00C93130"/>
    <w:rsid w:val="00C93541"/>
    <w:rsid w:val="00C950EF"/>
    <w:rsid w:val="00C9562B"/>
    <w:rsid w:val="00C958EE"/>
    <w:rsid w:val="00C97856"/>
    <w:rsid w:val="00CA0088"/>
    <w:rsid w:val="00CA00CA"/>
    <w:rsid w:val="00CA1307"/>
    <w:rsid w:val="00CA3650"/>
    <w:rsid w:val="00CB2990"/>
    <w:rsid w:val="00CB52D7"/>
    <w:rsid w:val="00CB66CD"/>
    <w:rsid w:val="00CC17E2"/>
    <w:rsid w:val="00CC1B44"/>
    <w:rsid w:val="00CC2156"/>
    <w:rsid w:val="00CC350C"/>
    <w:rsid w:val="00CC374B"/>
    <w:rsid w:val="00CC3A6D"/>
    <w:rsid w:val="00CD0186"/>
    <w:rsid w:val="00CD14AB"/>
    <w:rsid w:val="00CD3890"/>
    <w:rsid w:val="00CD5AA2"/>
    <w:rsid w:val="00CE0E23"/>
    <w:rsid w:val="00CE1BC1"/>
    <w:rsid w:val="00CE27AD"/>
    <w:rsid w:val="00CE387B"/>
    <w:rsid w:val="00CE4FDA"/>
    <w:rsid w:val="00CF0833"/>
    <w:rsid w:val="00CF540A"/>
    <w:rsid w:val="00CF5DB1"/>
    <w:rsid w:val="00D00555"/>
    <w:rsid w:val="00D00D9C"/>
    <w:rsid w:val="00D024EC"/>
    <w:rsid w:val="00D037B6"/>
    <w:rsid w:val="00D0495D"/>
    <w:rsid w:val="00D07FE2"/>
    <w:rsid w:val="00D13849"/>
    <w:rsid w:val="00D13CD3"/>
    <w:rsid w:val="00D15F2C"/>
    <w:rsid w:val="00D16290"/>
    <w:rsid w:val="00D16E98"/>
    <w:rsid w:val="00D23663"/>
    <w:rsid w:val="00D23E45"/>
    <w:rsid w:val="00D243CE"/>
    <w:rsid w:val="00D24CA0"/>
    <w:rsid w:val="00D251CF"/>
    <w:rsid w:val="00D26A6B"/>
    <w:rsid w:val="00D30FAC"/>
    <w:rsid w:val="00D32F2C"/>
    <w:rsid w:val="00D377D3"/>
    <w:rsid w:val="00D42AE4"/>
    <w:rsid w:val="00D44FCE"/>
    <w:rsid w:val="00D453D2"/>
    <w:rsid w:val="00D453E5"/>
    <w:rsid w:val="00D50DB1"/>
    <w:rsid w:val="00D51240"/>
    <w:rsid w:val="00D5136F"/>
    <w:rsid w:val="00D54DA0"/>
    <w:rsid w:val="00D60909"/>
    <w:rsid w:val="00D61AD3"/>
    <w:rsid w:val="00D61EF3"/>
    <w:rsid w:val="00D622C9"/>
    <w:rsid w:val="00D64447"/>
    <w:rsid w:val="00D647A2"/>
    <w:rsid w:val="00D6533D"/>
    <w:rsid w:val="00D67078"/>
    <w:rsid w:val="00D671D1"/>
    <w:rsid w:val="00D728F0"/>
    <w:rsid w:val="00D73F68"/>
    <w:rsid w:val="00D75330"/>
    <w:rsid w:val="00D76453"/>
    <w:rsid w:val="00D76B7E"/>
    <w:rsid w:val="00D76FE1"/>
    <w:rsid w:val="00D80048"/>
    <w:rsid w:val="00D80A16"/>
    <w:rsid w:val="00D820E7"/>
    <w:rsid w:val="00D825DB"/>
    <w:rsid w:val="00D83B73"/>
    <w:rsid w:val="00D84204"/>
    <w:rsid w:val="00D85E65"/>
    <w:rsid w:val="00D86F52"/>
    <w:rsid w:val="00D91341"/>
    <w:rsid w:val="00D920A7"/>
    <w:rsid w:val="00D929BA"/>
    <w:rsid w:val="00DA0408"/>
    <w:rsid w:val="00DA669A"/>
    <w:rsid w:val="00DA75B7"/>
    <w:rsid w:val="00DB0E58"/>
    <w:rsid w:val="00DB280B"/>
    <w:rsid w:val="00DB3D32"/>
    <w:rsid w:val="00DB79B1"/>
    <w:rsid w:val="00DB7E8D"/>
    <w:rsid w:val="00DC0660"/>
    <w:rsid w:val="00DC2922"/>
    <w:rsid w:val="00DC39CB"/>
    <w:rsid w:val="00DC451A"/>
    <w:rsid w:val="00DD196B"/>
    <w:rsid w:val="00DD1DE2"/>
    <w:rsid w:val="00DD3A54"/>
    <w:rsid w:val="00DE24A9"/>
    <w:rsid w:val="00DE5444"/>
    <w:rsid w:val="00DE5509"/>
    <w:rsid w:val="00DE76F1"/>
    <w:rsid w:val="00DF0116"/>
    <w:rsid w:val="00DF1CDB"/>
    <w:rsid w:val="00DF32DB"/>
    <w:rsid w:val="00DF35C3"/>
    <w:rsid w:val="00DF74B1"/>
    <w:rsid w:val="00DF7F1A"/>
    <w:rsid w:val="00E03DCF"/>
    <w:rsid w:val="00E04694"/>
    <w:rsid w:val="00E05EC7"/>
    <w:rsid w:val="00E1057F"/>
    <w:rsid w:val="00E10C38"/>
    <w:rsid w:val="00E13505"/>
    <w:rsid w:val="00E138C4"/>
    <w:rsid w:val="00E13F7C"/>
    <w:rsid w:val="00E16A6A"/>
    <w:rsid w:val="00E255C9"/>
    <w:rsid w:val="00E30174"/>
    <w:rsid w:val="00E30D01"/>
    <w:rsid w:val="00E3356D"/>
    <w:rsid w:val="00E36DA2"/>
    <w:rsid w:val="00E379FC"/>
    <w:rsid w:val="00E37AE1"/>
    <w:rsid w:val="00E4043B"/>
    <w:rsid w:val="00E42503"/>
    <w:rsid w:val="00E44130"/>
    <w:rsid w:val="00E444AB"/>
    <w:rsid w:val="00E44F9E"/>
    <w:rsid w:val="00E45289"/>
    <w:rsid w:val="00E45D14"/>
    <w:rsid w:val="00E45D27"/>
    <w:rsid w:val="00E46A59"/>
    <w:rsid w:val="00E500A7"/>
    <w:rsid w:val="00E500F0"/>
    <w:rsid w:val="00E51661"/>
    <w:rsid w:val="00E54C70"/>
    <w:rsid w:val="00E55E11"/>
    <w:rsid w:val="00E55E82"/>
    <w:rsid w:val="00E56372"/>
    <w:rsid w:val="00E568E0"/>
    <w:rsid w:val="00E57018"/>
    <w:rsid w:val="00E60781"/>
    <w:rsid w:val="00E608EC"/>
    <w:rsid w:val="00E61FE4"/>
    <w:rsid w:val="00E633CB"/>
    <w:rsid w:val="00E73158"/>
    <w:rsid w:val="00E76FF9"/>
    <w:rsid w:val="00E82D79"/>
    <w:rsid w:val="00E83FBB"/>
    <w:rsid w:val="00E845F4"/>
    <w:rsid w:val="00E900D1"/>
    <w:rsid w:val="00E911CC"/>
    <w:rsid w:val="00E93A12"/>
    <w:rsid w:val="00E946D5"/>
    <w:rsid w:val="00E97B7E"/>
    <w:rsid w:val="00EA0293"/>
    <w:rsid w:val="00EA15B6"/>
    <w:rsid w:val="00EA16FF"/>
    <w:rsid w:val="00EA2132"/>
    <w:rsid w:val="00EA2965"/>
    <w:rsid w:val="00EA3131"/>
    <w:rsid w:val="00EA6FFE"/>
    <w:rsid w:val="00EA70BF"/>
    <w:rsid w:val="00EB212C"/>
    <w:rsid w:val="00EB24A0"/>
    <w:rsid w:val="00EB3384"/>
    <w:rsid w:val="00EB39A6"/>
    <w:rsid w:val="00EB6033"/>
    <w:rsid w:val="00EB6B84"/>
    <w:rsid w:val="00EC07A6"/>
    <w:rsid w:val="00EC1891"/>
    <w:rsid w:val="00EC2DE7"/>
    <w:rsid w:val="00EC2FB4"/>
    <w:rsid w:val="00EC6E1E"/>
    <w:rsid w:val="00ED38EA"/>
    <w:rsid w:val="00ED4E89"/>
    <w:rsid w:val="00ED7C23"/>
    <w:rsid w:val="00EE017C"/>
    <w:rsid w:val="00EE0C31"/>
    <w:rsid w:val="00EE3AD0"/>
    <w:rsid w:val="00EE42B0"/>
    <w:rsid w:val="00EE4B89"/>
    <w:rsid w:val="00EE5BBB"/>
    <w:rsid w:val="00EE678E"/>
    <w:rsid w:val="00EE731C"/>
    <w:rsid w:val="00EE7450"/>
    <w:rsid w:val="00EF1846"/>
    <w:rsid w:val="00EF2A3A"/>
    <w:rsid w:val="00EF2B4D"/>
    <w:rsid w:val="00EF423C"/>
    <w:rsid w:val="00EF43A6"/>
    <w:rsid w:val="00EF5A70"/>
    <w:rsid w:val="00EF5ED3"/>
    <w:rsid w:val="00EF702B"/>
    <w:rsid w:val="00F00509"/>
    <w:rsid w:val="00F00B5A"/>
    <w:rsid w:val="00F02EB9"/>
    <w:rsid w:val="00F036BC"/>
    <w:rsid w:val="00F054AD"/>
    <w:rsid w:val="00F05658"/>
    <w:rsid w:val="00F06D40"/>
    <w:rsid w:val="00F11006"/>
    <w:rsid w:val="00F11397"/>
    <w:rsid w:val="00F121B4"/>
    <w:rsid w:val="00F13014"/>
    <w:rsid w:val="00F14258"/>
    <w:rsid w:val="00F151D5"/>
    <w:rsid w:val="00F159A2"/>
    <w:rsid w:val="00F15E38"/>
    <w:rsid w:val="00F229CD"/>
    <w:rsid w:val="00F22E76"/>
    <w:rsid w:val="00F2386B"/>
    <w:rsid w:val="00F23C19"/>
    <w:rsid w:val="00F24D16"/>
    <w:rsid w:val="00F24E1E"/>
    <w:rsid w:val="00F3304C"/>
    <w:rsid w:val="00F34BB4"/>
    <w:rsid w:val="00F36053"/>
    <w:rsid w:val="00F365F0"/>
    <w:rsid w:val="00F377BE"/>
    <w:rsid w:val="00F41120"/>
    <w:rsid w:val="00F47041"/>
    <w:rsid w:val="00F472BF"/>
    <w:rsid w:val="00F47FAF"/>
    <w:rsid w:val="00F5052B"/>
    <w:rsid w:val="00F56DBD"/>
    <w:rsid w:val="00F57368"/>
    <w:rsid w:val="00F574AE"/>
    <w:rsid w:val="00F575A6"/>
    <w:rsid w:val="00F600AF"/>
    <w:rsid w:val="00F602BF"/>
    <w:rsid w:val="00F60975"/>
    <w:rsid w:val="00F62E1C"/>
    <w:rsid w:val="00F64645"/>
    <w:rsid w:val="00F669F5"/>
    <w:rsid w:val="00F67857"/>
    <w:rsid w:val="00F703DD"/>
    <w:rsid w:val="00F70785"/>
    <w:rsid w:val="00F70A81"/>
    <w:rsid w:val="00F72065"/>
    <w:rsid w:val="00F7378C"/>
    <w:rsid w:val="00F73A1C"/>
    <w:rsid w:val="00F76BCE"/>
    <w:rsid w:val="00F81AE6"/>
    <w:rsid w:val="00F82B81"/>
    <w:rsid w:val="00F843DF"/>
    <w:rsid w:val="00F86714"/>
    <w:rsid w:val="00F908BC"/>
    <w:rsid w:val="00F91C46"/>
    <w:rsid w:val="00F922F9"/>
    <w:rsid w:val="00F92671"/>
    <w:rsid w:val="00F928AE"/>
    <w:rsid w:val="00F94EEC"/>
    <w:rsid w:val="00F961FE"/>
    <w:rsid w:val="00F973A6"/>
    <w:rsid w:val="00F975FF"/>
    <w:rsid w:val="00FA2122"/>
    <w:rsid w:val="00FA36F4"/>
    <w:rsid w:val="00FA3C40"/>
    <w:rsid w:val="00FA61A6"/>
    <w:rsid w:val="00FA79BF"/>
    <w:rsid w:val="00FA79E3"/>
    <w:rsid w:val="00FB006F"/>
    <w:rsid w:val="00FB0148"/>
    <w:rsid w:val="00FC256E"/>
    <w:rsid w:val="00FC3E7B"/>
    <w:rsid w:val="00FC4976"/>
    <w:rsid w:val="00FD4688"/>
    <w:rsid w:val="00FD5A3B"/>
    <w:rsid w:val="00FD5EA5"/>
    <w:rsid w:val="00FE0DED"/>
    <w:rsid w:val="00FE520B"/>
    <w:rsid w:val="00FE64B5"/>
    <w:rsid w:val="00FE7621"/>
    <w:rsid w:val="00FF10FF"/>
    <w:rsid w:val="00FF1FBB"/>
    <w:rsid w:val="00FF7A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02620D4A"/>
  <w15:docId w15:val="{04A257B7-1704-4304-BF4B-1EFB619C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u-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qFormat="1"/>
    <w:lsdException w:name="header" w:locked="1" w:semiHidden="1" w:uiPriority="0" w:unhideWhenUsed="1"/>
    <w:lsdException w:name="footer" w:locked="1" w:semiHidden="1"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611"/>
    <w:pPr>
      <w:widowControl w:val="0"/>
      <w:jc w:val="both"/>
    </w:pPr>
    <w:rPr>
      <w:rFonts w:ascii="Arial" w:hAnsi="Arial"/>
      <w:szCs w:val="20"/>
      <w:lang w:val="eu-ES"/>
    </w:rPr>
  </w:style>
  <w:style w:type="paragraph" w:styleId="Ttulo1">
    <w:name w:val="heading 1"/>
    <w:basedOn w:val="Normal"/>
    <w:next w:val="Normal"/>
    <w:link w:val="Ttulo1Car"/>
    <w:uiPriority w:val="99"/>
    <w:qFormat/>
    <w:rsid w:val="00877AE6"/>
    <w:pPr>
      <w:keepNext/>
      <w:keepLines/>
      <w:spacing w:before="60" w:line="360" w:lineRule="auto"/>
      <w:jc w:val="center"/>
      <w:outlineLvl w:val="0"/>
    </w:pPr>
    <w:rPr>
      <w:i/>
      <w:sz w:val="20"/>
    </w:rPr>
  </w:style>
  <w:style w:type="paragraph" w:styleId="Ttulo2">
    <w:name w:val="heading 2"/>
    <w:basedOn w:val="Normal"/>
    <w:next w:val="Normal"/>
    <w:link w:val="Ttulo2Car"/>
    <w:uiPriority w:val="99"/>
    <w:qFormat/>
    <w:rsid w:val="00877AE6"/>
    <w:pPr>
      <w:keepNext/>
      <w:keepLines/>
      <w:spacing w:before="60" w:line="360" w:lineRule="auto"/>
      <w:ind w:firstLine="709"/>
      <w:jc w:val="center"/>
      <w:outlineLvl w:val="1"/>
    </w:pPr>
    <w:rPr>
      <w:b/>
      <w:i/>
    </w:rPr>
  </w:style>
  <w:style w:type="paragraph" w:styleId="Ttulo3">
    <w:name w:val="heading 3"/>
    <w:basedOn w:val="Normal"/>
    <w:next w:val="Normal"/>
    <w:link w:val="Ttulo3Car"/>
    <w:uiPriority w:val="9"/>
    <w:qFormat/>
    <w:rsid w:val="00877AE6"/>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9"/>
    <w:qFormat/>
    <w:rsid w:val="00877AE6"/>
    <w:pPr>
      <w:keepNext/>
      <w:spacing w:before="240" w:after="60"/>
      <w:outlineLvl w:val="3"/>
    </w:pPr>
    <w:rPr>
      <w:rFonts w:ascii="Calibri" w:hAnsi="Calibri"/>
      <w:b/>
      <w:bCs/>
      <w:sz w:val="28"/>
      <w:szCs w:val="28"/>
    </w:rPr>
  </w:style>
  <w:style w:type="paragraph" w:styleId="Ttulo5">
    <w:name w:val="heading 5"/>
    <w:basedOn w:val="Ttulo"/>
    <w:link w:val="Ttulo5Car"/>
    <w:qFormat/>
    <w:locked/>
    <w:rsid w:val="00D0495D"/>
    <w:pPr>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877AE6"/>
    <w:rPr>
      <w:rFonts w:ascii="Arial" w:hAnsi="Arial" w:cs="Times New Roman"/>
      <w:i/>
      <w:lang w:val="eu-ES"/>
    </w:rPr>
  </w:style>
  <w:style w:type="character" w:customStyle="1" w:styleId="Ttulo2Car">
    <w:name w:val="Título 2 Car"/>
    <w:basedOn w:val="Fuentedeprrafopredeter"/>
    <w:link w:val="Ttulo2"/>
    <w:uiPriority w:val="99"/>
    <w:locked/>
    <w:rsid w:val="00877AE6"/>
    <w:rPr>
      <w:rFonts w:ascii="Arial" w:hAnsi="Arial" w:cs="Times New Roman"/>
      <w:b/>
      <w:i/>
      <w:sz w:val="22"/>
      <w:lang w:val="eu-ES"/>
    </w:rPr>
  </w:style>
  <w:style w:type="character" w:customStyle="1" w:styleId="Ttulo3Car">
    <w:name w:val="Título 3 Car"/>
    <w:basedOn w:val="Fuentedeprrafopredeter"/>
    <w:link w:val="Ttulo3"/>
    <w:uiPriority w:val="9"/>
    <w:qFormat/>
    <w:locked/>
    <w:rsid w:val="00877AE6"/>
    <w:rPr>
      <w:rFonts w:ascii="Cambria" w:hAnsi="Cambria" w:cs="Times New Roman"/>
      <w:b/>
      <w:bCs/>
      <w:sz w:val="26"/>
      <w:szCs w:val="26"/>
      <w:lang w:val="eu-ES"/>
    </w:rPr>
  </w:style>
  <w:style w:type="character" w:customStyle="1" w:styleId="Ttulo4Car">
    <w:name w:val="Título 4 Car"/>
    <w:basedOn w:val="Fuentedeprrafopredeter"/>
    <w:link w:val="Ttulo4"/>
    <w:uiPriority w:val="99"/>
    <w:locked/>
    <w:rsid w:val="00877AE6"/>
    <w:rPr>
      <w:rFonts w:ascii="Calibri" w:hAnsi="Calibri" w:cs="Times New Roman"/>
      <w:b/>
      <w:bCs/>
      <w:sz w:val="28"/>
      <w:szCs w:val="28"/>
      <w:lang w:val="eu-ES"/>
    </w:rPr>
  </w:style>
  <w:style w:type="paragraph" w:styleId="Encabezado">
    <w:name w:val="header"/>
    <w:aliases w:val="encabezado,Encabezado 2"/>
    <w:basedOn w:val="Normal"/>
    <w:link w:val="EncabezadoCar"/>
    <w:rsid w:val="004232EE"/>
    <w:pPr>
      <w:tabs>
        <w:tab w:val="center" w:pos="4252"/>
        <w:tab w:val="right" w:pos="8504"/>
      </w:tabs>
    </w:pPr>
  </w:style>
  <w:style w:type="character" w:customStyle="1" w:styleId="EncabezadoCar">
    <w:name w:val="Encabezado Car"/>
    <w:aliases w:val="encabezado Car,Encabezado 2 Car"/>
    <w:basedOn w:val="Fuentedeprrafopredeter"/>
    <w:link w:val="Encabezado"/>
    <w:locked/>
    <w:rsid w:val="00877AE6"/>
    <w:rPr>
      <w:rFonts w:ascii="Arial" w:hAnsi="Arial" w:cs="Times New Roman"/>
      <w:sz w:val="22"/>
      <w:lang w:val="eu-ES"/>
    </w:rPr>
  </w:style>
  <w:style w:type="paragraph" w:styleId="Piedepgina">
    <w:name w:val="footer"/>
    <w:basedOn w:val="Normal"/>
    <w:link w:val="PiedepginaCar"/>
    <w:uiPriority w:val="99"/>
    <w:rsid w:val="004232EE"/>
    <w:pPr>
      <w:tabs>
        <w:tab w:val="center" w:pos="4252"/>
        <w:tab w:val="right" w:pos="8504"/>
      </w:tabs>
    </w:pPr>
  </w:style>
  <w:style w:type="character" w:customStyle="1" w:styleId="PiedepginaCar">
    <w:name w:val="Pie de página Car"/>
    <w:basedOn w:val="Fuentedeprrafopredeter"/>
    <w:link w:val="Piedepgina"/>
    <w:uiPriority w:val="99"/>
    <w:locked/>
    <w:rsid w:val="00877AE6"/>
    <w:rPr>
      <w:rFonts w:ascii="Arial" w:hAnsi="Arial" w:cs="Times New Roman"/>
      <w:sz w:val="22"/>
      <w:lang w:val="eu-ES"/>
    </w:rPr>
  </w:style>
  <w:style w:type="table" w:styleId="Tablaconcuadrcula">
    <w:name w:val="Table Grid"/>
    <w:basedOn w:val="Tablanormal"/>
    <w:uiPriority w:val="59"/>
    <w:rsid w:val="007F7910"/>
    <w:pPr>
      <w:widowControl w:val="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5E87"/>
    <w:pPr>
      <w:autoSpaceDE w:val="0"/>
      <w:autoSpaceDN w:val="0"/>
      <w:adjustRightInd w:val="0"/>
    </w:pPr>
    <w:rPr>
      <w:rFonts w:ascii="Arial" w:hAnsi="Arial" w:cs="Arial"/>
      <w:color w:val="000000"/>
      <w:sz w:val="24"/>
      <w:szCs w:val="24"/>
    </w:rPr>
  </w:style>
  <w:style w:type="paragraph" w:customStyle="1" w:styleId="Pa8">
    <w:name w:val="Pa8"/>
    <w:basedOn w:val="Default"/>
    <w:next w:val="Default"/>
    <w:uiPriority w:val="99"/>
    <w:rsid w:val="00995E87"/>
    <w:pPr>
      <w:spacing w:line="201" w:lineRule="atLeast"/>
    </w:pPr>
    <w:rPr>
      <w:color w:val="auto"/>
    </w:rPr>
  </w:style>
  <w:style w:type="paragraph" w:styleId="Prrafodelista">
    <w:name w:val="List Paragraph"/>
    <w:aliases w:val="Gráfico Título,Párrafo 1,Párrafo,Arial 8,List Paragraph,List Paragraph1,Normal N3,Resume Title,Dot pt,No Spacing1,List Paragraph Char Char Char,Indicator Text,Numbered Para 1,Bullet Points,MAIN CONTENT,List Paragraph12,List Paragraph11"/>
    <w:basedOn w:val="Normal"/>
    <w:link w:val="PrrafodelistaCar"/>
    <w:uiPriority w:val="34"/>
    <w:qFormat/>
    <w:rsid w:val="00995E87"/>
    <w:pPr>
      <w:ind w:left="708"/>
    </w:pPr>
  </w:style>
  <w:style w:type="paragraph" w:styleId="Textodeglobo">
    <w:name w:val="Balloon Text"/>
    <w:basedOn w:val="Normal"/>
    <w:link w:val="TextodegloboCar"/>
    <w:uiPriority w:val="99"/>
    <w:qFormat/>
    <w:rsid w:val="00847FEB"/>
    <w:rPr>
      <w:rFonts w:ascii="Tahoma" w:hAnsi="Tahoma" w:cs="Tahoma"/>
      <w:sz w:val="16"/>
      <w:szCs w:val="16"/>
    </w:rPr>
  </w:style>
  <w:style w:type="character" w:customStyle="1" w:styleId="TextodegloboCar">
    <w:name w:val="Texto de globo Car"/>
    <w:basedOn w:val="Fuentedeprrafopredeter"/>
    <w:link w:val="Textodeglobo"/>
    <w:uiPriority w:val="99"/>
    <w:qFormat/>
    <w:locked/>
    <w:rsid w:val="00847FEB"/>
    <w:rPr>
      <w:rFonts w:ascii="Tahoma" w:hAnsi="Tahoma" w:cs="Tahoma"/>
      <w:sz w:val="16"/>
      <w:szCs w:val="16"/>
      <w:lang w:val="eu-ES"/>
    </w:rPr>
  </w:style>
  <w:style w:type="paragraph" w:customStyle="1" w:styleId="Pa7">
    <w:name w:val="Pa7"/>
    <w:basedOn w:val="Default"/>
    <w:next w:val="Default"/>
    <w:uiPriority w:val="99"/>
    <w:rsid w:val="00847FEB"/>
    <w:pPr>
      <w:spacing w:line="201" w:lineRule="atLeast"/>
    </w:pPr>
    <w:rPr>
      <w:color w:val="auto"/>
    </w:rPr>
  </w:style>
  <w:style w:type="paragraph" w:styleId="Textonotapie">
    <w:name w:val="footnote text"/>
    <w:basedOn w:val="Normal"/>
    <w:link w:val="TextonotapieCar"/>
    <w:rsid w:val="00877AE6"/>
    <w:rPr>
      <w:sz w:val="20"/>
    </w:rPr>
  </w:style>
  <w:style w:type="character" w:customStyle="1" w:styleId="TextonotapieCar">
    <w:name w:val="Texto nota pie Car"/>
    <w:basedOn w:val="Fuentedeprrafopredeter"/>
    <w:link w:val="Textonotapie"/>
    <w:locked/>
    <w:rsid w:val="00877AE6"/>
    <w:rPr>
      <w:rFonts w:ascii="Arial" w:hAnsi="Arial" w:cs="Times New Roman"/>
      <w:lang w:val="eu-ES"/>
    </w:rPr>
  </w:style>
  <w:style w:type="character" w:styleId="Refdenotaalpie">
    <w:name w:val="footnote reference"/>
    <w:basedOn w:val="Fuentedeprrafopredeter"/>
    <w:rsid w:val="00877AE6"/>
    <w:rPr>
      <w:rFonts w:cs="Times New Roman"/>
      <w:vertAlign w:val="superscript"/>
    </w:rPr>
  </w:style>
  <w:style w:type="paragraph" w:styleId="NormalWeb">
    <w:name w:val="Normal (Web)"/>
    <w:basedOn w:val="Normal"/>
    <w:uiPriority w:val="99"/>
    <w:rsid w:val="00877AE6"/>
    <w:pPr>
      <w:widowControl/>
      <w:spacing w:before="100" w:beforeAutospacing="1" w:after="100" w:afterAutospacing="1"/>
      <w:jc w:val="left"/>
    </w:pPr>
    <w:rPr>
      <w:rFonts w:ascii="Times New Roman" w:hAnsi="Times New Roman"/>
      <w:sz w:val="24"/>
      <w:szCs w:val="24"/>
      <w:lang w:val="eu-ES"/>
    </w:rPr>
  </w:style>
  <w:style w:type="character" w:styleId="Hipervnculo">
    <w:name w:val="Hyperlink"/>
    <w:basedOn w:val="Fuentedeprrafopredeter"/>
    <w:uiPriority w:val="99"/>
    <w:rsid w:val="00877AE6"/>
    <w:rPr>
      <w:rFonts w:cs="Times New Roman"/>
      <w:color w:val="0000FF"/>
      <w:u w:val="single"/>
    </w:rPr>
  </w:style>
  <w:style w:type="character" w:styleId="Nmerodepgina">
    <w:name w:val="page number"/>
    <w:basedOn w:val="Fuentedeprrafopredeter"/>
    <w:uiPriority w:val="99"/>
    <w:rsid w:val="00877AE6"/>
    <w:rPr>
      <w:rFonts w:cs="Times New Roman"/>
    </w:rPr>
  </w:style>
  <w:style w:type="paragraph" w:styleId="Mapadeldocumento">
    <w:name w:val="Document Map"/>
    <w:basedOn w:val="Normal"/>
    <w:link w:val="MapadeldocumentoCar"/>
    <w:uiPriority w:val="99"/>
    <w:rsid w:val="00877AE6"/>
    <w:pPr>
      <w:shd w:val="clear" w:color="auto" w:fill="000080"/>
    </w:pPr>
    <w:rPr>
      <w:rFonts w:ascii="Tahoma" w:hAnsi="Tahoma" w:cs="Tahoma"/>
      <w:sz w:val="20"/>
    </w:rPr>
  </w:style>
  <w:style w:type="character" w:customStyle="1" w:styleId="MapadeldocumentoCar">
    <w:name w:val="Mapa del documento Car"/>
    <w:basedOn w:val="Fuentedeprrafopredeter"/>
    <w:link w:val="Mapadeldocumento"/>
    <w:uiPriority w:val="99"/>
    <w:locked/>
    <w:rsid w:val="00877AE6"/>
    <w:rPr>
      <w:rFonts w:ascii="Tahoma" w:hAnsi="Tahoma" w:cs="Tahoma"/>
      <w:shd w:val="clear" w:color="auto" w:fill="000080"/>
      <w:lang w:val="eu-ES"/>
    </w:rPr>
  </w:style>
  <w:style w:type="paragraph" w:customStyle="1" w:styleId="traslados">
    <w:name w:val="traslados"/>
    <w:basedOn w:val="Normal"/>
    <w:uiPriority w:val="99"/>
    <w:rsid w:val="00877AE6"/>
    <w:pPr>
      <w:widowControl/>
      <w:ind w:firstLine="709"/>
    </w:pPr>
    <w:rPr>
      <w:sz w:val="24"/>
      <w:lang w:val="eu-ES"/>
    </w:rPr>
  </w:style>
  <w:style w:type="paragraph" w:styleId="Textosinformato">
    <w:name w:val="Plain Text"/>
    <w:basedOn w:val="Normal"/>
    <w:link w:val="TextosinformatoCar"/>
    <w:uiPriority w:val="99"/>
    <w:rsid w:val="00877AE6"/>
    <w:pPr>
      <w:widowControl/>
      <w:jc w:val="left"/>
    </w:pPr>
    <w:rPr>
      <w:rFonts w:ascii="Courier New" w:hAnsi="Courier New" w:cs="Courier New"/>
      <w:sz w:val="20"/>
      <w:lang w:val="eu-ES"/>
    </w:rPr>
  </w:style>
  <w:style w:type="character" w:customStyle="1" w:styleId="TextosinformatoCar">
    <w:name w:val="Texto sin formato Car"/>
    <w:basedOn w:val="Fuentedeprrafopredeter"/>
    <w:link w:val="Textosinformato"/>
    <w:uiPriority w:val="99"/>
    <w:locked/>
    <w:rsid w:val="00877AE6"/>
    <w:rPr>
      <w:rFonts w:ascii="Courier New" w:hAnsi="Courier New" w:cs="Courier New"/>
    </w:rPr>
  </w:style>
  <w:style w:type="paragraph" w:customStyle="1" w:styleId="msolistparagraph0">
    <w:name w:val="msolistparagraph"/>
    <w:basedOn w:val="Normal"/>
    <w:uiPriority w:val="99"/>
    <w:rsid w:val="00877AE6"/>
    <w:pPr>
      <w:widowControl/>
      <w:ind w:left="720"/>
      <w:jc w:val="left"/>
    </w:pPr>
    <w:rPr>
      <w:rFonts w:ascii="Calibri" w:hAnsi="Calibri"/>
      <w:szCs w:val="22"/>
      <w:lang w:val="eu-ES"/>
    </w:rPr>
  </w:style>
  <w:style w:type="paragraph" w:customStyle="1" w:styleId="xl2">
    <w:name w:val="xl2"/>
    <w:basedOn w:val="Normal"/>
    <w:uiPriority w:val="99"/>
    <w:rsid w:val="00877AE6"/>
    <w:pPr>
      <w:widowControl/>
      <w:spacing w:before="100" w:beforeAutospacing="1" w:after="100" w:afterAutospacing="1"/>
      <w:jc w:val="left"/>
    </w:pPr>
    <w:rPr>
      <w:rFonts w:ascii="Times New Roman" w:hAnsi="Times New Roman"/>
      <w:sz w:val="24"/>
      <w:szCs w:val="24"/>
      <w:lang w:val="eu-ES"/>
    </w:rPr>
  </w:style>
  <w:style w:type="character" w:styleId="Refdecomentario">
    <w:name w:val="annotation reference"/>
    <w:basedOn w:val="Fuentedeprrafopredeter"/>
    <w:qFormat/>
    <w:rsid w:val="00877AE6"/>
    <w:rPr>
      <w:rFonts w:cs="Times New Roman"/>
      <w:sz w:val="16"/>
    </w:rPr>
  </w:style>
  <w:style w:type="paragraph" w:styleId="Textocomentario">
    <w:name w:val="annotation text"/>
    <w:basedOn w:val="Normal"/>
    <w:link w:val="TextocomentarioCar"/>
    <w:qFormat/>
    <w:rsid w:val="00877AE6"/>
    <w:rPr>
      <w:sz w:val="20"/>
    </w:rPr>
  </w:style>
  <w:style w:type="character" w:customStyle="1" w:styleId="TextocomentarioCar">
    <w:name w:val="Texto comentario Car"/>
    <w:basedOn w:val="Fuentedeprrafopredeter"/>
    <w:link w:val="Textocomentario"/>
    <w:qFormat/>
    <w:locked/>
    <w:rsid w:val="00877AE6"/>
    <w:rPr>
      <w:rFonts w:ascii="Arial" w:hAnsi="Arial" w:cs="Times New Roman"/>
      <w:lang w:val="eu-ES"/>
    </w:rPr>
  </w:style>
  <w:style w:type="paragraph" w:styleId="Asuntodelcomentario">
    <w:name w:val="annotation subject"/>
    <w:basedOn w:val="Textocomentario"/>
    <w:next w:val="Textocomentario"/>
    <w:link w:val="AsuntodelcomentarioCar"/>
    <w:uiPriority w:val="99"/>
    <w:qFormat/>
    <w:rsid w:val="00877AE6"/>
    <w:rPr>
      <w:b/>
      <w:bCs/>
    </w:rPr>
  </w:style>
  <w:style w:type="character" w:customStyle="1" w:styleId="AsuntodelcomentarioCar">
    <w:name w:val="Asunto del comentario Car"/>
    <w:basedOn w:val="TextocomentarioCar"/>
    <w:link w:val="Asuntodelcomentario"/>
    <w:uiPriority w:val="99"/>
    <w:qFormat/>
    <w:locked/>
    <w:rsid w:val="00877AE6"/>
    <w:rPr>
      <w:rFonts w:ascii="Arial" w:hAnsi="Arial" w:cs="Times New Roman"/>
      <w:b/>
      <w:bCs/>
      <w:lang w:val="eu-ES"/>
    </w:rPr>
  </w:style>
  <w:style w:type="paragraph" w:styleId="Revisin">
    <w:name w:val="Revision"/>
    <w:hidden/>
    <w:uiPriority w:val="99"/>
    <w:semiHidden/>
    <w:rsid w:val="00877AE6"/>
    <w:rPr>
      <w:rFonts w:ascii="Arial" w:hAnsi="Arial"/>
      <w:szCs w:val="20"/>
      <w:lang w:val="eu-ES"/>
    </w:rPr>
  </w:style>
  <w:style w:type="paragraph" w:styleId="Sangradetextonormal">
    <w:name w:val="Body Text Indent"/>
    <w:basedOn w:val="Normal"/>
    <w:link w:val="SangradetextonormalCar"/>
    <w:uiPriority w:val="99"/>
    <w:rsid w:val="00877AE6"/>
    <w:pPr>
      <w:spacing w:after="120"/>
      <w:ind w:left="283"/>
    </w:pPr>
  </w:style>
  <w:style w:type="character" w:customStyle="1" w:styleId="SangradetextonormalCar">
    <w:name w:val="Sangría de texto normal Car"/>
    <w:basedOn w:val="Fuentedeprrafopredeter"/>
    <w:link w:val="Sangradetextonormal"/>
    <w:uiPriority w:val="99"/>
    <w:locked/>
    <w:rsid w:val="00877AE6"/>
    <w:rPr>
      <w:rFonts w:ascii="Arial" w:hAnsi="Arial" w:cs="Times New Roman"/>
      <w:sz w:val="22"/>
      <w:lang w:val="eu-ES"/>
    </w:rPr>
  </w:style>
  <w:style w:type="paragraph" w:styleId="Textoindependiente">
    <w:name w:val="Body Text"/>
    <w:basedOn w:val="Normal"/>
    <w:link w:val="TextoindependienteCar"/>
    <w:rsid w:val="00877AE6"/>
    <w:pPr>
      <w:spacing w:after="120"/>
    </w:pPr>
  </w:style>
  <w:style w:type="character" w:customStyle="1" w:styleId="TextoindependienteCar">
    <w:name w:val="Texto independiente Car"/>
    <w:basedOn w:val="Fuentedeprrafopredeter"/>
    <w:link w:val="Textoindependiente"/>
    <w:uiPriority w:val="99"/>
    <w:locked/>
    <w:rsid w:val="00877AE6"/>
    <w:rPr>
      <w:rFonts w:ascii="Arial" w:hAnsi="Arial" w:cs="Times New Roman"/>
      <w:sz w:val="22"/>
      <w:lang w:val="eu-ES"/>
    </w:rPr>
  </w:style>
  <w:style w:type="paragraph" w:customStyle="1" w:styleId="foral-f-parrafo-c">
    <w:name w:val="foral-f-parrafo-c"/>
    <w:basedOn w:val="Normal"/>
    <w:rsid w:val="00877AE6"/>
    <w:pPr>
      <w:widowControl/>
      <w:spacing w:before="100" w:beforeAutospacing="1" w:after="100" w:afterAutospacing="1"/>
      <w:jc w:val="left"/>
    </w:pPr>
    <w:rPr>
      <w:rFonts w:ascii="Times New Roman" w:hAnsi="Times New Roman"/>
      <w:sz w:val="24"/>
      <w:szCs w:val="24"/>
      <w:lang w:val="eu-ES"/>
    </w:rPr>
  </w:style>
  <w:style w:type="character" w:customStyle="1" w:styleId="ms-sitemapdirectional1">
    <w:name w:val="ms-sitemapdirectional1"/>
    <w:basedOn w:val="Fuentedeprrafopredeter"/>
    <w:rsid w:val="00F669F5"/>
    <w:rPr>
      <w:color w:val="0C8F2C"/>
    </w:rPr>
  </w:style>
  <w:style w:type="paragraph" w:customStyle="1" w:styleId="Standard">
    <w:name w:val="Standard"/>
    <w:qFormat/>
    <w:rsid w:val="00496AC9"/>
    <w:pPr>
      <w:suppressAutoHyphens/>
      <w:spacing w:after="200" w:line="276" w:lineRule="auto"/>
      <w:textAlignment w:val="baseline"/>
    </w:pPr>
    <w:rPr>
      <w:rFonts w:ascii="Calibri" w:eastAsia="Calibri" w:hAnsi="Calibri" w:cs="Tahoma"/>
      <w:color w:val="00000A"/>
      <w:lang w:eastAsia="en-US"/>
    </w:rPr>
  </w:style>
  <w:style w:type="paragraph" w:customStyle="1" w:styleId="LO-Normal">
    <w:name w:val="LO-Normal"/>
    <w:rsid w:val="0018734A"/>
    <w:pPr>
      <w:widowControl w:val="0"/>
      <w:pBdr>
        <w:top w:val="none" w:sz="0" w:space="0" w:color="000000"/>
        <w:left w:val="none" w:sz="0" w:space="0" w:color="000000"/>
        <w:bottom w:val="none" w:sz="0" w:space="0" w:color="000000"/>
        <w:right w:val="none" w:sz="0" w:space="0" w:color="000000"/>
      </w:pBdr>
      <w:suppressAutoHyphens/>
      <w:textAlignment w:val="baseline"/>
    </w:pPr>
    <w:rPr>
      <w:rFonts w:ascii="Calibri" w:eastAsia="Calibri" w:hAnsi="Calibri" w:cs="Tahoma"/>
      <w:kern w:val="1"/>
      <w:lang w:eastAsia="zh-CN"/>
    </w:rPr>
  </w:style>
  <w:style w:type="character" w:customStyle="1" w:styleId="Fuentedeprrafopredeter1">
    <w:name w:val="Fuente de párrafo predeter.1"/>
    <w:rsid w:val="002E4EDA"/>
  </w:style>
  <w:style w:type="character" w:customStyle="1" w:styleId="Ttulo5Car">
    <w:name w:val="Título 5 Car"/>
    <w:basedOn w:val="Fuentedeprrafopredeter"/>
    <w:link w:val="Ttulo5"/>
    <w:rsid w:val="00D0495D"/>
    <w:rPr>
      <w:rFonts w:ascii="Liberation Sans" w:eastAsia="Microsoft YaHei" w:hAnsi="Liberation Sans" w:cs="Lucida Sans"/>
      <w:color w:val="00000A"/>
      <w:sz w:val="28"/>
      <w:szCs w:val="28"/>
      <w:lang w:eastAsia="en-US"/>
    </w:rPr>
  </w:style>
  <w:style w:type="character" w:customStyle="1" w:styleId="EnlacedeInternet">
    <w:name w:val="Enlace de Internet"/>
    <w:basedOn w:val="Fuentedeprrafopredeter"/>
    <w:uiPriority w:val="99"/>
    <w:unhideWhenUsed/>
    <w:rsid w:val="00D0495D"/>
    <w:rPr>
      <w:color w:val="0000FF" w:themeColor="hyperlink"/>
      <w:u w:val="single"/>
    </w:rPr>
  </w:style>
  <w:style w:type="character" w:customStyle="1" w:styleId="ListLabel1">
    <w:name w:val="ListLabel 1"/>
    <w:qFormat/>
    <w:rsid w:val="00D0495D"/>
    <w:rPr>
      <w:rFonts w:eastAsia="Calibri" w:cs="Calibri"/>
    </w:rPr>
  </w:style>
  <w:style w:type="character" w:customStyle="1" w:styleId="ListLabel2">
    <w:name w:val="ListLabel 2"/>
    <w:qFormat/>
    <w:rsid w:val="00D0495D"/>
    <w:rPr>
      <w:rFonts w:cs="Courier New"/>
    </w:rPr>
  </w:style>
  <w:style w:type="character" w:customStyle="1" w:styleId="ListLabel3">
    <w:name w:val="ListLabel 3"/>
    <w:qFormat/>
    <w:rsid w:val="00D0495D"/>
    <w:rPr>
      <w:rFonts w:cs="Courier New"/>
    </w:rPr>
  </w:style>
  <w:style w:type="character" w:customStyle="1" w:styleId="ListLabel4">
    <w:name w:val="ListLabel 4"/>
    <w:qFormat/>
    <w:rsid w:val="00D0495D"/>
    <w:rPr>
      <w:rFonts w:cs="Courier New"/>
    </w:rPr>
  </w:style>
  <w:style w:type="character" w:customStyle="1" w:styleId="ListLabel5">
    <w:name w:val="ListLabel 5"/>
    <w:qFormat/>
    <w:rsid w:val="00D0495D"/>
    <w:rPr>
      <w:rFonts w:eastAsia="Calibri" w:cs="Calibri"/>
    </w:rPr>
  </w:style>
  <w:style w:type="character" w:customStyle="1" w:styleId="ListLabel6">
    <w:name w:val="ListLabel 6"/>
    <w:qFormat/>
    <w:rsid w:val="00D0495D"/>
    <w:rPr>
      <w:rFonts w:cs="Courier New"/>
    </w:rPr>
  </w:style>
  <w:style w:type="character" w:customStyle="1" w:styleId="ListLabel7">
    <w:name w:val="ListLabel 7"/>
    <w:qFormat/>
    <w:rsid w:val="00D0495D"/>
    <w:rPr>
      <w:rFonts w:cs="Courier New"/>
    </w:rPr>
  </w:style>
  <w:style w:type="character" w:customStyle="1" w:styleId="ListLabel8">
    <w:name w:val="ListLabel 8"/>
    <w:qFormat/>
    <w:rsid w:val="00D0495D"/>
    <w:rPr>
      <w:rFonts w:cs="Courier New"/>
    </w:rPr>
  </w:style>
  <w:style w:type="character" w:customStyle="1" w:styleId="ListLabel9">
    <w:name w:val="ListLabel 9"/>
    <w:qFormat/>
    <w:rsid w:val="00D0495D"/>
    <w:rPr>
      <w:b w:val="0"/>
    </w:rPr>
  </w:style>
  <w:style w:type="character" w:customStyle="1" w:styleId="ListLabel10">
    <w:name w:val="ListLabel 10"/>
    <w:qFormat/>
    <w:rsid w:val="00D0495D"/>
    <w:rPr>
      <w:b w:val="0"/>
    </w:rPr>
  </w:style>
  <w:style w:type="character" w:customStyle="1" w:styleId="ListLabel11">
    <w:name w:val="ListLabel 11"/>
    <w:qFormat/>
    <w:rsid w:val="00D0495D"/>
    <w:rPr>
      <w:b/>
      <w:sz w:val="18"/>
    </w:rPr>
  </w:style>
  <w:style w:type="character" w:customStyle="1" w:styleId="ListLabel12">
    <w:name w:val="ListLabel 12"/>
    <w:qFormat/>
    <w:rsid w:val="00D0495D"/>
    <w:rPr>
      <w:b w:val="0"/>
    </w:rPr>
  </w:style>
  <w:style w:type="character" w:customStyle="1" w:styleId="ListLabel13">
    <w:name w:val="ListLabel 13"/>
    <w:qFormat/>
    <w:rsid w:val="00D0495D"/>
    <w:rPr>
      <w:b w:val="0"/>
    </w:rPr>
  </w:style>
  <w:style w:type="character" w:customStyle="1" w:styleId="Smbolosdenumeracin">
    <w:name w:val="Símbolos de numeración"/>
    <w:qFormat/>
    <w:rsid w:val="00D0495D"/>
  </w:style>
  <w:style w:type="character" w:customStyle="1" w:styleId="ListLabel14">
    <w:name w:val="ListLabel 14"/>
    <w:qFormat/>
    <w:rsid w:val="00D0495D"/>
    <w:rPr>
      <w:b w:val="0"/>
    </w:rPr>
  </w:style>
  <w:style w:type="character" w:customStyle="1" w:styleId="ListLabel15">
    <w:name w:val="ListLabel 15"/>
    <w:qFormat/>
    <w:rsid w:val="00D0495D"/>
    <w:rPr>
      <w:rFonts w:eastAsia="Calibri"/>
      <w:b/>
    </w:rPr>
  </w:style>
  <w:style w:type="character" w:customStyle="1" w:styleId="ListLabel16">
    <w:name w:val="ListLabel 16"/>
    <w:qFormat/>
    <w:rsid w:val="00D0495D"/>
    <w:rPr>
      <w:b w:val="0"/>
    </w:rPr>
  </w:style>
  <w:style w:type="character" w:customStyle="1" w:styleId="ListLabel17">
    <w:name w:val="ListLabel 17"/>
    <w:qFormat/>
    <w:rsid w:val="00D0495D"/>
    <w:rPr>
      <w:b w:val="0"/>
    </w:rPr>
  </w:style>
  <w:style w:type="character" w:customStyle="1" w:styleId="ListLabel18">
    <w:name w:val="ListLabel 18"/>
    <w:qFormat/>
    <w:rsid w:val="00D0495D"/>
    <w:rPr>
      <w:rFonts w:eastAsia="Calibri"/>
      <w:b w:val="0"/>
    </w:rPr>
  </w:style>
  <w:style w:type="character" w:customStyle="1" w:styleId="ListLabel19">
    <w:name w:val="ListLabel 19"/>
    <w:qFormat/>
    <w:rsid w:val="00D0495D"/>
    <w:rPr>
      <w:b w:val="0"/>
    </w:rPr>
  </w:style>
  <w:style w:type="character" w:customStyle="1" w:styleId="ListLabel20">
    <w:name w:val="ListLabel 20"/>
    <w:qFormat/>
    <w:rsid w:val="00D0495D"/>
    <w:rPr>
      <w:b w:val="0"/>
    </w:rPr>
  </w:style>
  <w:style w:type="character" w:customStyle="1" w:styleId="ListLabel21">
    <w:name w:val="ListLabel 21"/>
    <w:qFormat/>
    <w:rsid w:val="00D0495D"/>
    <w:rPr>
      <w:b w:val="0"/>
      <w:color w:val="00000A"/>
    </w:rPr>
  </w:style>
  <w:style w:type="character" w:customStyle="1" w:styleId="ListLabel22">
    <w:name w:val="ListLabel 22"/>
    <w:qFormat/>
    <w:rsid w:val="00D0495D"/>
    <w:rPr>
      <w:b/>
    </w:rPr>
  </w:style>
  <w:style w:type="character" w:customStyle="1" w:styleId="ListLabel23">
    <w:name w:val="ListLabel 23"/>
    <w:qFormat/>
    <w:rsid w:val="00D0495D"/>
    <w:rPr>
      <w:b/>
    </w:rPr>
  </w:style>
  <w:style w:type="character" w:customStyle="1" w:styleId="ListLabel24">
    <w:name w:val="ListLabel 24"/>
    <w:qFormat/>
    <w:rsid w:val="00D0495D"/>
    <w:rPr>
      <w:b w:val="0"/>
    </w:rPr>
  </w:style>
  <w:style w:type="character" w:customStyle="1" w:styleId="ListLabel25">
    <w:name w:val="ListLabel 25"/>
    <w:qFormat/>
    <w:rsid w:val="00D0495D"/>
    <w:rPr>
      <w:b w:val="0"/>
    </w:rPr>
  </w:style>
  <w:style w:type="character" w:customStyle="1" w:styleId="ListLabel26">
    <w:name w:val="ListLabel 26"/>
    <w:qFormat/>
    <w:rsid w:val="00D0495D"/>
    <w:rPr>
      <w:b w:val="0"/>
    </w:rPr>
  </w:style>
  <w:style w:type="character" w:customStyle="1" w:styleId="ListLabel27">
    <w:name w:val="ListLabel 27"/>
    <w:qFormat/>
    <w:rsid w:val="00D0495D"/>
    <w:rPr>
      <w:b/>
    </w:rPr>
  </w:style>
  <w:style w:type="character" w:customStyle="1" w:styleId="ListLabel28">
    <w:name w:val="ListLabel 28"/>
    <w:qFormat/>
    <w:rsid w:val="00D0495D"/>
    <w:rPr>
      <w:b w:val="0"/>
    </w:rPr>
  </w:style>
  <w:style w:type="character" w:customStyle="1" w:styleId="ListLabel29">
    <w:name w:val="ListLabel 29"/>
    <w:qFormat/>
    <w:rsid w:val="00D0495D"/>
    <w:rPr>
      <w:b w:val="0"/>
    </w:rPr>
  </w:style>
  <w:style w:type="character" w:customStyle="1" w:styleId="ListLabel30">
    <w:name w:val="ListLabel 30"/>
    <w:qFormat/>
    <w:rsid w:val="00D0495D"/>
    <w:rPr>
      <w:b w:val="0"/>
    </w:rPr>
  </w:style>
  <w:style w:type="character" w:customStyle="1" w:styleId="ListLabel31">
    <w:name w:val="ListLabel 31"/>
    <w:qFormat/>
    <w:rsid w:val="00D0495D"/>
    <w:rPr>
      <w:b w:val="0"/>
    </w:rPr>
  </w:style>
  <w:style w:type="character" w:customStyle="1" w:styleId="ListLabel32">
    <w:name w:val="ListLabel 32"/>
    <w:qFormat/>
    <w:rsid w:val="00D0495D"/>
    <w:rPr>
      <w:b w:val="0"/>
    </w:rPr>
  </w:style>
  <w:style w:type="character" w:customStyle="1" w:styleId="ListLabel33">
    <w:name w:val="ListLabel 33"/>
    <w:qFormat/>
    <w:rsid w:val="00D0495D"/>
    <w:rPr>
      <w:b w:val="0"/>
    </w:rPr>
  </w:style>
  <w:style w:type="character" w:customStyle="1" w:styleId="ListLabel34">
    <w:name w:val="ListLabel 34"/>
    <w:qFormat/>
    <w:rsid w:val="00D0495D"/>
    <w:rPr>
      <w:b w:val="0"/>
    </w:rPr>
  </w:style>
  <w:style w:type="character" w:customStyle="1" w:styleId="ListLabel35">
    <w:name w:val="ListLabel 35"/>
    <w:qFormat/>
    <w:rsid w:val="00D0495D"/>
    <w:rPr>
      <w:b w:val="0"/>
    </w:rPr>
  </w:style>
  <w:style w:type="character" w:customStyle="1" w:styleId="ListLabel36">
    <w:name w:val="ListLabel 36"/>
    <w:qFormat/>
    <w:rsid w:val="00D0495D"/>
    <w:rPr>
      <w:b w:val="0"/>
    </w:rPr>
  </w:style>
  <w:style w:type="character" w:customStyle="1" w:styleId="ListLabel37">
    <w:name w:val="ListLabel 37"/>
    <w:qFormat/>
    <w:rsid w:val="00D0495D"/>
    <w:rPr>
      <w:strike w:val="0"/>
      <w:dstrike w:val="0"/>
    </w:rPr>
  </w:style>
  <w:style w:type="character" w:customStyle="1" w:styleId="ListLabel38">
    <w:name w:val="ListLabel 38"/>
    <w:qFormat/>
    <w:rsid w:val="00D0495D"/>
    <w:rPr>
      <w:b w:val="0"/>
    </w:rPr>
  </w:style>
  <w:style w:type="character" w:customStyle="1" w:styleId="ListLabel39">
    <w:name w:val="ListLabel 39"/>
    <w:qFormat/>
    <w:rsid w:val="00D0495D"/>
    <w:rPr>
      <w:b w:val="0"/>
    </w:rPr>
  </w:style>
  <w:style w:type="character" w:customStyle="1" w:styleId="ListLabel40">
    <w:name w:val="ListLabel 40"/>
    <w:qFormat/>
    <w:rsid w:val="00D0495D"/>
    <w:rPr>
      <w:b w:val="0"/>
    </w:rPr>
  </w:style>
  <w:style w:type="character" w:customStyle="1" w:styleId="ListLabel41">
    <w:name w:val="ListLabel 41"/>
    <w:qFormat/>
    <w:rsid w:val="00D0495D"/>
    <w:rPr>
      <w:b w:val="0"/>
    </w:rPr>
  </w:style>
  <w:style w:type="character" w:customStyle="1" w:styleId="ListLabel42">
    <w:name w:val="ListLabel 42"/>
    <w:qFormat/>
    <w:rsid w:val="00D0495D"/>
    <w:rPr>
      <w:b w:val="0"/>
    </w:rPr>
  </w:style>
  <w:style w:type="character" w:customStyle="1" w:styleId="ListLabel43">
    <w:name w:val="ListLabel 43"/>
    <w:qFormat/>
    <w:rsid w:val="00D0495D"/>
    <w:rPr>
      <w:b w:val="0"/>
    </w:rPr>
  </w:style>
  <w:style w:type="character" w:customStyle="1" w:styleId="ListLabel44">
    <w:name w:val="ListLabel 44"/>
    <w:qFormat/>
    <w:rsid w:val="00D0495D"/>
    <w:rPr>
      <w:b/>
    </w:rPr>
  </w:style>
  <w:style w:type="character" w:customStyle="1" w:styleId="ListLabel45">
    <w:name w:val="ListLabel 45"/>
    <w:qFormat/>
    <w:rsid w:val="00D0495D"/>
    <w:rPr>
      <w:b w:val="0"/>
    </w:rPr>
  </w:style>
  <w:style w:type="character" w:customStyle="1" w:styleId="ListLabel46">
    <w:name w:val="ListLabel 46"/>
    <w:qFormat/>
    <w:rsid w:val="00D0495D"/>
    <w:rPr>
      <w:b w:val="0"/>
    </w:rPr>
  </w:style>
  <w:style w:type="character" w:customStyle="1" w:styleId="ListLabel47">
    <w:name w:val="ListLabel 47"/>
    <w:qFormat/>
    <w:rsid w:val="00D0495D"/>
    <w:rPr>
      <w:b w:val="0"/>
    </w:rPr>
  </w:style>
  <w:style w:type="character" w:customStyle="1" w:styleId="ListLabel48">
    <w:name w:val="ListLabel 48"/>
    <w:qFormat/>
    <w:rsid w:val="00D0495D"/>
    <w:rPr>
      <w:b/>
    </w:rPr>
  </w:style>
  <w:style w:type="character" w:customStyle="1" w:styleId="ListLabel49">
    <w:name w:val="ListLabel 49"/>
    <w:qFormat/>
    <w:rsid w:val="00D0495D"/>
    <w:rPr>
      <w:b w:val="0"/>
    </w:rPr>
  </w:style>
  <w:style w:type="character" w:customStyle="1" w:styleId="ListLabel50">
    <w:name w:val="ListLabel 50"/>
    <w:qFormat/>
    <w:rsid w:val="00D0495D"/>
    <w:rPr>
      <w:b w:val="0"/>
    </w:rPr>
  </w:style>
  <w:style w:type="character" w:customStyle="1" w:styleId="ListLabel51">
    <w:name w:val="ListLabel 51"/>
    <w:qFormat/>
    <w:rsid w:val="00D0495D"/>
    <w:rPr>
      <w:b w:val="0"/>
    </w:rPr>
  </w:style>
  <w:style w:type="character" w:customStyle="1" w:styleId="ListLabel52">
    <w:name w:val="ListLabel 52"/>
    <w:qFormat/>
    <w:rsid w:val="00D0495D"/>
    <w:rPr>
      <w:b w:val="0"/>
    </w:rPr>
  </w:style>
  <w:style w:type="character" w:customStyle="1" w:styleId="ListLabel53">
    <w:name w:val="ListLabel 53"/>
    <w:qFormat/>
    <w:rsid w:val="00D0495D"/>
    <w:rPr>
      <w:b w:val="0"/>
    </w:rPr>
  </w:style>
  <w:style w:type="character" w:customStyle="1" w:styleId="ListLabel54">
    <w:name w:val="ListLabel 54"/>
    <w:qFormat/>
    <w:rsid w:val="00D0495D"/>
    <w:rPr>
      <w:b w:val="0"/>
    </w:rPr>
  </w:style>
  <w:style w:type="character" w:customStyle="1" w:styleId="ListLabel55">
    <w:name w:val="ListLabel 55"/>
    <w:qFormat/>
    <w:rsid w:val="00D0495D"/>
    <w:rPr>
      <w:rFonts w:ascii="Calibri" w:hAnsi="Calibri"/>
      <w:b w:val="0"/>
    </w:rPr>
  </w:style>
  <w:style w:type="character" w:customStyle="1" w:styleId="ListLabel56">
    <w:name w:val="ListLabel 56"/>
    <w:qFormat/>
    <w:rsid w:val="00D0495D"/>
    <w:rPr>
      <w:rFonts w:ascii="Calibri" w:hAnsi="Calibri"/>
      <w:b w:val="0"/>
    </w:rPr>
  </w:style>
  <w:style w:type="character" w:customStyle="1" w:styleId="ListLabel57">
    <w:name w:val="ListLabel 57"/>
    <w:qFormat/>
    <w:rsid w:val="00D0495D"/>
    <w:rPr>
      <w:rFonts w:ascii="Calibri" w:hAnsi="Calibri"/>
      <w:b/>
    </w:rPr>
  </w:style>
  <w:style w:type="character" w:customStyle="1" w:styleId="ListLabel58">
    <w:name w:val="ListLabel 58"/>
    <w:qFormat/>
    <w:rsid w:val="00D0495D"/>
    <w:rPr>
      <w:b w:val="0"/>
    </w:rPr>
  </w:style>
  <w:style w:type="character" w:customStyle="1" w:styleId="ListLabel59">
    <w:name w:val="ListLabel 59"/>
    <w:qFormat/>
    <w:rsid w:val="00D0495D"/>
    <w:rPr>
      <w:b w:val="0"/>
    </w:rPr>
  </w:style>
  <w:style w:type="character" w:customStyle="1" w:styleId="ListLabel60">
    <w:name w:val="ListLabel 60"/>
    <w:qFormat/>
    <w:rsid w:val="00D0495D"/>
    <w:rPr>
      <w:rFonts w:eastAsia="Calibri"/>
      <w:b/>
    </w:rPr>
  </w:style>
  <w:style w:type="character" w:customStyle="1" w:styleId="ListLabel61">
    <w:name w:val="ListLabel 61"/>
    <w:qFormat/>
    <w:rsid w:val="00D0495D"/>
    <w:rPr>
      <w:b w:val="0"/>
    </w:rPr>
  </w:style>
  <w:style w:type="character" w:customStyle="1" w:styleId="ListLabel62">
    <w:name w:val="ListLabel 62"/>
    <w:qFormat/>
    <w:rsid w:val="00D0495D"/>
    <w:rPr>
      <w:b w:val="0"/>
    </w:rPr>
  </w:style>
  <w:style w:type="character" w:customStyle="1" w:styleId="ListLabel63">
    <w:name w:val="ListLabel 63"/>
    <w:qFormat/>
    <w:rsid w:val="00D0495D"/>
    <w:rPr>
      <w:b w:val="0"/>
    </w:rPr>
  </w:style>
  <w:style w:type="character" w:customStyle="1" w:styleId="ListLabel64">
    <w:name w:val="ListLabel 64"/>
    <w:qFormat/>
    <w:rsid w:val="00D0495D"/>
    <w:rPr>
      <w:b w:val="0"/>
    </w:rPr>
  </w:style>
  <w:style w:type="character" w:customStyle="1" w:styleId="ListLabel65">
    <w:name w:val="ListLabel 65"/>
    <w:qFormat/>
    <w:rsid w:val="00D0495D"/>
    <w:rPr>
      <w:b w:val="0"/>
    </w:rPr>
  </w:style>
  <w:style w:type="character" w:customStyle="1" w:styleId="ListLabel66">
    <w:name w:val="ListLabel 66"/>
    <w:qFormat/>
    <w:rsid w:val="00D0495D"/>
    <w:rPr>
      <w:b w:val="0"/>
    </w:rPr>
  </w:style>
  <w:style w:type="character" w:customStyle="1" w:styleId="ListLabel67">
    <w:name w:val="ListLabel 67"/>
    <w:qFormat/>
    <w:rsid w:val="00D0495D"/>
    <w:rPr>
      <w:b w:val="0"/>
    </w:rPr>
  </w:style>
  <w:style w:type="character" w:customStyle="1" w:styleId="ListLabel68">
    <w:name w:val="ListLabel 68"/>
    <w:qFormat/>
    <w:rsid w:val="00D0495D"/>
    <w:rPr>
      <w:b/>
    </w:rPr>
  </w:style>
  <w:style w:type="character" w:customStyle="1" w:styleId="ListLabel69">
    <w:name w:val="ListLabel 69"/>
    <w:qFormat/>
    <w:rsid w:val="00D0495D"/>
    <w:rPr>
      <w:b w:val="0"/>
    </w:rPr>
  </w:style>
  <w:style w:type="character" w:customStyle="1" w:styleId="ListLabel70">
    <w:name w:val="ListLabel 70"/>
    <w:qFormat/>
    <w:rsid w:val="00D0495D"/>
    <w:rPr>
      <w:b w:val="0"/>
    </w:rPr>
  </w:style>
  <w:style w:type="character" w:customStyle="1" w:styleId="ListLabel71">
    <w:name w:val="ListLabel 71"/>
    <w:qFormat/>
    <w:rsid w:val="00D0495D"/>
    <w:rPr>
      <w:b w:val="0"/>
    </w:rPr>
  </w:style>
  <w:style w:type="character" w:customStyle="1" w:styleId="ListLabel72">
    <w:name w:val="ListLabel 72"/>
    <w:qFormat/>
    <w:rsid w:val="00D0495D"/>
    <w:rPr>
      <w:b w:val="0"/>
    </w:rPr>
  </w:style>
  <w:style w:type="character" w:customStyle="1" w:styleId="ListLabel73">
    <w:name w:val="ListLabel 73"/>
    <w:qFormat/>
    <w:rsid w:val="00D0495D"/>
    <w:rPr>
      <w:b w:val="0"/>
    </w:rPr>
  </w:style>
  <w:style w:type="character" w:customStyle="1" w:styleId="ListLabel74">
    <w:name w:val="ListLabel 74"/>
    <w:qFormat/>
    <w:rsid w:val="00D0495D"/>
    <w:rPr>
      <w:b w:val="0"/>
    </w:rPr>
  </w:style>
  <w:style w:type="character" w:customStyle="1" w:styleId="ListLabel75">
    <w:name w:val="ListLabel 75"/>
    <w:qFormat/>
    <w:rsid w:val="00D0495D"/>
    <w:rPr>
      <w:b/>
    </w:rPr>
  </w:style>
  <w:style w:type="character" w:customStyle="1" w:styleId="ListLabel76">
    <w:name w:val="ListLabel 76"/>
    <w:qFormat/>
    <w:rsid w:val="00D0495D"/>
    <w:rPr>
      <w:b w:val="0"/>
    </w:rPr>
  </w:style>
  <w:style w:type="character" w:customStyle="1" w:styleId="ListLabel77">
    <w:name w:val="ListLabel 77"/>
    <w:qFormat/>
    <w:rsid w:val="00D0495D"/>
    <w:rPr>
      <w:strike w:val="0"/>
      <w:dstrike w:val="0"/>
    </w:rPr>
  </w:style>
  <w:style w:type="character" w:customStyle="1" w:styleId="ListLabel78">
    <w:name w:val="ListLabel 78"/>
    <w:qFormat/>
    <w:rsid w:val="00D0495D"/>
    <w:rPr>
      <w:b w:val="0"/>
    </w:rPr>
  </w:style>
  <w:style w:type="character" w:customStyle="1" w:styleId="ListLabel79">
    <w:name w:val="ListLabel 79"/>
    <w:qFormat/>
    <w:rsid w:val="00D0495D"/>
    <w:rPr>
      <w:b w:val="0"/>
    </w:rPr>
  </w:style>
  <w:style w:type="character" w:customStyle="1" w:styleId="ListLabel80">
    <w:name w:val="ListLabel 80"/>
    <w:qFormat/>
    <w:rsid w:val="00D0495D"/>
    <w:rPr>
      <w:b w:val="0"/>
    </w:rPr>
  </w:style>
  <w:style w:type="character" w:customStyle="1" w:styleId="ListLabel81">
    <w:name w:val="ListLabel 81"/>
    <w:qFormat/>
    <w:rsid w:val="00D0495D"/>
    <w:rPr>
      <w:b w:val="0"/>
    </w:rPr>
  </w:style>
  <w:style w:type="character" w:customStyle="1" w:styleId="ListLabel82">
    <w:name w:val="ListLabel 82"/>
    <w:qFormat/>
    <w:rsid w:val="00D0495D"/>
    <w:rPr>
      <w:b w:val="0"/>
    </w:rPr>
  </w:style>
  <w:style w:type="character" w:customStyle="1" w:styleId="ListLabel83">
    <w:name w:val="ListLabel 83"/>
    <w:qFormat/>
    <w:rsid w:val="00D0495D"/>
    <w:rPr>
      <w:b/>
    </w:rPr>
  </w:style>
  <w:style w:type="character" w:customStyle="1" w:styleId="ListLabel84">
    <w:name w:val="ListLabel 84"/>
    <w:qFormat/>
    <w:rsid w:val="00D0495D"/>
    <w:rPr>
      <w:b w:val="0"/>
    </w:rPr>
  </w:style>
  <w:style w:type="character" w:customStyle="1" w:styleId="ListLabel85">
    <w:name w:val="ListLabel 85"/>
    <w:qFormat/>
    <w:rsid w:val="00D0495D"/>
    <w:rPr>
      <w:b w:val="0"/>
    </w:rPr>
  </w:style>
  <w:style w:type="character" w:customStyle="1" w:styleId="ListLabel86">
    <w:name w:val="ListLabel 86"/>
    <w:qFormat/>
    <w:rsid w:val="00D0495D"/>
    <w:rPr>
      <w:b w:val="0"/>
    </w:rPr>
  </w:style>
  <w:style w:type="character" w:customStyle="1" w:styleId="ListLabel87">
    <w:name w:val="ListLabel 87"/>
    <w:qFormat/>
    <w:rsid w:val="00D0495D"/>
    <w:rPr>
      <w:b/>
    </w:rPr>
  </w:style>
  <w:style w:type="character" w:customStyle="1" w:styleId="ListLabel88">
    <w:name w:val="ListLabel 88"/>
    <w:qFormat/>
    <w:rsid w:val="00D0495D"/>
    <w:rPr>
      <w:b w:val="0"/>
    </w:rPr>
  </w:style>
  <w:style w:type="character" w:customStyle="1" w:styleId="ListLabel89">
    <w:name w:val="ListLabel 89"/>
    <w:qFormat/>
    <w:rsid w:val="00D0495D"/>
    <w:rPr>
      <w:b w:val="0"/>
    </w:rPr>
  </w:style>
  <w:style w:type="character" w:customStyle="1" w:styleId="ListLabel90">
    <w:name w:val="ListLabel 90"/>
    <w:qFormat/>
    <w:rsid w:val="00D0495D"/>
    <w:rPr>
      <w:b w:val="0"/>
    </w:rPr>
  </w:style>
  <w:style w:type="character" w:customStyle="1" w:styleId="ListLabel91">
    <w:name w:val="ListLabel 91"/>
    <w:qFormat/>
    <w:rsid w:val="00D0495D"/>
    <w:rPr>
      <w:b w:val="0"/>
    </w:rPr>
  </w:style>
  <w:style w:type="character" w:customStyle="1" w:styleId="ListLabel92">
    <w:name w:val="ListLabel 92"/>
    <w:qFormat/>
    <w:rsid w:val="00D0495D"/>
    <w:rPr>
      <w:rFonts w:ascii="Calibri" w:hAnsi="Calibri"/>
      <w:b w:val="0"/>
    </w:rPr>
  </w:style>
  <w:style w:type="character" w:customStyle="1" w:styleId="ListLabel93">
    <w:name w:val="ListLabel 93"/>
    <w:qFormat/>
    <w:rsid w:val="00D0495D"/>
    <w:rPr>
      <w:rFonts w:ascii="Calibri" w:hAnsi="Calibri"/>
      <w:b w:val="0"/>
    </w:rPr>
  </w:style>
  <w:style w:type="character" w:customStyle="1" w:styleId="ListLabel94">
    <w:name w:val="ListLabel 94"/>
    <w:qFormat/>
    <w:rsid w:val="00D0495D"/>
    <w:rPr>
      <w:rFonts w:ascii="Calibri" w:hAnsi="Calibri"/>
      <w:b w:val="0"/>
    </w:rPr>
  </w:style>
  <w:style w:type="character" w:customStyle="1" w:styleId="ListLabel95">
    <w:name w:val="ListLabel 95"/>
    <w:qFormat/>
    <w:rsid w:val="00D0495D"/>
    <w:rPr>
      <w:b w:val="0"/>
    </w:rPr>
  </w:style>
  <w:style w:type="character" w:customStyle="1" w:styleId="Vietas">
    <w:name w:val="Viñetas"/>
    <w:qFormat/>
    <w:rsid w:val="00D0495D"/>
    <w:rPr>
      <w:rFonts w:ascii="OpenSymbol" w:eastAsia="OpenSymbol" w:hAnsi="OpenSymbol" w:cs="OpenSymbol"/>
    </w:rPr>
  </w:style>
  <w:style w:type="character" w:customStyle="1" w:styleId="ListLabel96">
    <w:name w:val="ListLabel 96"/>
    <w:qFormat/>
    <w:rsid w:val="00D0495D"/>
    <w:rPr>
      <w:b w:val="0"/>
    </w:rPr>
  </w:style>
  <w:style w:type="character" w:customStyle="1" w:styleId="ListLabel97">
    <w:name w:val="ListLabel 97"/>
    <w:qFormat/>
    <w:rsid w:val="00D0495D"/>
    <w:rPr>
      <w:b w:val="0"/>
    </w:rPr>
  </w:style>
  <w:style w:type="character" w:customStyle="1" w:styleId="ListLabel98">
    <w:name w:val="ListLabel 98"/>
    <w:qFormat/>
    <w:rsid w:val="00D0495D"/>
    <w:rPr>
      <w:b w:val="0"/>
    </w:rPr>
  </w:style>
  <w:style w:type="character" w:customStyle="1" w:styleId="ListLabel99">
    <w:name w:val="ListLabel 99"/>
    <w:qFormat/>
    <w:rsid w:val="00D0495D"/>
    <w:rPr>
      <w:b w:val="0"/>
    </w:rPr>
  </w:style>
  <w:style w:type="character" w:customStyle="1" w:styleId="ListLabel100">
    <w:name w:val="ListLabel 100"/>
    <w:qFormat/>
    <w:rsid w:val="00D0495D"/>
    <w:rPr>
      <w:b w:val="0"/>
    </w:rPr>
  </w:style>
  <w:style w:type="character" w:customStyle="1" w:styleId="ListLabel101">
    <w:name w:val="ListLabel 101"/>
    <w:qFormat/>
    <w:rsid w:val="00D0495D"/>
    <w:rPr>
      <w:b w:val="0"/>
    </w:rPr>
  </w:style>
  <w:style w:type="character" w:customStyle="1" w:styleId="ListLabel102">
    <w:name w:val="ListLabel 102"/>
    <w:qFormat/>
    <w:rsid w:val="00D0495D"/>
    <w:rPr>
      <w:b w:val="0"/>
    </w:rPr>
  </w:style>
  <w:style w:type="character" w:customStyle="1" w:styleId="ListLabel103">
    <w:name w:val="ListLabel 103"/>
    <w:qFormat/>
    <w:rsid w:val="00D0495D"/>
    <w:rPr>
      <w:b w:val="0"/>
    </w:rPr>
  </w:style>
  <w:style w:type="character" w:customStyle="1" w:styleId="ListLabel104">
    <w:name w:val="ListLabel 104"/>
    <w:qFormat/>
    <w:rsid w:val="00D0495D"/>
    <w:rPr>
      <w:b w:val="0"/>
    </w:rPr>
  </w:style>
  <w:style w:type="character" w:customStyle="1" w:styleId="ListLabel105">
    <w:name w:val="ListLabel 105"/>
    <w:qFormat/>
    <w:rsid w:val="00D0495D"/>
    <w:rPr>
      <w:b w:val="0"/>
    </w:rPr>
  </w:style>
  <w:style w:type="character" w:customStyle="1" w:styleId="ListLabel106">
    <w:name w:val="ListLabel 106"/>
    <w:qFormat/>
    <w:rsid w:val="00D0495D"/>
    <w:rPr>
      <w:b w:val="0"/>
    </w:rPr>
  </w:style>
  <w:style w:type="character" w:customStyle="1" w:styleId="ListLabel107">
    <w:name w:val="ListLabel 107"/>
    <w:qFormat/>
    <w:rsid w:val="00D0495D"/>
    <w:rPr>
      <w:b w:val="0"/>
      <w:bCs w:val="0"/>
    </w:rPr>
  </w:style>
  <w:style w:type="character" w:customStyle="1" w:styleId="ListLabel108">
    <w:name w:val="ListLabel 108"/>
    <w:qFormat/>
    <w:rsid w:val="00D0495D"/>
    <w:rPr>
      <w:b w:val="0"/>
    </w:rPr>
  </w:style>
  <w:style w:type="character" w:customStyle="1" w:styleId="ListLabel109">
    <w:name w:val="ListLabel 109"/>
    <w:qFormat/>
    <w:rsid w:val="00D0495D"/>
    <w:rPr>
      <w:strike w:val="0"/>
      <w:dstrike w:val="0"/>
    </w:rPr>
  </w:style>
  <w:style w:type="character" w:customStyle="1" w:styleId="ListLabel110">
    <w:name w:val="ListLabel 110"/>
    <w:qFormat/>
    <w:rsid w:val="00D0495D"/>
    <w:rPr>
      <w:b w:val="0"/>
    </w:rPr>
  </w:style>
  <w:style w:type="character" w:customStyle="1" w:styleId="ListLabel111">
    <w:name w:val="ListLabel 111"/>
    <w:qFormat/>
    <w:rsid w:val="00D0495D"/>
    <w:rPr>
      <w:b w:val="0"/>
    </w:rPr>
  </w:style>
  <w:style w:type="character" w:customStyle="1" w:styleId="ListLabel112">
    <w:name w:val="ListLabel 112"/>
    <w:qFormat/>
    <w:rsid w:val="00D0495D"/>
    <w:rPr>
      <w:b w:val="0"/>
      <w:bCs w:val="0"/>
    </w:rPr>
  </w:style>
  <w:style w:type="character" w:customStyle="1" w:styleId="ListLabel113">
    <w:name w:val="ListLabel 113"/>
    <w:qFormat/>
    <w:rsid w:val="00D0495D"/>
    <w:rPr>
      <w:b w:val="0"/>
    </w:rPr>
  </w:style>
  <w:style w:type="character" w:customStyle="1" w:styleId="ListLabel114">
    <w:name w:val="ListLabel 114"/>
    <w:qFormat/>
    <w:rsid w:val="00D0495D"/>
    <w:rPr>
      <w:b w:val="0"/>
    </w:rPr>
  </w:style>
  <w:style w:type="character" w:customStyle="1" w:styleId="ListLabel115">
    <w:name w:val="ListLabel 115"/>
    <w:qFormat/>
    <w:rsid w:val="00D0495D"/>
    <w:rPr>
      <w:b w:val="0"/>
    </w:rPr>
  </w:style>
  <w:style w:type="character" w:customStyle="1" w:styleId="ListLabel116">
    <w:name w:val="ListLabel 116"/>
    <w:qFormat/>
    <w:rsid w:val="00D0495D"/>
    <w:rPr>
      <w:b w:val="0"/>
      <w:bCs w:val="0"/>
    </w:rPr>
  </w:style>
  <w:style w:type="character" w:customStyle="1" w:styleId="ListLabel117">
    <w:name w:val="ListLabel 117"/>
    <w:qFormat/>
    <w:rsid w:val="00D0495D"/>
    <w:rPr>
      <w:b w:val="0"/>
    </w:rPr>
  </w:style>
  <w:style w:type="character" w:customStyle="1" w:styleId="ListLabel118">
    <w:name w:val="ListLabel 118"/>
    <w:qFormat/>
    <w:rsid w:val="00D0495D"/>
    <w:rPr>
      <w:b w:val="0"/>
    </w:rPr>
  </w:style>
  <w:style w:type="character" w:customStyle="1" w:styleId="ListLabel119">
    <w:name w:val="ListLabel 119"/>
    <w:qFormat/>
    <w:rsid w:val="00D0495D"/>
    <w:rPr>
      <w:rFonts w:ascii="Calibri" w:hAnsi="Calibri"/>
      <w:b w:val="0"/>
    </w:rPr>
  </w:style>
  <w:style w:type="character" w:customStyle="1" w:styleId="ListLabel120">
    <w:name w:val="ListLabel 120"/>
    <w:qFormat/>
    <w:rsid w:val="00D0495D"/>
    <w:rPr>
      <w:rFonts w:ascii="Calibri" w:hAnsi="Calibri"/>
      <w:b w:val="0"/>
    </w:rPr>
  </w:style>
  <w:style w:type="character" w:customStyle="1" w:styleId="ListLabel121">
    <w:name w:val="ListLabel 121"/>
    <w:qFormat/>
    <w:rsid w:val="00D0495D"/>
    <w:rPr>
      <w:rFonts w:ascii="Calibri" w:hAnsi="Calibri"/>
      <w:b w:val="0"/>
    </w:rPr>
  </w:style>
  <w:style w:type="character" w:customStyle="1" w:styleId="ListLabel122">
    <w:name w:val="ListLabel 122"/>
    <w:qFormat/>
    <w:rsid w:val="00D0495D"/>
    <w:rPr>
      <w:b w:val="0"/>
    </w:rPr>
  </w:style>
  <w:style w:type="character" w:customStyle="1" w:styleId="ListLabel123">
    <w:name w:val="ListLabel 123"/>
    <w:qFormat/>
    <w:rsid w:val="00D0495D"/>
    <w:rPr>
      <w:b w:val="0"/>
    </w:rPr>
  </w:style>
  <w:style w:type="character" w:customStyle="1" w:styleId="ListLabel124">
    <w:name w:val="ListLabel 124"/>
    <w:qFormat/>
    <w:rsid w:val="00D0495D"/>
    <w:rPr>
      <w:b w:val="0"/>
    </w:rPr>
  </w:style>
  <w:style w:type="character" w:customStyle="1" w:styleId="ListLabel125">
    <w:name w:val="ListLabel 125"/>
    <w:qFormat/>
    <w:rsid w:val="00D0495D"/>
    <w:rPr>
      <w:b w:val="0"/>
    </w:rPr>
  </w:style>
  <w:style w:type="character" w:customStyle="1" w:styleId="ListLabel126">
    <w:name w:val="ListLabel 126"/>
    <w:qFormat/>
    <w:rsid w:val="00D0495D"/>
    <w:rPr>
      <w:b w:val="0"/>
    </w:rPr>
  </w:style>
  <w:style w:type="character" w:customStyle="1" w:styleId="ListLabel127">
    <w:name w:val="ListLabel 127"/>
    <w:qFormat/>
    <w:rsid w:val="00D0495D"/>
    <w:rPr>
      <w:b w:val="0"/>
    </w:rPr>
  </w:style>
  <w:style w:type="character" w:customStyle="1" w:styleId="ListLabel128">
    <w:name w:val="ListLabel 128"/>
    <w:qFormat/>
    <w:rsid w:val="00D0495D"/>
    <w:rPr>
      <w:b w:val="0"/>
    </w:rPr>
  </w:style>
  <w:style w:type="character" w:customStyle="1" w:styleId="ListLabel129">
    <w:name w:val="ListLabel 129"/>
    <w:qFormat/>
    <w:rsid w:val="00D0495D"/>
    <w:rPr>
      <w:b w:val="0"/>
    </w:rPr>
  </w:style>
  <w:style w:type="character" w:customStyle="1" w:styleId="ListLabel130">
    <w:name w:val="ListLabel 130"/>
    <w:qFormat/>
    <w:rsid w:val="00D0495D"/>
    <w:rPr>
      <w:b w:val="0"/>
    </w:rPr>
  </w:style>
  <w:style w:type="character" w:customStyle="1" w:styleId="ListLabel131">
    <w:name w:val="ListLabel 131"/>
    <w:qFormat/>
    <w:rsid w:val="00D0495D"/>
    <w:rPr>
      <w:b w:val="0"/>
    </w:rPr>
  </w:style>
  <w:style w:type="character" w:customStyle="1" w:styleId="ListLabel132">
    <w:name w:val="ListLabel 132"/>
    <w:qFormat/>
    <w:rsid w:val="00D0495D"/>
    <w:rPr>
      <w:b w:val="0"/>
    </w:rPr>
  </w:style>
  <w:style w:type="character" w:customStyle="1" w:styleId="ListLabel133">
    <w:name w:val="ListLabel 133"/>
    <w:qFormat/>
    <w:rsid w:val="00D0495D"/>
    <w:rPr>
      <w:b w:val="0"/>
    </w:rPr>
  </w:style>
  <w:style w:type="character" w:customStyle="1" w:styleId="ListLabel134">
    <w:name w:val="ListLabel 134"/>
    <w:qFormat/>
    <w:rsid w:val="00D0495D"/>
    <w:rPr>
      <w:b w:val="0"/>
      <w:bCs w:val="0"/>
    </w:rPr>
  </w:style>
  <w:style w:type="character" w:customStyle="1" w:styleId="ListLabel135">
    <w:name w:val="ListLabel 135"/>
    <w:qFormat/>
    <w:rsid w:val="00D0495D"/>
    <w:rPr>
      <w:b w:val="0"/>
    </w:rPr>
  </w:style>
  <w:style w:type="character" w:customStyle="1" w:styleId="ListLabel136">
    <w:name w:val="ListLabel 136"/>
    <w:qFormat/>
    <w:rsid w:val="00D0495D"/>
    <w:rPr>
      <w:strike w:val="0"/>
      <w:dstrike w:val="0"/>
    </w:rPr>
  </w:style>
  <w:style w:type="character" w:customStyle="1" w:styleId="ListLabel137">
    <w:name w:val="ListLabel 137"/>
    <w:qFormat/>
    <w:rsid w:val="00D0495D"/>
    <w:rPr>
      <w:b w:val="0"/>
    </w:rPr>
  </w:style>
  <w:style w:type="character" w:customStyle="1" w:styleId="ListLabel138">
    <w:name w:val="ListLabel 138"/>
    <w:qFormat/>
    <w:rsid w:val="00D0495D"/>
    <w:rPr>
      <w:b w:val="0"/>
    </w:rPr>
  </w:style>
  <w:style w:type="character" w:customStyle="1" w:styleId="ListLabel139">
    <w:name w:val="ListLabel 139"/>
    <w:qFormat/>
    <w:rsid w:val="00D0495D"/>
    <w:rPr>
      <w:b w:val="0"/>
      <w:bCs w:val="0"/>
    </w:rPr>
  </w:style>
  <w:style w:type="character" w:customStyle="1" w:styleId="ListLabel140">
    <w:name w:val="ListLabel 140"/>
    <w:qFormat/>
    <w:rsid w:val="00D0495D"/>
    <w:rPr>
      <w:b w:val="0"/>
    </w:rPr>
  </w:style>
  <w:style w:type="character" w:customStyle="1" w:styleId="ListLabel141">
    <w:name w:val="ListLabel 141"/>
    <w:qFormat/>
    <w:rsid w:val="00D0495D"/>
    <w:rPr>
      <w:b w:val="0"/>
    </w:rPr>
  </w:style>
  <w:style w:type="character" w:customStyle="1" w:styleId="ListLabel142">
    <w:name w:val="ListLabel 142"/>
    <w:qFormat/>
    <w:rsid w:val="00D0495D"/>
    <w:rPr>
      <w:b w:val="0"/>
    </w:rPr>
  </w:style>
  <w:style w:type="character" w:customStyle="1" w:styleId="ListLabel143">
    <w:name w:val="ListLabel 143"/>
    <w:qFormat/>
    <w:rsid w:val="00D0495D"/>
    <w:rPr>
      <w:b w:val="0"/>
      <w:bCs w:val="0"/>
    </w:rPr>
  </w:style>
  <w:style w:type="character" w:customStyle="1" w:styleId="ListLabel144">
    <w:name w:val="ListLabel 144"/>
    <w:qFormat/>
    <w:rsid w:val="00D0495D"/>
    <w:rPr>
      <w:b w:val="0"/>
    </w:rPr>
  </w:style>
  <w:style w:type="character" w:customStyle="1" w:styleId="ListLabel145">
    <w:name w:val="ListLabel 145"/>
    <w:qFormat/>
    <w:rsid w:val="00D0495D"/>
    <w:rPr>
      <w:b w:val="0"/>
    </w:rPr>
  </w:style>
  <w:style w:type="character" w:customStyle="1" w:styleId="ListLabel146">
    <w:name w:val="ListLabel 146"/>
    <w:qFormat/>
    <w:rsid w:val="00D0495D"/>
    <w:rPr>
      <w:rFonts w:ascii="Calibri" w:hAnsi="Calibri"/>
      <w:b w:val="0"/>
    </w:rPr>
  </w:style>
  <w:style w:type="character" w:customStyle="1" w:styleId="ListLabel147">
    <w:name w:val="ListLabel 147"/>
    <w:qFormat/>
    <w:rsid w:val="00D0495D"/>
    <w:rPr>
      <w:rFonts w:ascii="Calibri" w:hAnsi="Calibri"/>
      <w:b w:val="0"/>
    </w:rPr>
  </w:style>
  <w:style w:type="character" w:customStyle="1" w:styleId="ListLabel148">
    <w:name w:val="ListLabel 148"/>
    <w:qFormat/>
    <w:rsid w:val="00D0495D"/>
    <w:rPr>
      <w:rFonts w:ascii="Calibri" w:hAnsi="Calibri"/>
      <w:b w:val="0"/>
    </w:rPr>
  </w:style>
  <w:style w:type="character" w:customStyle="1" w:styleId="ListLabel149">
    <w:name w:val="ListLabel 149"/>
    <w:qFormat/>
    <w:rsid w:val="00D0495D"/>
    <w:rPr>
      <w:b w:val="0"/>
    </w:rPr>
  </w:style>
  <w:style w:type="character" w:customStyle="1" w:styleId="ListLabel150">
    <w:name w:val="ListLabel 150"/>
    <w:qFormat/>
    <w:rsid w:val="00D0495D"/>
    <w:rPr>
      <w:b w:val="0"/>
    </w:rPr>
  </w:style>
  <w:style w:type="character" w:customStyle="1" w:styleId="ListLabel151">
    <w:name w:val="ListLabel 151"/>
    <w:qFormat/>
    <w:rsid w:val="00D0495D"/>
    <w:rPr>
      <w:b w:val="0"/>
    </w:rPr>
  </w:style>
  <w:style w:type="character" w:customStyle="1" w:styleId="ListLabel152">
    <w:name w:val="ListLabel 152"/>
    <w:qFormat/>
    <w:rsid w:val="00D0495D"/>
    <w:rPr>
      <w:b w:val="0"/>
    </w:rPr>
  </w:style>
  <w:style w:type="character" w:customStyle="1" w:styleId="ListLabel153">
    <w:name w:val="ListLabel 153"/>
    <w:qFormat/>
    <w:rsid w:val="00D0495D"/>
    <w:rPr>
      <w:b w:val="0"/>
    </w:rPr>
  </w:style>
  <w:style w:type="character" w:customStyle="1" w:styleId="ListLabel154">
    <w:name w:val="ListLabel 154"/>
    <w:qFormat/>
    <w:rsid w:val="00D0495D"/>
    <w:rPr>
      <w:b w:val="0"/>
    </w:rPr>
  </w:style>
  <w:style w:type="character" w:customStyle="1" w:styleId="ListLabel155">
    <w:name w:val="ListLabel 155"/>
    <w:qFormat/>
    <w:rsid w:val="00D0495D"/>
    <w:rPr>
      <w:b w:val="0"/>
    </w:rPr>
  </w:style>
  <w:style w:type="character" w:customStyle="1" w:styleId="ListLabel156">
    <w:name w:val="ListLabel 156"/>
    <w:qFormat/>
    <w:rsid w:val="00D0495D"/>
    <w:rPr>
      <w:b w:val="0"/>
    </w:rPr>
  </w:style>
  <w:style w:type="character" w:customStyle="1" w:styleId="ListLabel157">
    <w:name w:val="ListLabel 157"/>
    <w:qFormat/>
    <w:rsid w:val="00D0495D"/>
    <w:rPr>
      <w:b w:val="0"/>
    </w:rPr>
  </w:style>
  <w:style w:type="character" w:customStyle="1" w:styleId="ListLabel158">
    <w:name w:val="ListLabel 158"/>
    <w:qFormat/>
    <w:rsid w:val="00D0495D"/>
    <w:rPr>
      <w:b w:val="0"/>
    </w:rPr>
  </w:style>
  <w:style w:type="character" w:customStyle="1" w:styleId="ListLabel159">
    <w:name w:val="ListLabel 159"/>
    <w:qFormat/>
    <w:rsid w:val="00D0495D"/>
    <w:rPr>
      <w:b w:val="0"/>
    </w:rPr>
  </w:style>
  <w:style w:type="character" w:customStyle="1" w:styleId="ListLabel160">
    <w:name w:val="ListLabel 160"/>
    <w:qFormat/>
    <w:rsid w:val="00D0495D"/>
    <w:rPr>
      <w:b w:val="0"/>
    </w:rPr>
  </w:style>
  <w:style w:type="character" w:customStyle="1" w:styleId="ListLabel161">
    <w:name w:val="ListLabel 161"/>
    <w:qFormat/>
    <w:rsid w:val="00D0495D"/>
    <w:rPr>
      <w:b w:val="0"/>
    </w:rPr>
  </w:style>
  <w:style w:type="character" w:customStyle="1" w:styleId="ListLabel162">
    <w:name w:val="ListLabel 162"/>
    <w:qFormat/>
    <w:rsid w:val="00D0495D"/>
    <w:rPr>
      <w:strike w:val="0"/>
      <w:dstrike w:val="0"/>
    </w:rPr>
  </w:style>
  <w:style w:type="character" w:customStyle="1" w:styleId="ListLabel163">
    <w:name w:val="ListLabel 163"/>
    <w:qFormat/>
    <w:rsid w:val="00D0495D"/>
    <w:rPr>
      <w:b w:val="0"/>
    </w:rPr>
  </w:style>
  <w:style w:type="character" w:customStyle="1" w:styleId="ListLabel164">
    <w:name w:val="ListLabel 164"/>
    <w:qFormat/>
    <w:rsid w:val="00D0495D"/>
    <w:rPr>
      <w:b w:val="0"/>
      <w:bCs w:val="0"/>
    </w:rPr>
  </w:style>
  <w:style w:type="character" w:customStyle="1" w:styleId="ListLabel165">
    <w:name w:val="ListLabel 165"/>
    <w:qFormat/>
    <w:rsid w:val="00D0495D"/>
    <w:rPr>
      <w:b w:val="0"/>
    </w:rPr>
  </w:style>
  <w:style w:type="character" w:customStyle="1" w:styleId="ListLabel166">
    <w:name w:val="ListLabel 166"/>
    <w:qFormat/>
    <w:rsid w:val="00D0495D"/>
    <w:rPr>
      <w:b w:val="0"/>
    </w:rPr>
  </w:style>
  <w:style w:type="character" w:customStyle="1" w:styleId="ListLabel167">
    <w:name w:val="ListLabel 167"/>
    <w:qFormat/>
    <w:rsid w:val="00D0495D"/>
    <w:rPr>
      <w:b w:val="0"/>
    </w:rPr>
  </w:style>
  <w:style w:type="character" w:customStyle="1" w:styleId="ListLabel168">
    <w:name w:val="ListLabel 168"/>
    <w:qFormat/>
    <w:rsid w:val="00D0495D"/>
    <w:rPr>
      <w:b/>
      <w:bCs w:val="0"/>
    </w:rPr>
  </w:style>
  <w:style w:type="character" w:customStyle="1" w:styleId="ListLabel169">
    <w:name w:val="ListLabel 169"/>
    <w:qFormat/>
    <w:rsid w:val="00D0495D"/>
    <w:rPr>
      <w:b w:val="0"/>
    </w:rPr>
  </w:style>
  <w:style w:type="character" w:customStyle="1" w:styleId="ListLabel170">
    <w:name w:val="ListLabel 170"/>
    <w:qFormat/>
    <w:rsid w:val="00D0495D"/>
    <w:rPr>
      <w:b w:val="0"/>
    </w:rPr>
  </w:style>
  <w:style w:type="character" w:customStyle="1" w:styleId="ListLabel171">
    <w:name w:val="ListLabel 171"/>
    <w:qFormat/>
    <w:rsid w:val="00D0495D"/>
    <w:rPr>
      <w:b w:val="0"/>
    </w:rPr>
  </w:style>
  <w:style w:type="character" w:customStyle="1" w:styleId="ListLabel172">
    <w:name w:val="ListLabel 172"/>
    <w:qFormat/>
    <w:rsid w:val="00D0495D"/>
    <w:rPr>
      <w:rFonts w:ascii="Calibri" w:hAnsi="Calibri"/>
      <w:b w:val="0"/>
    </w:rPr>
  </w:style>
  <w:style w:type="character" w:customStyle="1" w:styleId="ListLabel173">
    <w:name w:val="ListLabel 173"/>
    <w:qFormat/>
    <w:rsid w:val="00D0495D"/>
    <w:rPr>
      <w:rFonts w:ascii="Calibri" w:hAnsi="Calibri"/>
      <w:b w:val="0"/>
    </w:rPr>
  </w:style>
  <w:style w:type="character" w:customStyle="1" w:styleId="ListLabel174">
    <w:name w:val="ListLabel 174"/>
    <w:qFormat/>
    <w:rsid w:val="00D0495D"/>
    <w:rPr>
      <w:b w:val="0"/>
    </w:rPr>
  </w:style>
  <w:style w:type="character" w:customStyle="1" w:styleId="ListLabel175">
    <w:name w:val="ListLabel 175"/>
    <w:qFormat/>
    <w:rsid w:val="00D0495D"/>
    <w:rPr>
      <w:b w:val="0"/>
    </w:rPr>
  </w:style>
  <w:style w:type="character" w:customStyle="1" w:styleId="ListLabel176">
    <w:name w:val="ListLabel 176"/>
    <w:qFormat/>
    <w:rsid w:val="00D0495D"/>
    <w:rPr>
      <w:b w:val="0"/>
    </w:rPr>
  </w:style>
  <w:style w:type="character" w:customStyle="1" w:styleId="ListLabel177">
    <w:name w:val="ListLabel 177"/>
    <w:qFormat/>
    <w:rsid w:val="00D0495D"/>
    <w:rPr>
      <w:b w:val="0"/>
    </w:rPr>
  </w:style>
  <w:style w:type="character" w:customStyle="1" w:styleId="ListLabel178">
    <w:name w:val="ListLabel 178"/>
    <w:qFormat/>
    <w:rsid w:val="00D0495D"/>
    <w:rPr>
      <w:b w:val="0"/>
    </w:rPr>
  </w:style>
  <w:style w:type="character" w:customStyle="1" w:styleId="ListLabel179">
    <w:name w:val="ListLabel 179"/>
    <w:qFormat/>
    <w:rsid w:val="00D0495D"/>
    <w:rPr>
      <w:b w:val="0"/>
    </w:rPr>
  </w:style>
  <w:style w:type="character" w:customStyle="1" w:styleId="ListLabel180">
    <w:name w:val="ListLabel 180"/>
    <w:qFormat/>
    <w:rsid w:val="00D0495D"/>
    <w:rPr>
      <w:b w:val="0"/>
    </w:rPr>
  </w:style>
  <w:style w:type="character" w:customStyle="1" w:styleId="ListLabel181">
    <w:name w:val="ListLabel 181"/>
    <w:qFormat/>
    <w:rsid w:val="00D0495D"/>
    <w:rPr>
      <w:b w:val="0"/>
    </w:rPr>
  </w:style>
  <w:style w:type="character" w:customStyle="1" w:styleId="ListLabel182">
    <w:name w:val="ListLabel 182"/>
    <w:qFormat/>
    <w:rsid w:val="00D0495D"/>
    <w:rPr>
      <w:b w:val="0"/>
    </w:rPr>
  </w:style>
  <w:style w:type="character" w:customStyle="1" w:styleId="ListLabel183">
    <w:name w:val="ListLabel 183"/>
    <w:qFormat/>
    <w:rsid w:val="00D0495D"/>
    <w:rPr>
      <w:b w:val="0"/>
    </w:rPr>
  </w:style>
  <w:style w:type="character" w:customStyle="1" w:styleId="ListLabel184">
    <w:name w:val="ListLabel 184"/>
    <w:qFormat/>
    <w:rsid w:val="00D0495D"/>
    <w:rPr>
      <w:b w:val="0"/>
    </w:rPr>
  </w:style>
  <w:style w:type="character" w:customStyle="1" w:styleId="ListLabel185">
    <w:name w:val="ListLabel 185"/>
    <w:qFormat/>
    <w:rsid w:val="00D0495D"/>
    <w:rPr>
      <w:b w:val="0"/>
    </w:rPr>
  </w:style>
  <w:style w:type="character" w:customStyle="1" w:styleId="ListLabel186">
    <w:name w:val="ListLabel 186"/>
    <w:qFormat/>
    <w:rsid w:val="00D0495D"/>
    <w:rPr>
      <w:b w:val="0"/>
    </w:rPr>
  </w:style>
  <w:style w:type="character" w:customStyle="1" w:styleId="ListLabel187">
    <w:name w:val="ListLabel 187"/>
    <w:qFormat/>
    <w:rsid w:val="00D0495D"/>
    <w:rPr>
      <w:strike w:val="0"/>
      <w:dstrike w:val="0"/>
    </w:rPr>
  </w:style>
  <w:style w:type="character" w:customStyle="1" w:styleId="ListLabel188">
    <w:name w:val="ListLabel 188"/>
    <w:qFormat/>
    <w:rsid w:val="00D0495D"/>
    <w:rPr>
      <w:b w:val="0"/>
    </w:rPr>
  </w:style>
  <w:style w:type="character" w:customStyle="1" w:styleId="ListLabel189">
    <w:name w:val="ListLabel 189"/>
    <w:qFormat/>
    <w:rsid w:val="00D0495D"/>
    <w:rPr>
      <w:b w:val="0"/>
      <w:bCs w:val="0"/>
    </w:rPr>
  </w:style>
  <w:style w:type="character" w:customStyle="1" w:styleId="ListLabel190">
    <w:name w:val="ListLabel 190"/>
    <w:qFormat/>
    <w:rsid w:val="00D0495D"/>
    <w:rPr>
      <w:b w:val="0"/>
    </w:rPr>
  </w:style>
  <w:style w:type="character" w:customStyle="1" w:styleId="ListLabel191">
    <w:name w:val="ListLabel 191"/>
    <w:qFormat/>
    <w:rsid w:val="00D0495D"/>
    <w:rPr>
      <w:b w:val="0"/>
    </w:rPr>
  </w:style>
  <w:style w:type="character" w:customStyle="1" w:styleId="ListLabel192">
    <w:name w:val="ListLabel 192"/>
    <w:qFormat/>
    <w:rsid w:val="00D0495D"/>
    <w:rPr>
      <w:b w:val="0"/>
    </w:rPr>
  </w:style>
  <w:style w:type="character" w:customStyle="1" w:styleId="ListLabel193">
    <w:name w:val="ListLabel 193"/>
    <w:qFormat/>
    <w:rsid w:val="00D0495D"/>
    <w:rPr>
      <w:b/>
      <w:bCs w:val="0"/>
    </w:rPr>
  </w:style>
  <w:style w:type="character" w:customStyle="1" w:styleId="ListLabel194">
    <w:name w:val="ListLabel 194"/>
    <w:qFormat/>
    <w:rsid w:val="00D0495D"/>
    <w:rPr>
      <w:b w:val="0"/>
    </w:rPr>
  </w:style>
  <w:style w:type="character" w:customStyle="1" w:styleId="ListLabel195">
    <w:name w:val="ListLabel 195"/>
    <w:qFormat/>
    <w:rsid w:val="00D0495D"/>
    <w:rPr>
      <w:b w:val="0"/>
    </w:rPr>
  </w:style>
  <w:style w:type="character" w:customStyle="1" w:styleId="ListLabel196">
    <w:name w:val="ListLabel 196"/>
    <w:qFormat/>
    <w:rsid w:val="00D0495D"/>
    <w:rPr>
      <w:b w:val="0"/>
    </w:rPr>
  </w:style>
  <w:style w:type="character" w:customStyle="1" w:styleId="ListLabel197">
    <w:name w:val="ListLabel 197"/>
    <w:qFormat/>
    <w:rsid w:val="00D0495D"/>
    <w:rPr>
      <w:rFonts w:ascii="Calibri" w:hAnsi="Calibri"/>
      <w:b w:val="0"/>
    </w:rPr>
  </w:style>
  <w:style w:type="character" w:customStyle="1" w:styleId="ListLabel198">
    <w:name w:val="ListLabel 198"/>
    <w:qFormat/>
    <w:rsid w:val="00D0495D"/>
    <w:rPr>
      <w:rFonts w:ascii="Calibri" w:hAnsi="Calibri"/>
      <w:b w:val="0"/>
    </w:rPr>
  </w:style>
  <w:style w:type="character" w:customStyle="1" w:styleId="ListLabel199">
    <w:name w:val="ListLabel 199"/>
    <w:qFormat/>
    <w:rsid w:val="00D0495D"/>
    <w:rPr>
      <w:b w:val="0"/>
    </w:rPr>
  </w:style>
  <w:style w:type="character" w:customStyle="1" w:styleId="WW8Num11z0">
    <w:name w:val="WW8Num11z0"/>
    <w:qFormat/>
    <w:rsid w:val="00D0495D"/>
    <w:rPr>
      <w:b w:val="0"/>
    </w:rPr>
  </w:style>
  <w:style w:type="character" w:customStyle="1" w:styleId="WW8Num11z1">
    <w:name w:val="WW8Num11z1"/>
    <w:qFormat/>
    <w:rsid w:val="00D0495D"/>
  </w:style>
  <w:style w:type="character" w:customStyle="1" w:styleId="WW8Num11z2">
    <w:name w:val="WW8Num11z2"/>
    <w:qFormat/>
    <w:rsid w:val="00D0495D"/>
  </w:style>
  <w:style w:type="character" w:customStyle="1" w:styleId="WW8Num11z3">
    <w:name w:val="WW8Num11z3"/>
    <w:qFormat/>
    <w:rsid w:val="00D0495D"/>
  </w:style>
  <w:style w:type="character" w:customStyle="1" w:styleId="WW8Num11z4">
    <w:name w:val="WW8Num11z4"/>
    <w:qFormat/>
    <w:rsid w:val="00D0495D"/>
  </w:style>
  <w:style w:type="character" w:customStyle="1" w:styleId="WW8Num11z5">
    <w:name w:val="WW8Num11z5"/>
    <w:qFormat/>
    <w:rsid w:val="00D0495D"/>
  </w:style>
  <w:style w:type="character" w:customStyle="1" w:styleId="WW8Num11z6">
    <w:name w:val="WW8Num11z6"/>
    <w:qFormat/>
    <w:rsid w:val="00D0495D"/>
  </w:style>
  <w:style w:type="character" w:customStyle="1" w:styleId="WW8Num11z7">
    <w:name w:val="WW8Num11z7"/>
    <w:qFormat/>
    <w:rsid w:val="00D0495D"/>
  </w:style>
  <w:style w:type="character" w:customStyle="1" w:styleId="WW8Num11z8">
    <w:name w:val="WW8Num11z8"/>
    <w:qFormat/>
    <w:rsid w:val="00D0495D"/>
  </w:style>
  <w:style w:type="paragraph" w:styleId="Ttulo">
    <w:name w:val="Title"/>
    <w:basedOn w:val="Normal"/>
    <w:next w:val="Textoindependiente"/>
    <w:link w:val="TtuloCar"/>
    <w:qFormat/>
    <w:locked/>
    <w:rsid w:val="00D0495D"/>
    <w:pPr>
      <w:keepNext/>
      <w:widowControl/>
      <w:spacing w:before="240" w:after="120" w:line="276" w:lineRule="auto"/>
      <w:jc w:val="left"/>
    </w:pPr>
    <w:rPr>
      <w:rFonts w:ascii="Liberation Sans" w:eastAsia="Microsoft YaHei" w:hAnsi="Liberation Sans" w:cs="Lucida Sans"/>
      <w:color w:val="00000A"/>
      <w:sz w:val="28"/>
      <w:szCs w:val="28"/>
      <w:lang w:val="eu-ES" w:eastAsia="en-US"/>
    </w:rPr>
  </w:style>
  <w:style w:type="character" w:customStyle="1" w:styleId="TtuloCar">
    <w:name w:val="Título Car"/>
    <w:basedOn w:val="Fuentedeprrafopredeter"/>
    <w:link w:val="Ttulo"/>
    <w:rsid w:val="00D0495D"/>
    <w:rPr>
      <w:rFonts w:ascii="Liberation Sans" w:eastAsia="Microsoft YaHei" w:hAnsi="Liberation Sans" w:cs="Lucida Sans"/>
      <w:color w:val="00000A"/>
      <w:sz w:val="28"/>
      <w:szCs w:val="28"/>
      <w:lang w:eastAsia="en-US"/>
    </w:rPr>
  </w:style>
  <w:style w:type="paragraph" w:styleId="Lista">
    <w:name w:val="List"/>
    <w:basedOn w:val="Textoindependiente"/>
    <w:locked/>
    <w:rsid w:val="00D0495D"/>
    <w:pPr>
      <w:widowControl/>
      <w:spacing w:after="140" w:line="288" w:lineRule="auto"/>
      <w:jc w:val="left"/>
    </w:pPr>
    <w:rPr>
      <w:rFonts w:asciiTheme="minorHAnsi" w:eastAsiaTheme="minorHAnsi" w:hAnsiTheme="minorHAnsi" w:cs="Lucida Sans"/>
      <w:color w:val="00000A"/>
      <w:szCs w:val="22"/>
      <w:lang w:val="eu-ES" w:eastAsia="en-US"/>
    </w:rPr>
  </w:style>
  <w:style w:type="paragraph" w:styleId="Descripcin">
    <w:name w:val="caption"/>
    <w:basedOn w:val="Normal"/>
    <w:qFormat/>
    <w:locked/>
    <w:rsid w:val="00D0495D"/>
    <w:pPr>
      <w:widowControl/>
      <w:suppressLineNumbers/>
      <w:spacing w:before="120" w:after="120" w:line="276" w:lineRule="auto"/>
      <w:jc w:val="left"/>
    </w:pPr>
    <w:rPr>
      <w:rFonts w:asciiTheme="minorHAnsi" w:eastAsiaTheme="minorHAnsi" w:hAnsiTheme="minorHAnsi" w:cs="Lucida Sans"/>
      <w:i/>
      <w:iCs/>
      <w:color w:val="00000A"/>
      <w:sz w:val="24"/>
      <w:szCs w:val="24"/>
      <w:lang w:val="eu-ES" w:eastAsia="en-US"/>
    </w:rPr>
  </w:style>
  <w:style w:type="paragraph" w:customStyle="1" w:styleId="ndice">
    <w:name w:val="Índice"/>
    <w:basedOn w:val="Normal"/>
    <w:qFormat/>
    <w:rsid w:val="00D0495D"/>
    <w:pPr>
      <w:widowControl/>
      <w:suppressLineNumbers/>
      <w:spacing w:after="200" w:line="276" w:lineRule="auto"/>
      <w:jc w:val="left"/>
    </w:pPr>
    <w:rPr>
      <w:rFonts w:asciiTheme="minorHAnsi" w:eastAsiaTheme="minorHAnsi" w:hAnsiTheme="minorHAnsi" w:cs="Lucida Sans"/>
      <w:color w:val="00000A"/>
      <w:szCs w:val="22"/>
      <w:lang w:val="eu-ES" w:eastAsia="en-US"/>
    </w:rPr>
  </w:style>
  <w:style w:type="paragraph" w:customStyle="1" w:styleId="Pa2">
    <w:name w:val="Pa2"/>
    <w:basedOn w:val="Normal"/>
    <w:next w:val="Normal"/>
    <w:uiPriority w:val="99"/>
    <w:qFormat/>
    <w:rsid w:val="00D0495D"/>
    <w:pPr>
      <w:widowControl/>
      <w:spacing w:line="201" w:lineRule="atLeast"/>
      <w:jc w:val="left"/>
    </w:pPr>
    <w:rPr>
      <w:rFonts w:eastAsiaTheme="minorHAnsi" w:cs="Arial"/>
      <w:color w:val="00000A"/>
      <w:sz w:val="24"/>
      <w:szCs w:val="24"/>
      <w:lang w:val="eu-ES" w:eastAsia="en-US"/>
    </w:rPr>
  </w:style>
  <w:style w:type="paragraph" w:customStyle="1" w:styleId="Pa3">
    <w:name w:val="Pa3"/>
    <w:basedOn w:val="Normal"/>
    <w:next w:val="Normal"/>
    <w:uiPriority w:val="99"/>
    <w:qFormat/>
    <w:rsid w:val="00D0495D"/>
    <w:pPr>
      <w:widowControl/>
      <w:spacing w:line="201" w:lineRule="atLeast"/>
      <w:jc w:val="left"/>
    </w:pPr>
    <w:rPr>
      <w:rFonts w:eastAsiaTheme="minorHAnsi" w:cs="Arial"/>
      <w:color w:val="00000A"/>
      <w:sz w:val="24"/>
      <w:szCs w:val="24"/>
      <w:lang w:val="eu-ES" w:eastAsia="en-US"/>
    </w:rPr>
  </w:style>
  <w:style w:type="numbering" w:customStyle="1" w:styleId="WW8Num11">
    <w:name w:val="WW8Num11"/>
    <w:qFormat/>
    <w:rsid w:val="00D0495D"/>
  </w:style>
  <w:style w:type="paragraph" w:customStyle="1" w:styleId="xa1">
    <w:name w:val="xa1"/>
    <w:basedOn w:val="Normal"/>
    <w:uiPriority w:val="99"/>
    <w:semiHidden/>
    <w:rsid w:val="00280BD1"/>
    <w:pPr>
      <w:widowControl/>
      <w:spacing w:after="240"/>
      <w:ind w:left="300" w:right="75"/>
    </w:pPr>
    <w:rPr>
      <w:rFonts w:ascii="Times New Roman" w:eastAsiaTheme="minorHAnsi" w:hAnsi="Times New Roman"/>
      <w:sz w:val="24"/>
      <w:szCs w:val="24"/>
      <w:lang w:val="eu-ES"/>
    </w:rPr>
  </w:style>
  <w:style w:type="paragraph" w:customStyle="1" w:styleId="parrafo">
    <w:name w:val="parrafo"/>
    <w:basedOn w:val="Normal"/>
    <w:rsid w:val="00B346CF"/>
    <w:pPr>
      <w:widowControl/>
      <w:spacing w:before="100" w:beforeAutospacing="1" w:after="100" w:afterAutospacing="1"/>
      <w:jc w:val="left"/>
    </w:pPr>
    <w:rPr>
      <w:rFonts w:ascii="Times New Roman" w:hAnsi="Times New Roman"/>
      <w:sz w:val="24"/>
      <w:szCs w:val="24"/>
      <w:lang w:val="eu-ES"/>
    </w:rPr>
  </w:style>
  <w:style w:type="paragraph" w:customStyle="1" w:styleId="centrocursiva">
    <w:name w:val="centro_cursiva"/>
    <w:basedOn w:val="Normal"/>
    <w:rsid w:val="00EF5ED3"/>
    <w:pPr>
      <w:widowControl/>
      <w:spacing w:before="100" w:beforeAutospacing="1" w:after="100" w:afterAutospacing="1"/>
      <w:jc w:val="left"/>
    </w:pPr>
    <w:rPr>
      <w:rFonts w:ascii="Times New Roman" w:hAnsi="Times New Roman"/>
      <w:sz w:val="24"/>
      <w:szCs w:val="24"/>
      <w:lang w:val="eu-ES"/>
    </w:rPr>
  </w:style>
  <w:style w:type="paragraph" w:customStyle="1" w:styleId="parrafo2">
    <w:name w:val="parrafo_2"/>
    <w:basedOn w:val="Normal"/>
    <w:rsid w:val="00EF5ED3"/>
    <w:pPr>
      <w:widowControl/>
      <w:spacing w:before="100" w:beforeAutospacing="1" w:after="100" w:afterAutospacing="1"/>
      <w:jc w:val="left"/>
    </w:pPr>
    <w:rPr>
      <w:rFonts w:ascii="Times New Roman" w:hAnsi="Times New Roman"/>
      <w:sz w:val="24"/>
      <w:szCs w:val="24"/>
      <w:lang w:val="eu-ES"/>
    </w:rPr>
  </w:style>
  <w:style w:type="paragraph" w:customStyle="1" w:styleId="centroredonda">
    <w:name w:val="centro_redonda"/>
    <w:basedOn w:val="Normal"/>
    <w:rsid w:val="00EF5ED3"/>
    <w:pPr>
      <w:widowControl/>
      <w:spacing w:before="100" w:beforeAutospacing="1" w:after="100" w:afterAutospacing="1"/>
      <w:jc w:val="left"/>
    </w:pPr>
    <w:rPr>
      <w:rFonts w:ascii="Times New Roman" w:hAnsi="Times New Roman"/>
      <w:sz w:val="24"/>
      <w:szCs w:val="24"/>
      <w:lang w:val="eu-ES"/>
    </w:rPr>
  </w:style>
  <w:style w:type="paragraph" w:customStyle="1" w:styleId="foral-f-parrafo-3lineas-t5-c">
    <w:name w:val="foral-f-parrafo-3lineas-t5-c"/>
    <w:basedOn w:val="Normal"/>
    <w:rsid w:val="001264AA"/>
    <w:pPr>
      <w:widowControl/>
      <w:spacing w:before="100" w:beforeAutospacing="1" w:after="100" w:afterAutospacing="1"/>
      <w:jc w:val="left"/>
    </w:pPr>
    <w:rPr>
      <w:rFonts w:ascii="Times New Roman" w:hAnsi="Times New Roman"/>
      <w:sz w:val="24"/>
      <w:szCs w:val="24"/>
      <w:lang w:val="eu-ES"/>
    </w:rPr>
  </w:style>
  <w:style w:type="character" w:styleId="Hipervnculovisitado">
    <w:name w:val="FollowedHyperlink"/>
    <w:basedOn w:val="Fuentedeprrafopredeter"/>
    <w:uiPriority w:val="99"/>
    <w:semiHidden/>
    <w:unhideWhenUsed/>
    <w:locked/>
    <w:rsid w:val="002709A6"/>
    <w:rPr>
      <w:color w:val="800080" w:themeColor="followedHyperlink"/>
      <w:u w:val="single"/>
    </w:rPr>
  </w:style>
  <w:style w:type="paragraph" w:styleId="Textonotaalfinal">
    <w:name w:val="endnote text"/>
    <w:basedOn w:val="Normal"/>
    <w:link w:val="TextonotaalfinalCar"/>
    <w:uiPriority w:val="99"/>
    <w:semiHidden/>
    <w:unhideWhenUsed/>
    <w:locked/>
    <w:rsid w:val="001E5A5E"/>
    <w:rPr>
      <w:sz w:val="20"/>
    </w:rPr>
  </w:style>
  <w:style w:type="character" w:customStyle="1" w:styleId="TextonotaalfinalCar">
    <w:name w:val="Texto nota al final Car"/>
    <w:basedOn w:val="Fuentedeprrafopredeter"/>
    <w:link w:val="Textonotaalfinal"/>
    <w:uiPriority w:val="99"/>
    <w:semiHidden/>
    <w:rsid w:val="001E5A5E"/>
    <w:rPr>
      <w:rFonts w:ascii="Arial" w:hAnsi="Arial"/>
      <w:sz w:val="20"/>
      <w:szCs w:val="20"/>
      <w:lang w:val="eu-ES"/>
    </w:rPr>
  </w:style>
  <w:style w:type="character" w:styleId="Refdenotaalfinal">
    <w:name w:val="endnote reference"/>
    <w:basedOn w:val="Fuentedeprrafopredeter"/>
    <w:uiPriority w:val="99"/>
    <w:semiHidden/>
    <w:unhideWhenUsed/>
    <w:locked/>
    <w:rsid w:val="001E5A5E"/>
    <w:rPr>
      <w:vertAlign w:val="superscript"/>
    </w:rPr>
  </w:style>
  <w:style w:type="paragraph" w:customStyle="1" w:styleId="Fparrafo-C">
    <w:name w:val="F parrafo -C"/>
    <w:basedOn w:val="Normal"/>
    <w:rsid w:val="00977A81"/>
    <w:pPr>
      <w:widowControl/>
      <w:spacing w:after="60"/>
      <w:ind w:firstLine="284"/>
    </w:pPr>
    <w:rPr>
      <w:rFonts w:cs="Arial"/>
      <w:sz w:val="20"/>
      <w:lang w:val="eu-ES"/>
    </w:rPr>
  </w:style>
  <w:style w:type="paragraph" w:customStyle="1" w:styleId="TablaA0A0-C">
    <w:name w:val="Tabla A0 A0 -C"/>
    <w:basedOn w:val="Normal"/>
    <w:uiPriority w:val="99"/>
    <w:rsid w:val="00977A81"/>
    <w:pPr>
      <w:widowControl/>
      <w:jc w:val="left"/>
    </w:pPr>
    <w:rPr>
      <w:rFonts w:ascii="Arial Narrow" w:hAnsi="Arial Narrow"/>
      <w:color w:val="009900"/>
      <w:sz w:val="20"/>
      <w:szCs w:val="24"/>
      <w:lang w:val="eu-ES"/>
    </w:rPr>
  </w:style>
  <w:style w:type="character" w:customStyle="1" w:styleId="PrrafodelistaCar">
    <w:name w:val="Párrafo de lista Car"/>
    <w:aliases w:val="Gráfico Título Car,Párrafo 1 Car,Párrafo Car,Arial 8 Car,List Paragraph Car,List Paragraph1 Car,Normal N3 Car,Resume Title Car,Dot pt Car,No Spacing1 Car,List Paragraph Char Char Char Car,Indicator Text Car,Numbered Para 1 Car"/>
    <w:link w:val="Prrafodelista"/>
    <w:uiPriority w:val="34"/>
    <w:qFormat/>
    <w:locked/>
    <w:rsid w:val="004F0A6A"/>
    <w:rPr>
      <w:rFonts w:ascii="Arial" w:hAnsi="Arial"/>
      <w:szCs w:val="20"/>
      <w:lang w:val="eu-ES"/>
    </w:rPr>
  </w:style>
  <w:style w:type="paragraph" w:customStyle="1" w:styleId="foral-f-titulo4-t8-c">
    <w:name w:val="foral-f-titulo4-t8-c"/>
    <w:basedOn w:val="Normal"/>
    <w:rsid w:val="00321E6E"/>
    <w:pPr>
      <w:widowControl/>
      <w:spacing w:before="100" w:beforeAutospacing="1" w:after="100" w:afterAutospacing="1"/>
      <w:jc w:val="left"/>
    </w:pPr>
    <w:rPr>
      <w:rFonts w:ascii="Times New Roman" w:hAnsi="Times New Roman"/>
      <w:sz w:val="24"/>
      <w:szCs w:val="24"/>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8753">
      <w:marLeft w:val="0"/>
      <w:marRight w:val="0"/>
      <w:marTop w:val="0"/>
      <w:marBottom w:val="0"/>
      <w:divBdr>
        <w:top w:val="none" w:sz="0" w:space="0" w:color="auto"/>
        <w:left w:val="none" w:sz="0" w:space="0" w:color="auto"/>
        <w:bottom w:val="none" w:sz="0" w:space="0" w:color="auto"/>
        <w:right w:val="none" w:sz="0" w:space="0" w:color="auto"/>
      </w:divBdr>
    </w:div>
    <w:div w:id="21588754">
      <w:marLeft w:val="0"/>
      <w:marRight w:val="0"/>
      <w:marTop w:val="0"/>
      <w:marBottom w:val="0"/>
      <w:divBdr>
        <w:top w:val="none" w:sz="0" w:space="0" w:color="auto"/>
        <w:left w:val="none" w:sz="0" w:space="0" w:color="auto"/>
        <w:bottom w:val="none" w:sz="0" w:space="0" w:color="auto"/>
        <w:right w:val="none" w:sz="0" w:space="0" w:color="auto"/>
      </w:divBdr>
    </w:div>
    <w:div w:id="21588755">
      <w:marLeft w:val="0"/>
      <w:marRight w:val="0"/>
      <w:marTop w:val="0"/>
      <w:marBottom w:val="0"/>
      <w:divBdr>
        <w:top w:val="none" w:sz="0" w:space="0" w:color="auto"/>
        <w:left w:val="none" w:sz="0" w:space="0" w:color="auto"/>
        <w:bottom w:val="none" w:sz="0" w:space="0" w:color="auto"/>
        <w:right w:val="none" w:sz="0" w:space="0" w:color="auto"/>
      </w:divBdr>
    </w:div>
    <w:div w:id="21588756">
      <w:marLeft w:val="0"/>
      <w:marRight w:val="0"/>
      <w:marTop w:val="0"/>
      <w:marBottom w:val="0"/>
      <w:divBdr>
        <w:top w:val="none" w:sz="0" w:space="0" w:color="auto"/>
        <w:left w:val="none" w:sz="0" w:space="0" w:color="auto"/>
        <w:bottom w:val="none" w:sz="0" w:space="0" w:color="auto"/>
        <w:right w:val="none" w:sz="0" w:space="0" w:color="auto"/>
      </w:divBdr>
    </w:div>
    <w:div w:id="21588757">
      <w:marLeft w:val="0"/>
      <w:marRight w:val="0"/>
      <w:marTop w:val="0"/>
      <w:marBottom w:val="0"/>
      <w:divBdr>
        <w:top w:val="none" w:sz="0" w:space="0" w:color="auto"/>
        <w:left w:val="none" w:sz="0" w:space="0" w:color="auto"/>
        <w:bottom w:val="none" w:sz="0" w:space="0" w:color="auto"/>
        <w:right w:val="none" w:sz="0" w:space="0" w:color="auto"/>
      </w:divBdr>
    </w:div>
    <w:div w:id="21588758">
      <w:marLeft w:val="0"/>
      <w:marRight w:val="0"/>
      <w:marTop w:val="0"/>
      <w:marBottom w:val="0"/>
      <w:divBdr>
        <w:top w:val="none" w:sz="0" w:space="0" w:color="auto"/>
        <w:left w:val="none" w:sz="0" w:space="0" w:color="auto"/>
        <w:bottom w:val="none" w:sz="0" w:space="0" w:color="auto"/>
        <w:right w:val="none" w:sz="0" w:space="0" w:color="auto"/>
      </w:divBdr>
    </w:div>
    <w:div w:id="74134252">
      <w:bodyDiv w:val="1"/>
      <w:marLeft w:val="0"/>
      <w:marRight w:val="0"/>
      <w:marTop w:val="0"/>
      <w:marBottom w:val="0"/>
      <w:divBdr>
        <w:top w:val="none" w:sz="0" w:space="0" w:color="auto"/>
        <w:left w:val="none" w:sz="0" w:space="0" w:color="auto"/>
        <w:bottom w:val="none" w:sz="0" w:space="0" w:color="auto"/>
        <w:right w:val="none" w:sz="0" w:space="0" w:color="auto"/>
      </w:divBdr>
    </w:div>
    <w:div w:id="161047230">
      <w:bodyDiv w:val="1"/>
      <w:marLeft w:val="0"/>
      <w:marRight w:val="0"/>
      <w:marTop w:val="0"/>
      <w:marBottom w:val="0"/>
      <w:divBdr>
        <w:top w:val="none" w:sz="0" w:space="0" w:color="auto"/>
        <w:left w:val="none" w:sz="0" w:space="0" w:color="auto"/>
        <w:bottom w:val="none" w:sz="0" w:space="0" w:color="auto"/>
        <w:right w:val="none" w:sz="0" w:space="0" w:color="auto"/>
      </w:divBdr>
    </w:div>
    <w:div w:id="184488324">
      <w:bodyDiv w:val="1"/>
      <w:marLeft w:val="0"/>
      <w:marRight w:val="0"/>
      <w:marTop w:val="0"/>
      <w:marBottom w:val="0"/>
      <w:divBdr>
        <w:top w:val="none" w:sz="0" w:space="0" w:color="auto"/>
        <w:left w:val="none" w:sz="0" w:space="0" w:color="auto"/>
        <w:bottom w:val="none" w:sz="0" w:space="0" w:color="auto"/>
        <w:right w:val="none" w:sz="0" w:space="0" w:color="auto"/>
      </w:divBdr>
    </w:div>
    <w:div w:id="191457240">
      <w:bodyDiv w:val="1"/>
      <w:marLeft w:val="0"/>
      <w:marRight w:val="0"/>
      <w:marTop w:val="0"/>
      <w:marBottom w:val="0"/>
      <w:divBdr>
        <w:top w:val="none" w:sz="0" w:space="0" w:color="auto"/>
        <w:left w:val="none" w:sz="0" w:space="0" w:color="auto"/>
        <w:bottom w:val="none" w:sz="0" w:space="0" w:color="auto"/>
        <w:right w:val="none" w:sz="0" w:space="0" w:color="auto"/>
      </w:divBdr>
    </w:div>
    <w:div w:id="491945153">
      <w:bodyDiv w:val="1"/>
      <w:marLeft w:val="0"/>
      <w:marRight w:val="0"/>
      <w:marTop w:val="0"/>
      <w:marBottom w:val="0"/>
      <w:divBdr>
        <w:top w:val="none" w:sz="0" w:space="0" w:color="auto"/>
        <w:left w:val="none" w:sz="0" w:space="0" w:color="auto"/>
        <w:bottom w:val="none" w:sz="0" w:space="0" w:color="auto"/>
        <w:right w:val="none" w:sz="0" w:space="0" w:color="auto"/>
      </w:divBdr>
    </w:div>
    <w:div w:id="603733399">
      <w:bodyDiv w:val="1"/>
      <w:marLeft w:val="0"/>
      <w:marRight w:val="0"/>
      <w:marTop w:val="0"/>
      <w:marBottom w:val="0"/>
      <w:divBdr>
        <w:top w:val="none" w:sz="0" w:space="0" w:color="auto"/>
        <w:left w:val="none" w:sz="0" w:space="0" w:color="auto"/>
        <w:bottom w:val="none" w:sz="0" w:space="0" w:color="auto"/>
        <w:right w:val="none" w:sz="0" w:space="0" w:color="auto"/>
      </w:divBdr>
    </w:div>
    <w:div w:id="646012317">
      <w:bodyDiv w:val="1"/>
      <w:marLeft w:val="0"/>
      <w:marRight w:val="0"/>
      <w:marTop w:val="0"/>
      <w:marBottom w:val="0"/>
      <w:divBdr>
        <w:top w:val="none" w:sz="0" w:space="0" w:color="auto"/>
        <w:left w:val="none" w:sz="0" w:space="0" w:color="auto"/>
        <w:bottom w:val="none" w:sz="0" w:space="0" w:color="auto"/>
        <w:right w:val="none" w:sz="0" w:space="0" w:color="auto"/>
      </w:divBdr>
    </w:div>
    <w:div w:id="794787371">
      <w:bodyDiv w:val="1"/>
      <w:marLeft w:val="0"/>
      <w:marRight w:val="0"/>
      <w:marTop w:val="0"/>
      <w:marBottom w:val="0"/>
      <w:divBdr>
        <w:top w:val="none" w:sz="0" w:space="0" w:color="auto"/>
        <w:left w:val="none" w:sz="0" w:space="0" w:color="auto"/>
        <w:bottom w:val="none" w:sz="0" w:space="0" w:color="auto"/>
        <w:right w:val="none" w:sz="0" w:space="0" w:color="auto"/>
      </w:divBdr>
    </w:div>
    <w:div w:id="867641966">
      <w:bodyDiv w:val="1"/>
      <w:marLeft w:val="0"/>
      <w:marRight w:val="0"/>
      <w:marTop w:val="0"/>
      <w:marBottom w:val="0"/>
      <w:divBdr>
        <w:top w:val="none" w:sz="0" w:space="0" w:color="auto"/>
        <w:left w:val="none" w:sz="0" w:space="0" w:color="auto"/>
        <w:bottom w:val="none" w:sz="0" w:space="0" w:color="auto"/>
        <w:right w:val="none" w:sz="0" w:space="0" w:color="auto"/>
      </w:divBdr>
    </w:div>
    <w:div w:id="901255560">
      <w:bodyDiv w:val="1"/>
      <w:marLeft w:val="0"/>
      <w:marRight w:val="0"/>
      <w:marTop w:val="0"/>
      <w:marBottom w:val="0"/>
      <w:divBdr>
        <w:top w:val="none" w:sz="0" w:space="0" w:color="auto"/>
        <w:left w:val="none" w:sz="0" w:space="0" w:color="auto"/>
        <w:bottom w:val="none" w:sz="0" w:space="0" w:color="auto"/>
        <w:right w:val="none" w:sz="0" w:space="0" w:color="auto"/>
      </w:divBdr>
    </w:div>
    <w:div w:id="930813482">
      <w:bodyDiv w:val="1"/>
      <w:marLeft w:val="0"/>
      <w:marRight w:val="0"/>
      <w:marTop w:val="0"/>
      <w:marBottom w:val="0"/>
      <w:divBdr>
        <w:top w:val="none" w:sz="0" w:space="0" w:color="auto"/>
        <w:left w:val="none" w:sz="0" w:space="0" w:color="auto"/>
        <w:bottom w:val="none" w:sz="0" w:space="0" w:color="auto"/>
        <w:right w:val="none" w:sz="0" w:space="0" w:color="auto"/>
      </w:divBdr>
    </w:div>
    <w:div w:id="970096541">
      <w:bodyDiv w:val="1"/>
      <w:marLeft w:val="0"/>
      <w:marRight w:val="0"/>
      <w:marTop w:val="0"/>
      <w:marBottom w:val="0"/>
      <w:divBdr>
        <w:top w:val="none" w:sz="0" w:space="0" w:color="auto"/>
        <w:left w:val="none" w:sz="0" w:space="0" w:color="auto"/>
        <w:bottom w:val="none" w:sz="0" w:space="0" w:color="auto"/>
        <w:right w:val="none" w:sz="0" w:space="0" w:color="auto"/>
      </w:divBdr>
    </w:div>
    <w:div w:id="979261208">
      <w:bodyDiv w:val="1"/>
      <w:marLeft w:val="0"/>
      <w:marRight w:val="0"/>
      <w:marTop w:val="0"/>
      <w:marBottom w:val="0"/>
      <w:divBdr>
        <w:top w:val="none" w:sz="0" w:space="0" w:color="auto"/>
        <w:left w:val="none" w:sz="0" w:space="0" w:color="auto"/>
        <w:bottom w:val="none" w:sz="0" w:space="0" w:color="auto"/>
        <w:right w:val="none" w:sz="0" w:space="0" w:color="auto"/>
      </w:divBdr>
    </w:div>
    <w:div w:id="1035739343">
      <w:bodyDiv w:val="1"/>
      <w:marLeft w:val="0"/>
      <w:marRight w:val="0"/>
      <w:marTop w:val="0"/>
      <w:marBottom w:val="0"/>
      <w:divBdr>
        <w:top w:val="none" w:sz="0" w:space="0" w:color="auto"/>
        <w:left w:val="none" w:sz="0" w:space="0" w:color="auto"/>
        <w:bottom w:val="none" w:sz="0" w:space="0" w:color="auto"/>
        <w:right w:val="none" w:sz="0" w:space="0" w:color="auto"/>
      </w:divBdr>
    </w:div>
    <w:div w:id="1063598001">
      <w:bodyDiv w:val="1"/>
      <w:marLeft w:val="0"/>
      <w:marRight w:val="0"/>
      <w:marTop w:val="0"/>
      <w:marBottom w:val="0"/>
      <w:divBdr>
        <w:top w:val="none" w:sz="0" w:space="0" w:color="auto"/>
        <w:left w:val="none" w:sz="0" w:space="0" w:color="auto"/>
        <w:bottom w:val="none" w:sz="0" w:space="0" w:color="auto"/>
        <w:right w:val="none" w:sz="0" w:space="0" w:color="auto"/>
      </w:divBdr>
    </w:div>
    <w:div w:id="1134106194">
      <w:bodyDiv w:val="1"/>
      <w:marLeft w:val="0"/>
      <w:marRight w:val="0"/>
      <w:marTop w:val="0"/>
      <w:marBottom w:val="0"/>
      <w:divBdr>
        <w:top w:val="none" w:sz="0" w:space="0" w:color="auto"/>
        <w:left w:val="none" w:sz="0" w:space="0" w:color="auto"/>
        <w:bottom w:val="none" w:sz="0" w:space="0" w:color="auto"/>
        <w:right w:val="none" w:sz="0" w:space="0" w:color="auto"/>
      </w:divBdr>
    </w:div>
    <w:div w:id="1239093979">
      <w:bodyDiv w:val="1"/>
      <w:marLeft w:val="0"/>
      <w:marRight w:val="0"/>
      <w:marTop w:val="0"/>
      <w:marBottom w:val="0"/>
      <w:divBdr>
        <w:top w:val="none" w:sz="0" w:space="0" w:color="auto"/>
        <w:left w:val="none" w:sz="0" w:space="0" w:color="auto"/>
        <w:bottom w:val="none" w:sz="0" w:space="0" w:color="auto"/>
        <w:right w:val="none" w:sz="0" w:space="0" w:color="auto"/>
      </w:divBdr>
    </w:div>
    <w:div w:id="1249000586">
      <w:bodyDiv w:val="1"/>
      <w:marLeft w:val="0"/>
      <w:marRight w:val="0"/>
      <w:marTop w:val="0"/>
      <w:marBottom w:val="0"/>
      <w:divBdr>
        <w:top w:val="none" w:sz="0" w:space="0" w:color="auto"/>
        <w:left w:val="none" w:sz="0" w:space="0" w:color="auto"/>
        <w:bottom w:val="none" w:sz="0" w:space="0" w:color="auto"/>
        <w:right w:val="none" w:sz="0" w:space="0" w:color="auto"/>
      </w:divBdr>
    </w:div>
    <w:div w:id="1287155732">
      <w:bodyDiv w:val="1"/>
      <w:marLeft w:val="0"/>
      <w:marRight w:val="0"/>
      <w:marTop w:val="0"/>
      <w:marBottom w:val="0"/>
      <w:divBdr>
        <w:top w:val="none" w:sz="0" w:space="0" w:color="auto"/>
        <w:left w:val="none" w:sz="0" w:space="0" w:color="auto"/>
        <w:bottom w:val="none" w:sz="0" w:space="0" w:color="auto"/>
        <w:right w:val="none" w:sz="0" w:space="0" w:color="auto"/>
      </w:divBdr>
    </w:div>
    <w:div w:id="1487088748">
      <w:bodyDiv w:val="1"/>
      <w:marLeft w:val="0"/>
      <w:marRight w:val="0"/>
      <w:marTop w:val="0"/>
      <w:marBottom w:val="0"/>
      <w:divBdr>
        <w:top w:val="none" w:sz="0" w:space="0" w:color="auto"/>
        <w:left w:val="none" w:sz="0" w:space="0" w:color="auto"/>
        <w:bottom w:val="none" w:sz="0" w:space="0" w:color="auto"/>
        <w:right w:val="none" w:sz="0" w:space="0" w:color="auto"/>
      </w:divBdr>
    </w:div>
    <w:div w:id="1492137609">
      <w:bodyDiv w:val="1"/>
      <w:marLeft w:val="0"/>
      <w:marRight w:val="0"/>
      <w:marTop w:val="0"/>
      <w:marBottom w:val="0"/>
      <w:divBdr>
        <w:top w:val="none" w:sz="0" w:space="0" w:color="auto"/>
        <w:left w:val="none" w:sz="0" w:space="0" w:color="auto"/>
        <w:bottom w:val="none" w:sz="0" w:space="0" w:color="auto"/>
        <w:right w:val="none" w:sz="0" w:space="0" w:color="auto"/>
      </w:divBdr>
    </w:div>
    <w:div w:id="1564876762">
      <w:bodyDiv w:val="1"/>
      <w:marLeft w:val="0"/>
      <w:marRight w:val="0"/>
      <w:marTop w:val="0"/>
      <w:marBottom w:val="0"/>
      <w:divBdr>
        <w:top w:val="none" w:sz="0" w:space="0" w:color="auto"/>
        <w:left w:val="none" w:sz="0" w:space="0" w:color="auto"/>
        <w:bottom w:val="none" w:sz="0" w:space="0" w:color="auto"/>
        <w:right w:val="none" w:sz="0" w:space="0" w:color="auto"/>
      </w:divBdr>
    </w:div>
    <w:div w:id="1653021255">
      <w:bodyDiv w:val="1"/>
      <w:marLeft w:val="0"/>
      <w:marRight w:val="0"/>
      <w:marTop w:val="0"/>
      <w:marBottom w:val="0"/>
      <w:divBdr>
        <w:top w:val="none" w:sz="0" w:space="0" w:color="auto"/>
        <w:left w:val="none" w:sz="0" w:space="0" w:color="auto"/>
        <w:bottom w:val="none" w:sz="0" w:space="0" w:color="auto"/>
        <w:right w:val="none" w:sz="0" w:space="0" w:color="auto"/>
      </w:divBdr>
    </w:div>
    <w:div w:id="1738354823">
      <w:bodyDiv w:val="1"/>
      <w:marLeft w:val="0"/>
      <w:marRight w:val="0"/>
      <w:marTop w:val="0"/>
      <w:marBottom w:val="0"/>
      <w:divBdr>
        <w:top w:val="none" w:sz="0" w:space="0" w:color="auto"/>
        <w:left w:val="none" w:sz="0" w:space="0" w:color="auto"/>
        <w:bottom w:val="none" w:sz="0" w:space="0" w:color="auto"/>
        <w:right w:val="none" w:sz="0" w:space="0" w:color="auto"/>
      </w:divBdr>
    </w:div>
    <w:div w:id="2020691759">
      <w:bodyDiv w:val="1"/>
      <w:marLeft w:val="0"/>
      <w:marRight w:val="0"/>
      <w:marTop w:val="0"/>
      <w:marBottom w:val="0"/>
      <w:divBdr>
        <w:top w:val="none" w:sz="0" w:space="0" w:color="auto"/>
        <w:left w:val="none" w:sz="0" w:space="0" w:color="auto"/>
        <w:bottom w:val="none" w:sz="0" w:space="0" w:color="auto"/>
        <w:right w:val="none" w:sz="0" w:space="0" w:color="auto"/>
      </w:divBdr>
    </w:div>
    <w:div w:id="206676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11.jpeg"/><Relationship Id="rId3" Type="http://schemas.openxmlformats.org/officeDocument/2006/relationships/image" Target="media/image3.jpeg"/><Relationship Id="rId7" Type="http://schemas.openxmlformats.org/officeDocument/2006/relationships/image" Target="media/image10.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9.jpeg"/><Relationship Id="rId5" Type="http://schemas.openxmlformats.org/officeDocument/2006/relationships/image" Target="media/image8.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081840\AppData\Local\Microsoft\Windows\Temporary%20Internet%20Files\Content.MSO\55E2AEE7.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D1175-4EA2-4343-9CE5-68C5A1FE4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55E2AEE7</Template>
  <TotalTime>1</TotalTime>
  <Pages>3</Pages>
  <Words>725</Words>
  <Characters>4292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RESOLUCIÓN      /200     , de       de      , del Director General de Industria</vt:lpstr>
    </vt:vector>
  </TitlesOfParts>
  <Company>Gobierno de Navarra</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/200     , de       de      , del Director General de Industria</dc:title>
  <dc:subject/>
  <dc:creator>Administrador</dc:creator>
  <cp:keywords/>
  <dc:description/>
  <cp:lastModifiedBy>Urtasun Goñi, Ana (GAN-NIK)</cp:lastModifiedBy>
  <cp:revision>7</cp:revision>
  <cp:lastPrinted>2023-03-23T13:26:00Z</cp:lastPrinted>
  <dcterms:created xsi:type="dcterms:W3CDTF">2024-05-09T09:36:00Z</dcterms:created>
  <dcterms:modified xsi:type="dcterms:W3CDTF">2024-12-17T09:32:00Z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0x010100A2F2E6EE0FA8254495FFCE16DB239273</vt:lpwstr>
  </property>
  <property fmtid="{D5CDD505-2E9C-101B-9397-08002B2CF9AE}" pid="3" name="Observaciones">
    <vt:lpwstr/>
  </property>
  <property fmtid="{D5CDD505-2E9C-101B-9397-08002B2CF9AE}" pid="4" name="Informe jurídico">
    <vt:lpwstr/>
  </property>
  <property fmtid="{D5CDD505-2E9C-101B-9397-08002B2CF9AE}" pid="5" name="Descripción">
    <vt:lpwstr/>
  </property>
  <property fmtid="{D5CDD505-2E9C-101B-9397-08002B2CF9AE}" pid="6" name="Aprobación">
    <vt:lpwstr/>
  </property>
  <property fmtid="{D5CDD505-2E9C-101B-9397-08002B2CF9AE}" pid="7" name="Publicación">
    <vt:lpwstr/>
  </property>
  <property fmtid="{D5CDD505-2E9C-101B-9397-08002B2CF9AE}" pid="8" name="Owner">
    <vt:lpwstr/>
  </property>
  <property fmtid="{D5CDD505-2E9C-101B-9397-08002B2CF9AE}" pid="9" name="SPSDescription">
    <vt:lpwstr/>
  </property>
  <property fmtid="{D5CDD505-2E9C-101B-9397-08002B2CF9AE}" pid="10" name="Status">
    <vt:lpwstr/>
  </property>
</Properties>
</file>