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3D87" w14:textId="604C748E" w:rsidR="00CE27AD" w:rsidRPr="00226C9D" w:rsidRDefault="00CE27AD" w:rsidP="00B369ED">
      <w:pPr>
        <w:pBdr>
          <w:bottom w:val="single" w:sz="4" w:space="1" w:color="auto"/>
        </w:pBdr>
        <w:spacing w:before="240" w:after="120" w:line="276" w:lineRule="auto"/>
        <w:jc w:val="left"/>
        <w:outlineLvl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/>
          <w:b/>
        </w:rPr>
        <w:t>II. ERANSKINA</w:t>
      </w:r>
    </w:p>
    <w:p w14:paraId="2330E0EB" w14:textId="651CDC1A" w:rsidR="004C794E" w:rsidRDefault="004C794E" w:rsidP="008365D2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ADIERAZPEN EREDUA, SUSPERTZE, ERALDATZE ETA ERRESILIENTZIA PLANAREN (SEEP) JARDUKETAK GAUZATZEAREKIN LOTURIKO DATUAK LAGATZEARI ETA TRATATZEARI BURUZKOA</w:t>
      </w:r>
    </w:p>
    <w:p w14:paraId="1F976E48" w14:textId="795C3DC8" w:rsidR="008365D2" w:rsidRPr="008203A2" w:rsidRDefault="008365D2" w:rsidP="008203A2">
      <w:pPr>
        <w:spacing w:after="120" w:line="276" w:lineRule="auto"/>
        <w:rPr>
          <w:rFonts w:asciiTheme="minorHAnsi" w:hAnsiTheme="minorHAnsi" w:cstheme="minorHAnsi"/>
          <w:i/>
          <w:color w:val="A6A6A6" w:themeColor="background1" w:themeShade="A6"/>
          <w:szCs w:val="22"/>
        </w:rPr>
      </w:pPr>
      <w:r>
        <w:rPr>
          <w:rFonts w:asciiTheme="minorHAnsi" w:hAnsiTheme="minorHAnsi"/>
          <w:i/>
          <w:color w:val="A6A6A6" w:themeColor="background1" w:themeShade="A6"/>
        </w:rPr>
        <w:t>(Pertsona eta erakunde eskatzaileek, hornitzaileek/kontratistek eta azpikontratistek bete beharrekoa).</w:t>
      </w:r>
    </w:p>
    <w:p w14:paraId="25316DD7" w14:textId="3E8D4CA1" w:rsidR="004C794E" w:rsidRPr="00F5052B" w:rsidRDefault="004C794E" w:rsidP="00BE6F20">
      <w:pPr>
        <w:pStyle w:val="Goiburua"/>
        <w:spacing w:after="120" w:line="276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i/>
        </w:rPr>
        <w:br/>
      </w:r>
      <w:r>
        <w:rPr>
          <w:rFonts w:asciiTheme="minorHAnsi" w:hAnsiTheme="minorHAnsi"/>
        </w:rPr>
        <w:t xml:space="preserve">Izen-abizenak: ……………………………….…………………………………..…........…. </w:t>
      </w:r>
      <w:r>
        <w:rPr>
          <w:rFonts w:asciiTheme="minorHAnsi" w:hAnsiTheme="minorHAnsi"/>
        </w:rPr>
        <w:br/>
        <w:t>NANa: ……………………………</w:t>
      </w:r>
      <w:r>
        <w:rPr>
          <w:rFonts w:asciiTheme="minorHAnsi" w:hAnsiTheme="minorHAnsi"/>
        </w:rPr>
        <w:br/>
        <w:t>Nire izenean / Erakunde honen izenean: ………..……………………………………..…………………</w:t>
      </w:r>
      <w:r>
        <w:rPr>
          <w:rFonts w:asciiTheme="minorHAnsi" w:hAnsiTheme="minorHAnsi"/>
        </w:rPr>
        <w:br/>
        <w:t>IFZ: …………………</w:t>
      </w:r>
      <w:r>
        <w:rPr>
          <w:rFonts w:asciiTheme="minorHAnsi" w:hAnsiTheme="minorHAnsi"/>
        </w:rPr>
        <w:br/>
        <w:t>Egoitza fiskala: …………………………………………………………………………</w:t>
      </w:r>
      <w:r>
        <w:rPr>
          <w:rFonts w:asciiTheme="minorHAnsi" w:hAnsiTheme="minorHAnsi"/>
        </w:rPr>
        <w:br/>
        <w:t>Erakundean dudan kargua: …………………………………………………………………………….</w:t>
      </w:r>
      <w:r>
        <w:rPr>
          <w:rFonts w:asciiTheme="minorHAnsi" w:hAnsiTheme="minorHAnsi"/>
        </w:rPr>
        <w:br/>
        <w:t>Suspertze, Eraldatze eta Erresilientzia Planetik datozen baliabideekin finantzatutako laguntzekin dudan lotura (ezabatu egokia ez dena):</w:t>
      </w:r>
      <w:r>
        <w:rPr>
          <w:rFonts w:asciiTheme="minorHAnsi" w:hAnsiTheme="minorHAnsi"/>
        </w:rPr>
        <w:br/>
        <w:t>Laguntzaren onuraduna / Kontratista / Azpikontratista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>Aditzera ematen dut ezen, 5. osagaian (“Itsasbazterra eta ur-baliabideak babestea”) zehaztutako helburuak betetzeko beharrezkoak diren jarduketei dagokienez, ezagutzen dudala aplikatu beharreko araudia eta, bereziki, Europako Parlamentuaren eta Kontseiluaren 2021eko otsailaren 12ko 2021/241 (EB) Erregelamenduaren 22. artikuluko apartatu hauek (erregelamendu horren bidez ezartzen da Suspertze eta Erresilientzia Mekanismoa):</w:t>
      </w:r>
    </w:p>
    <w:p w14:paraId="744F9C1B" w14:textId="77777777" w:rsidR="004C794E" w:rsidRPr="00F5052B" w:rsidRDefault="004C794E" w:rsidP="00B369ED">
      <w:pPr>
        <w:pStyle w:val="Goiburua"/>
        <w:spacing w:after="120" w:line="276" w:lineRule="auto"/>
        <w:ind w:left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  <w:t xml:space="preserve"> 2. apartatuko d) letra: «Suspertze eta Erresilientzia Planaren esparruan eraberritzeak eta inbertsio-proiektuak gauzatzeko neurriei dagokienez, funtsen erabileraren auditoretza eta kontrola egiteko, honako datu-kategoria bateratu hauek biltzea, bilaketak egitea ahalbidetuko duen formatu elektroniko batean eta datu-base bakar batean:</w:t>
      </w:r>
    </w:p>
    <w:p w14:paraId="2D24B132" w14:textId="77777777" w:rsidR="004C794E" w:rsidRPr="00F5052B" w:rsidRDefault="004C794E" w:rsidP="00B369ED">
      <w:pPr>
        <w:pStyle w:val="Goiburua"/>
        <w:tabs>
          <w:tab w:val="clear" w:pos="4252"/>
        </w:tabs>
        <w:spacing w:after="120" w:line="276" w:lineRule="auto"/>
        <w:ind w:left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i. Funtsen azken hartzailearen izena;</w:t>
      </w:r>
    </w:p>
    <w:p w14:paraId="73AE8887" w14:textId="77777777" w:rsidR="004C794E" w:rsidRPr="00F5052B" w:rsidRDefault="004C794E" w:rsidP="00B369ED">
      <w:pPr>
        <w:pStyle w:val="Goiburua"/>
        <w:spacing w:after="120" w:line="276" w:lineRule="auto"/>
        <w:ind w:left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 xml:space="preserve">ii. </w:t>
      </w:r>
      <w:r>
        <w:rPr>
          <w:rFonts w:asciiTheme="minorHAnsi" w:hAnsiTheme="minorHAnsi"/>
        </w:rPr>
        <w:tab/>
        <w:t>Kontratistaren eta azpikontratistaren izenak, baldin eta funtsen azken hartzailea adjudikazio-botere bat bada, kontratazio publikoaren arloko Batasuneko edo Estatuko zuzenbidearen arabera;</w:t>
      </w:r>
    </w:p>
    <w:p w14:paraId="09B89A2F" w14:textId="77777777" w:rsidR="004C794E" w:rsidRPr="00F5052B" w:rsidRDefault="004C794E" w:rsidP="00B369ED">
      <w:pPr>
        <w:pStyle w:val="Goiburua"/>
        <w:spacing w:after="120" w:line="276" w:lineRule="auto"/>
        <w:ind w:left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iii.</w:t>
      </w:r>
      <w:r>
        <w:rPr>
          <w:rFonts w:asciiTheme="minorHAnsi" w:hAnsiTheme="minorHAnsi"/>
        </w:rPr>
        <w:tab/>
        <w:t xml:space="preserve"> Funtsen benetako hartzaileen edo kontratistaren izen-abizenak eta jaiotza-datak, Europako Parlamentuaren eta Kontseiluaren 2015/849 (EB) Zuzentarauaren (26) 3. artikuluko 6. puntuan definitzen denaren arabera;</w:t>
      </w:r>
    </w:p>
    <w:p w14:paraId="09FFA95C" w14:textId="77777777" w:rsidR="004C794E" w:rsidRPr="00F5052B" w:rsidRDefault="004C794E" w:rsidP="00B369ED">
      <w:pPr>
        <w:pStyle w:val="Goiburua"/>
        <w:spacing w:after="120" w:line="276" w:lineRule="auto"/>
        <w:ind w:left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iv. Suspertze eta Erresilientzia Planaren esparruan eraberritzeak eta inbertsio-proiektuak gauzatzeko neurrien zerrenda, neurri horien finantzaketa publikoaren guztizko zenbatekoarekin batera, eta Mekanismoaren eta Batasuneko beste funts batzuen esparruan ordaindutako funtsen zenbatekoa adierazita».</w:t>
      </w:r>
    </w:p>
    <w:p w14:paraId="3010EF50" w14:textId="77777777" w:rsidR="004C794E" w:rsidRPr="00F5052B" w:rsidRDefault="004C794E" w:rsidP="00B369ED">
      <w:pPr>
        <w:pStyle w:val="Goiburua"/>
        <w:spacing w:after="120" w:line="276" w:lineRule="auto"/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 xml:space="preserve"> 3. apartatua: «Artikulu honetako 2. apartatuko d) letran aipatutako datu pertsonalak Batasuneko estatuek eta Batzordeak baino ez dituzte tratatuko, aurrekontu-kudeaketaren onespenari eta 15. artikuluko 2. apartatuan eta 23. artikuluko 1. apartatuan aipatutako akordioen aplikazioari lotutako funtsen erabilerari dagozkion kontrol-prozedurei buruzko auditoretzaren ondorioetarako eta </w:t>
      </w:r>
      <w:r>
        <w:rPr>
          <w:rFonts w:asciiTheme="minorHAnsi" w:hAnsiTheme="minorHAnsi"/>
        </w:rPr>
        <w:lastRenderedPageBreak/>
        <w:t>auditoretza horrek iraun bitartean. Batzordearen kudeaketa onesteko prozeduraren esparruan, Europar Batasunaren Funtzionamenduari buruzko Tratatuaren 319. artikuluarekin bat etorrita, Mekanismoak txostenak aurkeztu beharko ditu Finantza Erregelamenduaren 247. artikuluan aipatutako finantza-informazioaren eta kontu-ematearen esparruan, eta, zehazki, bereizita, kudeaketari eta errendimenduari buruzko urteko txostenean».</w:t>
      </w:r>
    </w:p>
    <w:p w14:paraId="14B98F15" w14:textId="77777777" w:rsidR="004C794E" w:rsidRPr="00F5052B" w:rsidRDefault="004C794E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Azaldutako esparru juridikoarekin bat, datuak lagatzeko eta tratatzeko adostasuna adierazten du, aipatutako artikuluetan berariaz zerrendatutako helburuetarako.</w:t>
      </w:r>
    </w:p>
    <w:p w14:paraId="17EF19D7" w14:textId="77777777" w:rsidR="008F79AF" w:rsidRDefault="008F79A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</w:p>
    <w:p w14:paraId="5A21CC8D" w14:textId="5C894F83" w:rsidR="00F602BF" w:rsidRPr="00F5052B" w:rsidRDefault="00F602B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......................................................(e)(a)n, 202... (e)ko ...........</w:t>
      </w:r>
      <w:r w:rsidR="00BE6F20">
        <w:rPr>
          <w:rFonts w:asciiTheme="minorHAnsi" w:hAnsiTheme="minorHAnsi"/>
        </w:rPr>
        <w:t>............aren.........(e)(a)</w:t>
      </w:r>
      <w:bookmarkStart w:id="0" w:name="_GoBack"/>
      <w:bookmarkEnd w:id="0"/>
      <w:r>
        <w:rPr>
          <w:rFonts w:asciiTheme="minorHAnsi" w:hAnsiTheme="minorHAnsi"/>
        </w:rPr>
        <w:t>n.</w:t>
      </w:r>
    </w:p>
    <w:p w14:paraId="5DB114AA" w14:textId="77777777" w:rsidR="00F602BF" w:rsidRDefault="00F602B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</w:p>
    <w:p w14:paraId="6D72969F" w14:textId="77777777" w:rsidR="00F602BF" w:rsidRDefault="00F602B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</w:p>
    <w:p w14:paraId="60093BEF" w14:textId="77777777" w:rsidR="00F602BF" w:rsidRPr="00F5052B" w:rsidRDefault="00F602B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</w:p>
    <w:p w14:paraId="5D4D287F" w14:textId="77777777" w:rsidR="00F602BF" w:rsidRPr="00F5052B" w:rsidRDefault="00F602BF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Stua. ……………………………………………</w:t>
      </w:r>
    </w:p>
    <w:p w14:paraId="741786D2" w14:textId="59F04A82" w:rsidR="00F602BF" w:rsidRPr="00975215" w:rsidRDefault="00AC15B1" w:rsidP="00B369ED">
      <w:pPr>
        <w:pStyle w:val="Goiburua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</w:rPr>
        <w:t>(Kargua)................................................................</w:t>
      </w:r>
    </w:p>
    <w:p w14:paraId="45FE9882" w14:textId="5E262A48" w:rsidR="004C794E" w:rsidRPr="00F5052B" w:rsidRDefault="004C794E" w:rsidP="00B369ED">
      <w:pPr>
        <w:widowControl/>
        <w:spacing w:line="276" w:lineRule="auto"/>
        <w:rPr>
          <w:rFonts w:asciiTheme="minorHAnsi" w:hAnsiTheme="minorHAnsi" w:cstheme="minorHAnsi"/>
          <w:szCs w:val="22"/>
        </w:rPr>
      </w:pPr>
    </w:p>
    <w:sectPr w:rsidR="004C794E" w:rsidRPr="00F5052B" w:rsidSect="005A1DB9">
      <w:headerReference w:type="default" r:id="rId8"/>
      <w:footerReference w:type="default" r:id="rId9"/>
      <w:pgSz w:w="11906" w:h="16838" w:code="9"/>
      <w:pgMar w:top="2268" w:right="992" w:bottom="992" w:left="1418" w:header="851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6B88" w14:textId="77777777" w:rsidR="00DC2922" w:rsidRDefault="00DC2922">
      <w:r>
        <w:separator/>
      </w:r>
    </w:p>
  </w:endnote>
  <w:endnote w:type="continuationSeparator" w:id="0">
    <w:p w14:paraId="0FC83514" w14:textId="77777777" w:rsidR="00DC2922" w:rsidRDefault="00DC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630" w14:textId="3104425D" w:rsidR="00DC2922" w:rsidRPr="008F4D91" w:rsidRDefault="00DC2922" w:rsidP="00D86F52">
    <w:pPr>
      <w:pStyle w:val="Orri-oina"/>
      <w:jc w:val="right"/>
      <w:rPr>
        <w:rFonts w:asciiTheme="minorHAnsi" w:hAnsiTheme="minorHAnsi" w:cstheme="minorHAnsi"/>
        <w:i/>
        <w:color w:val="7F7F7F" w:themeColor="text1" w:themeTint="80"/>
        <w:sz w:val="20"/>
      </w:rPr>
    </w:pPr>
    <w:r>
      <w:rPr>
        <w:rFonts w:asciiTheme="minorHAnsi" w:hAnsiTheme="minorHAnsi"/>
        <w:i/>
        <w:color w:val="7F7F7F" w:themeColor="text1" w:themeTint="80"/>
        <w:sz w:val="20"/>
      </w:rPr>
      <w:t xml:space="preserve">Orrialdea: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PAGE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BE6F20">
      <w:rPr>
        <w:rFonts w:asciiTheme="minorHAnsi" w:hAnsiTheme="minorHAnsi" w:cstheme="minorHAnsi"/>
        <w:i/>
        <w:noProof/>
        <w:color w:val="7F7F7F" w:themeColor="text1" w:themeTint="80"/>
        <w:sz w:val="20"/>
      </w:rPr>
      <w:t>1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  <w:r>
      <w:rPr>
        <w:rFonts w:asciiTheme="minorHAnsi" w:hAnsiTheme="minorHAnsi"/>
        <w:i/>
        <w:color w:val="7F7F7F" w:themeColor="text1" w:themeTint="80"/>
        <w:sz w:val="20"/>
      </w:rPr>
      <w:t xml:space="preserve"> /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NUMPAGES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BE6F20">
      <w:rPr>
        <w:rFonts w:asciiTheme="minorHAnsi" w:hAnsiTheme="minorHAnsi" w:cstheme="minorHAnsi"/>
        <w:i/>
        <w:noProof/>
        <w:color w:val="7F7F7F" w:themeColor="text1" w:themeTint="80"/>
        <w:sz w:val="20"/>
      </w:rPr>
      <w:t>2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</w:p>
  <w:p w14:paraId="117741A3" w14:textId="255793C5" w:rsidR="00DC2922" w:rsidRDefault="00DC2922">
    <w:pPr>
      <w:pStyle w:val="Orri-o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95F9" w14:textId="77777777" w:rsidR="00DC2922" w:rsidRDefault="00DC2922">
      <w:r>
        <w:separator/>
      </w:r>
    </w:p>
  </w:footnote>
  <w:footnote w:type="continuationSeparator" w:id="0">
    <w:p w14:paraId="307D8E26" w14:textId="77777777" w:rsidR="00DC2922" w:rsidRDefault="00DC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EEF4" w14:textId="77CF1B6A" w:rsidR="00DC2922" w:rsidRPr="00663B60" w:rsidRDefault="00777764" w:rsidP="00663B60">
    <w:pPr>
      <w:pStyle w:val="Goiburua"/>
    </w:pPr>
    <w:r>
      <w:rPr>
        <w:noProof/>
        <w:lang w:eastAsia="eu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5B9A68" wp14:editId="41B2AA21">
              <wp:simplePos x="0" y="0"/>
              <wp:positionH relativeFrom="margin">
                <wp:posOffset>-10968</wp:posOffset>
              </wp:positionH>
              <wp:positionV relativeFrom="paragraph">
                <wp:posOffset>99695</wp:posOffset>
              </wp:positionV>
              <wp:extent cx="6128143" cy="539808"/>
              <wp:effectExtent l="0" t="0" r="6350" b="0"/>
              <wp:wrapNone/>
              <wp:docPr id="5" name="Gru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8143" cy="539808"/>
                        <a:chOff x="0" y="0"/>
                        <a:chExt cx="9069705" cy="800841"/>
                      </a:xfrm>
                    </wpg:grpSpPr>
                    <pic:pic xmlns:pic="http://schemas.openxmlformats.org/drawingml/2006/picture">
                      <pic:nvPicPr>
                        <pic:cNvPr id="6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5381625" y="152400"/>
                          <a:ext cx="1717040" cy="645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0799" y="151872"/>
                          <a:ext cx="2609851" cy="639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" descr="DES RURAL-v2-2c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7100" y="0"/>
                          <a:ext cx="179260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3771"/>
                          <a:ext cx="2341880" cy="687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5BAD8" id="Grupo 5" o:spid="_x0000_s1026" style="position:absolute;margin-left:-.85pt;margin-top:7.85pt;width:482.55pt;height:42.5pt;z-index:251659264;mso-position-horizontal-relative:margin;mso-width-relative:margin;mso-height-relative:margin" coordsize="90697,80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left:53816;top:1524;width:17170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">
                <v:imagedata r:id="rId5" o:title="" croptop="9726f" cropbottom="9838f"/>
                <v:path arrowok="t"/>
              </v:shape>
              <v:shape id="Imagen 3" o:spid="_x0000_s1028" type="#_x0000_t75" style="position:absolute;left:25907;top:1518;width:26099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">
                <v:imagedata r:id="rId6" o:title=""/>
                <v:path arrowok="t"/>
              </v:shape>
              <v:shape id="Picture 2" o:spid="_x0000_s1029" type="#_x0000_t75" alt="DES RURAL-v2-2c" style="position:absolute;left:72771;width:17926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">
                <v:imagedata r:id="rId7" o:title="DES RURAL-v2-2c"/>
                <v:path arrowok="t"/>
              </v:shape>
              <v:shape id="Imagen 1" o:spid="_x0000_s1030" type="#_x0000_t75" style="position:absolute;top:1137;width:23418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">
                <v:imagedata r:id="rId8" o:title=""/>
                <v:path arrowok="t"/>
              </v:shape>
              <w10:wrap anchorx="margin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170B"/>
    <w:multiLevelType w:val="hybridMultilevel"/>
    <w:tmpl w:val="65F28B32"/>
    <w:lvl w:ilvl="0" w:tplc="DF3452DC"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 w15:restartNumberingAfterBreak="0">
    <w:nsid w:val="08607CEF"/>
    <w:multiLevelType w:val="hybridMultilevel"/>
    <w:tmpl w:val="64BC02A4"/>
    <w:lvl w:ilvl="0" w:tplc="0C0A0017">
      <w:start w:val="1"/>
      <w:numFmt w:val="lowerLetter"/>
      <w:lvlText w:val="%1)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A04E95"/>
    <w:multiLevelType w:val="multilevel"/>
    <w:tmpl w:val="357416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DDB"/>
    <w:multiLevelType w:val="hybridMultilevel"/>
    <w:tmpl w:val="25E4EFFA"/>
    <w:lvl w:ilvl="0" w:tplc="F1B8AC3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FE2D0B"/>
    <w:multiLevelType w:val="hybridMultilevel"/>
    <w:tmpl w:val="61A44414"/>
    <w:lvl w:ilvl="0" w:tplc="AB22BD4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202C83C6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D1FC2"/>
    <w:multiLevelType w:val="hybridMultilevel"/>
    <w:tmpl w:val="3D0E90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628B1"/>
    <w:multiLevelType w:val="hybridMultilevel"/>
    <w:tmpl w:val="70A0219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F1401"/>
    <w:multiLevelType w:val="hybridMultilevel"/>
    <w:tmpl w:val="DB5258B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6C7FCE"/>
    <w:multiLevelType w:val="multilevel"/>
    <w:tmpl w:val="357416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B321AD"/>
    <w:multiLevelType w:val="multilevel"/>
    <w:tmpl w:val="357416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C4163E"/>
    <w:multiLevelType w:val="hybridMultilevel"/>
    <w:tmpl w:val="114A86FC"/>
    <w:lvl w:ilvl="0" w:tplc="0C0A000F">
      <w:start w:val="1"/>
      <w:numFmt w:val="decimal"/>
      <w:lvlText w:val="%1."/>
      <w:lvlJc w:val="left"/>
      <w:pPr>
        <w:ind w:left="721" w:hanging="360"/>
      </w:pPr>
    </w:lvl>
    <w:lvl w:ilvl="1" w:tplc="0C0A0019" w:tentative="1">
      <w:start w:val="1"/>
      <w:numFmt w:val="lowerLetter"/>
      <w:lvlText w:val="%2."/>
      <w:lvlJc w:val="left"/>
      <w:pPr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E1ABC"/>
    <w:multiLevelType w:val="hybridMultilevel"/>
    <w:tmpl w:val="B16E7A8A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DF4F98"/>
    <w:multiLevelType w:val="hybridMultilevel"/>
    <w:tmpl w:val="A8D46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FE0C64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24E61"/>
    <w:multiLevelType w:val="hybridMultilevel"/>
    <w:tmpl w:val="4438A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86182"/>
    <w:multiLevelType w:val="hybridMultilevel"/>
    <w:tmpl w:val="260A9910"/>
    <w:lvl w:ilvl="0" w:tplc="F2789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806D89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444E21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5D70E6"/>
    <w:multiLevelType w:val="hybridMultilevel"/>
    <w:tmpl w:val="FCCE3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8C7D07"/>
    <w:multiLevelType w:val="hybridMultilevel"/>
    <w:tmpl w:val="A6185AFA"/>
    <w:lvl w:ilvl="0" w:tplc="32EE4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537D8"/>
    <w:multiLevelType w:val="hybridMultilevel"/>
    <w:tmpl w:val="243A1A58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977B97"/>
    <w:multiLevelType w:val="hybridMultilevel"/>
    <w:tmpl w:val="2C925E7E"/>
    <w:lvl w:ilvl="0" w:tplc="32EE4A16">
      <w:numFmt w:val="bullet"/>
      <w:lvlText w:val="-"/>
      <w:lvlJc w:val="left"/>
      <w:pPr>
        <w:ind w:left="107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F233BC7"/>
    <w:multiLevelType w:val="hybridMultilevel"/>
    <w:tmpl w:val="8EACC28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29"/>
  </w:num>
  <w:num w:numId="4">
    <w:abstractNumId w:val="15"/>
  </w:num>
  <w:num w:numId="5">
    <w:abstractNumId w:val="11"/>
  </w:num>
  <w:num w:numId="6">
    <w:abstractNumId w:val="3"/>
  </w:num>
  <w:num w:numId="7">
    <w:abstractNumId w:val="26"/>
  </w:num>
  <w:num w:numId="8">
    <w:abstractNumId w:val="19"/>
  </w:num>
  <w:num w:numId="9">
    <w:abstractNumId w:val="23"/>
  </w:num>
  <w:num w:numId="10">
    <w:abstractNumId w:val="25"/>
  </w:num>
  <w:num w:numId="11">
    <w:abstractNumId w:val="13"/>
  </w:num>
  <w:num w:numId="12">
    <w:abstractNumId w:val="8"/>
  </w:num>
  <w:num w:numId="13">
    <w:abstractNumId w:val="12"/>
  </w:num>
  <w:num w:numId="14">
    <w:abstractNumId w:val="35"/>
  </w:num>
  <w:num w:numId="15">
    <w:abstractNumId w:val="33"/>
  </w:num>
  <w:num w:numId="16">
    <w:abstractNumId w:val="17"/>
  </w:num>
  <w:num w:numId="17">
    <w:abstractNumId w:val="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16"/>
  </w:num>
  <w:num w:numId="22">
    <w:abstractNumId w:val="37"/>
  </w:num>
  <w:num w:numId="23">
    <w:abstractNumId w:val="41"/>
  </w:num>
  <w:num w:numId="24">
    <w:abstractNumId w:val="14"/>
  </w:num>
  <w:num w:numId="25">
    <w:abstractNumId w:val="24"/>
  </w:num>
  <w:num w:numId="26">
    <w:abstractNumId w:val="38"/>
  </w:num>
  <w:num w:numId="27">
    <w:abstractNumId w:val="9"/>
  </w:num>
  <w:num w:numId="28">
    <w:abstractNumId w:val="5"/>
  </w:num>
  <w:num w:numId="29">
    <w:abstractNumId w:val="4"/>
  </w:num>
  <w:num w:numId="30">
    <w:abstractNumId w:val="21"/>
  </w:num>
  <w:num w:numId="31">
    <w:abstractNumId w:val="18"/>
  </w:num>
  <w:num w:numId="32">
    <w:abstractNumId w:val="30"/>
  </w:num>
  <w:num w:numId="33">
    <w:abstractNumId w:val="34"/>
  </w:num>
  <w:num w:numId="34">
    <w:abstractNumId w:val="31"/>
  </w:num>
  <w:num w:numId="35">
    <w:abstractNumId w:val="36"/>
  </w:num>
  <w:num w:numId="36">
    <w:abstractNumId w:val="39"/>
  </w:num>
  <w:num w:numId="37">
    <w:abstractNumId w:val="22"/>
  </w:num>
  <w:num w:numId="38">
    <w:abstractNumId w:val="20"/>
  </w:num>
  <w:num w:numId="39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376D"/>
    <w:rsid w:val="000039E0"/>
    <w:rsid w:val="00005E8A"/>
    <w:rsid w:val="00007092"/>
    <w:rsid w:val="0001233B"/>
    <w:rsid w:val="00012B48"/>
    <w:rsid w:val="00012FD1"/>
    <w:rsid w:val="00013EAA"/>
    <w:rsid w:val="00014693"/>
    <w:rsid w:val="0001501D"/>
    <w:rsid w:val="000159EE"/>
    <w:rsid w:val="00024F4E"/>
    <w:rsid w:val="0002659A"/>
    <w:rsid w:val="000279F2"/>
    <w:rsid w:val="00032FD7"/>
    <w:rsid w:val="00033D20"/>
    <w:rsid w:val="00033E91"/>
    <w:rsid w:val="00035C97"/>
    <w:rsid w:val="00035EB3"/>
    <w:rsid w:val="00043500"/>
    <w:rsid w:val="00045243"/>
    <w:rsid w:val="00045541"/>
    <w:rsid w:val="00045A32"/>
    <w:rsid w:val="00047118"/>
    <w:rsid w:val="00047145"/>
    <w:rsid w:val="00053F4C"/>
    <w:rsid w:val="00055941"/>
    <w:rsid w:val="00061737"/>
    <w:rsid w:val="000638EE"/>
    <w:rsid w:val="00066125"/>
    <w:rsid w:val="000668F5"/>
    <w:rsid w:val="00070859"/>
    <w:rsid w:val="00070F55"/>
    <w:rsid w:val="000711DD"/>
    <w:rsid w:val="00072710"/>
    <w:rsid w:val="00073DCD"/>
    <w:rsid w:val="0007520A"/>
    <w:rsid w:val="00075C39"/>
    <w:rsid w:val="0007756D"/>
    <w:rsid w:val="000779D3"/>
    <w:rsid w:val="00082A4F"/>
    <w:rsid w:val="00085985"/>
    <w:rsid w:val="000867B9"/>
    <w:rsid w:val="00087643"/>
    <w:rsid w:val="00090241"/>
    <w:rsid w:val="000966B4"/>
    <w:rsid w:val="00096B39"/>
    <w:rsid w:val="00097411"/>
    <w:rsid w:val="000A1429"/>
    <w:rsid w:val="000A1777"/>
    <w:rsid w:val="000A444D"/>
    <w:rsid w:val="000A7304"/>
    <w:rsid w:val="000A749B"/>
    <w:rsid w:val="000B3B26"/>
    <w:rsid w:val="000B5525"/>
    <w:rsid w:val="000B6579"/>
    <w:rsid w:val="000C0F94"/>
    <w:rsid w:val="000C1BB7"/>
    <w:rsid w:val="000C3244"/>
    <w:rsid w:val="000C3FFA"/>
    <w:rsid w:val="000C4D4D"/>
    <w:rsid w:val="000C4EFD"/>
    <w:rsid w:val="000C5F3D"/>
    <w:rsid w:val="000D02D3"/>
    <w:rsid w:val="000D0A92"/>
    <w:rsid w:val="000D3688"/>
    <w:rsid w:val="000D78CC"/>
    <w:rsid w:val="000D7A5A"/>
    <w:rsid w:val="000E6328"/>
    <w:rsid w:val="000E6418"/>
    <w:rsid w:val="000F23E7"/>
    <w:rsid w:val="000F2D1C"/>
    <w:rsid w:val="000F4831"/>
    <w:rsid w:val="000F4F6E"/>
    <w:rsid w:val="000F56BD"/>
    <w:rsid w:val="00100CD9"/>
    <w:rsid w:val="00102485"/>
    <w:rsid w:val="00102B51"/>
    <w:rsid w:val="00103D3A"/>
    <w:rsid w:val="00103F25"/>
    <w:rsid w:val="00105122"/>
    <w:rsid w:val="00110510"/>
    <w:rsid w:val="0011062D"/>
    <w:rsid w:val="00110E79"/>
    <w:rsid w:val="00113C1C"/>
    <w:rsid w:val="00114E8C"/>
    <w:rsid w:val="00117912"/>
    <w:rsid w:val="0012005F"/>
    <w:rsid w:val="00121E04"/>
    <w:rsid w:val="001240B1"/>
    <w:rsid w:val="00125BC2"/>
    <w:rsid w:val="00125DE1"/>
    <w:rsid w:val="001264AA"/>
    <w:rsid w:val="00130101"/>
    <w:rsid w:val="00130BD1"/>
    <w:rsid w:val="0013283F"/>
    <w:rsid w:val="00135C0B"/>
    <w:rsid w:val="00135E1F"/>
    <w:rsid w:val="00140D09"/>
    <w:rsid w:val="00141C6F"/>
    <w:rsid w:val="00143294"/>
    <w:rsid w:val="0014355E"/>
    <w:rsid w:val="00143958"/>
    <w:rsid w:val="00147013"/>
    <w:rsid w:val="001518A8"/>
    <w:rsid w:val="0015280D"/>
    <w:rsid w:val="0015314E"/>
    <w:rsid w:val="0015371C"/>
    <w:rsid w:val="001556E1"/>
    <w:rsid w:val="00156723"/>
    <w:rsid w:val="00157D22"/>
    <w:rsid w:val="00160BB4"/>
    <w:rsid w:val="001638BB"/>
    <w:rsid w:val="00163ACF"/>
    <w:rsid w:val="00163CA9"/>
    <w:rsid w:val="001665F8"/>
    <w:rsid w:val="00167025"/>
    <w:rsid w:val="00172BEB"/>
    <w:rsid w:val="00176441"/>
    <w:rsid w:val="00177F4A"/>
    <w:rsid w:val="0018037B"/>
    <w:rsid w:val="00186C72"/>
    <w:rsid w:val="0018734A"/>
    <w:rsid w:val="00187DC0"/>
    <w:rsid w:val="00193792"/>
    <w:rsid w:val="001938BD"/>
    <w:rsid w:val="00193A1B"/>
    <w:rsid w:val="00195BB9"/>
    <w:rsid w:val="00197914"/>
    <w:rsid w:val="001A3AB6"/>
    <w:rsid w:val="001A42D5"/>
    <w:rsid w:val="001A4CCF"/>
    <w:rsid w:val="001B4FD2"/>
    <w:rsid w:val="001B66A7"/>
    <w:rsid w:val="001B69E8"/>
    <w:rsid w:val="001C0046"/>
    <w:rsid w:val="001C017C"/>
    <w:rsid w:val="001C0830"/>
    <w:rsid w:val="001C247F"/>
    <w:rsid w:val="001C3268"/>
    <w:rsid w:val="001C3C50"/>
    <w:rsid w:val="001C3EC6"/>
    <w:rsid w:val="001C4990"/>
    <w:rsid w:val="001C5819"/>
    <w:rsid w:val="001C77F1"/>
    <w:rsid w:val="001C7808"/>
    <w:rsid w:val="001D075E"/>
    <w:rsid w:val="001D0C7C"/>
    <w:rsid w:val="001D19E2"/>
    <w:rsid w:val="001D2EB0"/>
    <w:rsid w:val="001D3E22"/>
    <w:rsid w:val="001D58E3"/>
    <w:rsid w:val="001D6421"/>
    <w:rsid w:val="001E0AD3"/>
    <w:rsid w:val="001E11CB"/>
    <w:rsid w:val="001E13FA"/>
    <w:rsid w:val="001E22F4"/>
    <w:rsid w:val="001E5A5E"/>
    <w:rsid w:val="001E6ED9"/>
    <w:rsid w:val="001E7390"/>
    <w:rsid w:val="001E76D2"/>
    <w:rsid w:val="001F2A53"/>
    <w:rsid w:val="001F4270"/>
    <w:rsid w:val="0020158B"/>
    <w:rsid w:val="00210487"/>
    <w:rsid w:val="00213E8B"/>
    <w:rsid w:val="0021512F"/>
    <w:rsid w:val="0021529D"/>
    <w:rsid w:val="00215A6C"/>
    <w:rsid w:val="002161F9"/>
    <w:rsid w:val="00217250"/>
    <w:rsid w:val="002174BE"/>
    <w:rsid w:val="00217E60"/>
    <w:rsid w:val="00220801"/>
    <w:rsid w:val="002208C4"/>
    <w:rsid w:val="002222EA"/>
    <w:rsid w:val="00223F4A"/>
    <w:rsid w:val="0022409F"/>
    <w:rsid w:val="00224A07"/>
    <w:rsid w:val="00226B7D"/>
    <w:rsid w:val="00226C9D"/>
    <w:rsid w:val="002274DF"/>
    <w:rsid w:val="00230006"/>
    <w:rsid w:val="00231C33"/>
    <w:rsid w:val="00235C30"/>
    <w:rsid w:val="002361D0"/>
    <w:rsid w:val="00237980"/>
    <w:rsid w:val="00240D0A"/>
    <w:rsid w:val="00241975"/>
    <w:rsid w:val="00244EB7"/>
    <w:rsid w:val="00245776"/>
    <w:rsid w:val="00245F60"/>
    <w:rsid w:val="00250D8D"/>
    <w:rsid w:val="002515D7"/>
    <w:rsid w:val="002537FC"/>
    <w:rsid w:val="00253C00"/>
    <w:rsid w:val="00261751"/>
    <w:rsid w:val="00261BE5"/>
    <w:rsid w:val="0026331E"/>
    <w:rsid w:val="00267082"/>
    <w:rsid w:val="002709A6"/>
    <w:rsid w:val="002722CC"/>
    <w:rsid w:val="00272906"/>
    <w:rsid w:val="00273C7C"/>
    <w:rsid w:val="0027424B"/>
    <w:rsid w:val="0027536A"/>
    <w:rsid w:val="002776FD"/>
    <w:rsid w:val="00280623"/>
    <w:rsid w:val="00280BD1"/>
    <w:rsid w:val="00281C7C"/>
    <w:rsid w:val="00282409"/>
    <w:rsid w:val="00283A11"/>
    <w:rsid w:val="00284EAC"/>
    <w:rsid w:val="00285177"/>
    <w:rsid w:val="0028638C"/>
    <w:rsid w:val="0029048C"/>
    <w:rsid w:val="002935BC"/>
    <w:rsid w:val="00293B43"/>
    <w:rsid w:val="00294F27"/>
    <w:rsid w:val="002A18F5"/>
    <w:rsid w:val="002A1F81"/>
    <w:rsid w:val="002A3055"/>
    <w:rsid w:val="002A3774"/>
    <w:rsid w:val="002A43ED"/>
    <w:rsid w:val="002A6D24"/>
    <w:rsid w:val="002A6EFA"/>
    <w:rsid w:val="002B0638"/>
    <w:rsid w:val="002B1FFF"/>
    <w:rsid w:val="002B2307"/>
    <w:rsid w:val="002B29B7"/>
    <w:rsid w:val="002B424D"/>
    <w:rsid w:val="002B4F74"/>
    <w:rsid w:val="002B56EA"/>
    <w:rsid w:val="002B6BD8"/>
    <w:rsid w:val="002C0FD9"/>
    <w:rsid w:val="002C2405"/>
    <w:rsid w:val="002C4CD0"/>
    <w:rsid w:val="002C63E7"/>
    <w:rsid w:val="002C705C"/>
    <w:rsid w:val="002D1C07"/>
    <w:rsid w:val="002D3FE3"/>
    <w:rsid w:val="002D5F27"/>
    <w:rsid w:val="002D6ED4"/>
    <w:rsid w:val="002E1154"/>
    <w:rsid w:val="002E1F85"/>
    <w:rsid w:val="002E2BC5"/>
    <w:rsid w:val="002E3265"/>
    <w:rsid w:val="002E4049"/>
    <w:rsid w:val="002E4EDA"/>
    <w:rsid w:val="002E541C"/>
    <w:rsid w:val="002E575A"/>
    <w:rsid w:val="002F03CA"/>
    <w:rsid w:val="002F119D"/>
    <w:rsid w:val="002F134D"/>
    <w:rsid w:val="002F1A6B"/>
    <w:rsid w:val="002F1D5A"/>
    <w:rsid w:val="002F41AA"/>
    <w:rsid w:val="002F56D4"/>
    <w:rsid w:val="002F686D"/>
    <w:rsid w:val="00302252"/>
    <w:rsid w:val="00302C1F"/>
    <w:rsid w:val="0030411C"/>
    <w:rsid w:val="00305BF7"/>
    <w:rsid w:val="003108CA"/>
    <w:rsid w:val="00310C49"/>
    <w:rsid w:val="00310D70"/>
    <w:rsid w:val="00312884"/>
    <w:rsid w:val="0031621D"/>
    <w:rsid w:val="003163EB"/>
    <w:rsid w:val="003170A8"/>
    <w:rsid w:val="00317B3C"/>
    <w:rsid w:val="003219F7"/>
    <w:rsid w:val="00321E6E"/>
    <w:rsid w:val="00326C9C"/>
    <w:rsid w:val="00327726"/>
    <w:rsid w:val="00331F1C"/>
    <w:rsid w:val="00334082"/>
    <w:rsid w:val="00334CE9"/>
    <w:rsid w:val="0033533D"/>
    <w:rsid w:val="00336D91"/>
    <w:rsid w:val="00336EC4"/>
    <w:rsid w:val="00337359"/>
    <w:rsid w:val="00337F55"/>
    <w:rsid w:val="0034061A"/>
    <w:rsid w:val="003463A8"/>
    <w:rsid w:val="00351A2C"/>
    <w:rsid w:val="0035258D"/>
    <w:rsid w:val="00357327"/>
    <w:rsid w:val="00362125"/>
    <w:rsid w:val="003621A4"/>
    <w:rsid w:val="003634F5"/>
    <w:rsid w:val="003635EF"/>
    <w:rsid w:val="00364EAB"/>
    <w:rsid w:val="003675EE"/>
    <w:rsid w:val="00367F70"/>
    <w:rsid w:val="0037145B"/>
    <w:rsid w:val="003832B8"/>
    <w:rsid w:val="003847B4"/>
    <w:rsid w:val="003855E5"/>
    <w:rsid w:val="00385689"/>
    <w:rsid w:val="00387649"/>
    <w:rsid w:val="00387F83"/>
    <w:rsid w:val="003923AD"/>
    <w:rsid w:val="0039560F"/>
    <w:rsid w:val="003A178D"/>
    <w:rsid w:val="003A4370"/>
    <w:rsid w:val="003A517B"/>
    <w:rsid w:val="003A5D80"/>
    <w:rsid w:val="003A7DAE"/>
    <w:rsid w:val="003B1B36"/>
    <w:rsid w:val="003C2000"/>
    <w:rsid w:val="003C419A"/>
    <w:rsid w:val="003C4A37"/>
    <w:rsid w:val="003C5850"/>
    <w:rsid w:val="003C7FC3"/>
    <w:rsid w:val="003D0C38"/>
    <w:rsid w:val="003D0C45"/>
    <w:rsid w:val="003D27BD"/>
    <w:rsid w:val="003D4031"/>
    <w:rsid w:val="003D4542"/>
    <w:rsid w:val="003D5704"/>
    <w:rsid w:val="003E26FB"/>
    <w:rsid w:val="003E3D24"/>
    <w:rsid w:val="003E3F0A"/>
    <w:rsid w:val="003E42E3"/>
    <w:rsid w:val="003E43A4"/>
    <w:rsid w:val="003E44E9"/>
    <w:rsid w:val="003E543D"/>
    <w:rsid w:val="003E69D0"/>
    <w:rsid w:val="003F1DEA"/>
    <w:rsid w:val="003F3E06"/>
    <w:rsid w:val="003F4A2D"/>
    <w:rsid w:val="003F664F"/>
    <w:rsid w:val="003F6B5F"/>
    <w:rsid w:val="003F754D"/>
    <w:rsid w:val="0040050A"/>
    <w:rsid w:val="0040087C"/>
    <w:rsid w:val="00402142"/>
    <w:rsid w:val="00402A7D"/>
    <w:rsid w:val="00403EA7"/>
    <w:rsid w:val="00410AE0"/>
    <w:rsid w:val="00411279"/>
    <w:rsid w:val="0041222C"/>
    <w:rsid w:val="0041317C"/>
    <w:rsid w:val="0041378D"/>
    <w:rsid w:val="0041542D"/>
    <w:rsid w:val="00416D03"/>
    <w:rsid w:val="0041769D"/>
    <w:rsid w:val="004232EE"/>
    <w:rsid w:val="00423925"/>
    <w:rsid w:val="00423AF0"/>
    <w:rsid w:val="00425FF4"/>
    <w:rsid w:val="0042600A"/>
    <w:rsid w:val="00432E81"/>
    <w:rsid w:val="004342B3"/>
    <w:rsid w:val="00434303"/>
    <w:rsid w:val="004362A7"/>
    <w:rsid w:val="00441E46"/>
    <w:rsid w:val="00442FEE"/>
    <w:rsid w:val="00445E8E"/>
    <w:rsid w:val="00451694"/>
    <w:rsid w:val="0045214C"/>
    <w:rsid w:val="0045229B"/>
    <w:rsid w:val="004529A7"/>
    <w:rsid w:val="004536A3"/>
    <w:rsid w:val="00454551"/>
    <w:rsid w:val="00454B89"/>
    <w:rsid w:val="00457941"/>
    <w:rsid w:val="004602A9"/>
    <w:rsid w:val="00463881"/>
    <w:rsid w:val="004643CD"/>
    <w:rsid w:val="00471518"/>
    <w:rsid w:val="00472C38"/>
    <w:rsid w:val="00473179"/>
    <w:rsid w:val="0047640A"/>
    <w:rsid w:val="004770D8"/>
    <w:rsid w:val="0047735D"/>
    <w:rsid w:val="00481B1A"/>
    <w:rsid w:val="0048754D"/>
    <w:rsid w:val="00491E56"/>
    <w:rsid w:val="004942B2"/>
    <w:rsid w:val="0049526D"/>
    <w:rsid w:val="00495AB8"/>
    <w:rsid w:val="00496844"/>
    <w:rsid w:val="00496AC9"/>
    <w:rsid w:val="004970E5"/>
    <w:rsid w:val="004971B2"/>
    <w:rsid w:val="004A12F6"/>
    <w:rsid w:val="004A440C"/>
    <w:rsid w:val="004A516C"/>
    <w:rsid w:val="004A6287"/>
    <w:rsid w:val="004B4BB3"/>
    <w:rsid w:val="004B59A1"/>
    <w:rsid w:val="004B6EFC"/>
    <w:rsid w:val="004B6F7F"/>
    <w:rsid w:val="004B7D97"/>
    <w:rsid w:val="004C021C"/>
    <w:rsid w:val="004C151E"/>
    <w:rsid w:val="004C1E33"/>
    <w:rsid w:val="004C3446"/>
    <w:rsid w:val="004C4D20"/>
    <w:rsid w:val="004C794E"/>
    <w:rsid w:val="004D1EBE"/>
    <w:rsid w:val="004D27E1"/>
    <w:rsid w:val="004D5887"/>
    <w:rsid w:val="004E08F8"/>
    <w:rsid w:val="004E09B2"/>
    <w:rsid w:val="004E0EEB"/>
    <w:rsid w:val="004E3DE9"/>
    <w:rsid w:val="004E4328"/>
    <w:rsid w:val="004E54BD"/>
    <w:rsid w:val="004E5DE8"/>
    <w:rsid w:val="004E7A94"/>
    <w:rsid w:val="004F0886"/>
    <w:rsid w:val="004F0A6A"/>
    <w:rsid w:val="004F4B08"/>
    <w:rsid w:val="004F573D"/>
    <w:rsid w:val="004F5AE7"/>
    <w:rsid w:val="004F6522"/>
    <w:rsid w:val="004F6D5B"/>
    <w:rsid w:val="00500B3A"/>
    <w:rsid w:val="00500EC0"/>
    <w:rsid w:val="005027DC"/>
    <w:rsid w:val="00503D47"/>
    <w:rsid w:val="00504D12"/>
    <w:rsid w:val="00505322"/>
    <w:rsid w:val="0050624D"/>
    <w:rsid w:val="00507B56"/>
    <w:rsid w:val="00510124"/>
    <w:rsid w:val="005102EB"/>
    <w:rsid w:val="00512378"/>
    <w:rsid w:val="00512839"/>
    <w:rsid w:val="00513690"/>
    <w:rsid w:val="00516DA5"/>
    <w:rsid w:val="00522271"/>
    <w:rsid w:val="0052395D"/>
    <w:rsid w:val="00523AEA"/>
    <w:rsid w:val="005269C1"/>
    <w:rsid w:val="00530242"/>
    <w:rsid w:val="00532070"/>
    <w:rsid w:val="00533EB1"/>
    <w:rsid w:val="00541FA7"/>
    <w:rsid w:val="0054200D"/>
    <w:rsid w:val="005430EC"/>
    <w:rsid w:val="00543458"/>
    <w:rsid w:val="005471E6"/>
    <w:rsid w:val="00547CBE"/>
    <w:rsid w:val="00547FD6"/>
    <w:rsid w:val="00552921"/>
    <w:rsid w:val="00554BC3"/>
    <w:rsid w:val="00555B2D"/>
    <w:rsid w:val="00560F21"/>
    <w:rsid w:val="00562012"/>
    <w:rsid w:val="00562506"/>
    <w:rsid w:val="00566076"/>
    <w:rsid w:val="005670E1"/>
    <w:rsid w:val="005707F9"/>
    <w:rsid w:val="0057523B"/>
    <w:rsid w:val="0057799F"/>
    <w:rsid w:val="00577CE4"/>
    <w:rsid w:val="005833E8"/>
    <w:rsid w:val="005843B1"/>
    <w:rsid w:val="00590DFB"/>
    <w:rsid w:val="005936A4"/>
    <w:rsid w:val="005956A6"/>
    <w:rsid w:val="005963D2"/>
    <w:rsid w:val="00596EEB"/>
    <w:rsid w:val="005A1DB9"/>
    <w:rsid w:val="005A2FA5"/>
    <w:rsid w:val="005A5F65"/>
    <w:rsid w:val="005A61A3"/>
    <w:rsid w:val="005B0539"/>
    <w:rsid w:val="005B1FCE"/>
    <w:rsid w:val="005B2B0E"/>
    <w:rsid w:val="005B4939"/>
    <w:rsid w:val="005B58FC"/>
    <w:rsid w:val="005B5B09"/>
    <w:rsid w:val="005B605C"/>
    <w:rsid w:val="005B63E3"/>
    <w:rsid w:val="005B6F0E"/>
    <w:rsid w:val="005C03B5"/>
    <w:rsid w:val="005C2C30"/>
    <w:rsid w:val="005C3D3E"/>
    <w:rsid w:val="005C4683"/>
    <w:rsid w:val="005C6DE7"/>
    <w:rsid w:val="005D1283"/>
    <w:rsid w:val="005E09E4"/>
    <w:rsid w:val="005E1939"/>
    <w:rsid w:val="005E22D6"/>
    <w:rsid w:val="005E479F"/>
    <w:rsid w:val="005F1B68"/>
    <w:rsid w:val="005F3F9A"/>
    <w:rsid w:val="005F6343"/>
    <w:rsid w:val="005F6792"/>
    <w:rsid w:val="005F736D"/>
    <w:rsid w:val="00600777"/>
    <w:rsid w:val="0060331A"/>
    <w:rsid w:val="0060485C"/>
    <w:rsid w:val="0060524D"/>
    <w:rsid w:val="006054AC"/>
    <w:rsid w:val="00605FBD"/>
    <w:rsid w:val="00612FFE"/>
    <w:rsid w:val="006139F5"/>
    <w:rsid w:val="0062013C"/>
    <w:rsid w:val="0062313F"/>
    <w:rsid w:val="00624530"/>
    <w:rsid w:val="00640403"/>
    <w:rsid w:val="00640856"/>
    <w:rsid w:val="00641808"/>
    <w:rsid w:val="00642E5F"/>
    <w:rsid w:val="006466A2"/>
    <w:rsid w:val="00646BAB"/>
    <w:rsid w:val="00652A51"/>
    <w:rsid w:val="00654C2D"/>
    <w:rsid w:val="006553FB"/>
    <w:rsid w:val="00655AE2"/>
    <w:rsid w:val="006576ED"/>
    <w:rsid w:val="00657889"/>
    <w:rsid w:val="00660D2D"/>
    <w:rsid w:val="00661130"/>
    <w:rsid w:val="00661446"/>
    <w:rsid w:val="00663B60"/>
    <w:rsid w:val="00664BE2"/>
    <w:rsid w:val="00665371"/>
    <w:rsid w:val="00665846"/>
    <w:rsid w:val="00666260"/>
    <w:rsid w:val="00667B3A"/>
    <w:rsid w:val="00667EFC"/>
    <w:rsid w:val="006710EC"/>
    <w:rsid w:val="0067155E"/>
    <w:rsid w:val="00671A10"/>
    <w:rsid w:val="0067276A"/>
    <w:rsid w:val="00672EB9"/>
    <w:rsid w:val="00673995"/>
    <w:rsid w:val="006741BD"/>
    <w:rsid w:val="00675FFA"/>
    <w:rsid w:val="00677A80"/>
    <w:rsid w:val="0068752D"/>
    <w:rsid w:val="00687637"/>
    <w:rsid w:val="006914B3"/>
    <w:rsid w:val="00692678"/>
    <w:rsid w:val="00694062"/>
    <w:rsid w:val="0069726F"/>
    <w:rsid w:val="006A1C11"/>
    <w:rsid w:val="006A304A"/>
    <w:rsid w:val="006A338B"/>
    <w:rsid w:val="006B10C7"/>
    <w:rsid w:val="006B6C3D"/>
    <w:rsid w:val="006B766E"/>
    <w:rsid w:val="006C2490"/>
    <w:rsid w:val="006C4958"/>
    <w:rsid w:val="006C5074"/>
    <w:rsid w:val="006C5596"/>
    <w:rsid w:val="006C5600"/>
    <w:rsid w:val="006C5A32"/>
    <w:rsid w:val="006C77A2"/>
    <w:rsid w:val="006D4682"/>
    <w:rsid w:val="006D4D37"/>
    <w:rsid w:val="006D5922"/>
    <w:rsid w:val="006D6AA6"/>
    <w:rsid w:val="006D7592"/>
    <w:rsid w:val="006D7BD7"/>
    <w:rsid w:val="006E022C"/>
    <w:rsid w:val="006E0A8D"/>
    <w:rsid w:val="006E0F80"/>
    <w:rsid w:val="006E33A9"/>
    <w:rsid w:val="006E35ED"/>
    <w:rsid w:val="006E3A74"/>
    <w:rsid w:val="006E4D82"/>
    <w:rsid w:val="006E55A2"/>
    <w:rsid w:val="006E6B62"/>
    <w:rsid w:val="006E7484"/>
    <w:rsid w:val="006E7CA9"/>
    <w:rsid w:val="006E7F3C"/>
    <w:rsid w:val="006F03AA"/>
    <w:rsid w:val="006F0C4D"/>
    <w:rsid w:val="006F3BA9"/>
    <w:rsid w:val="006F5679"/>
    <w:rsid w:val="006F72E1"/>
    <w:rsid w:val="006F771A"/>
    <w:rsid w:val="0070336E"/>
    <w:rsid w:val="0070417D"/>
    <w:rsid w:val="007051A6"/>
    <w:rsid w:val="00705C4D"/>
    <w:rsid w:val="00710EAD"/>
    <w:rsid w:val="00711287"/>
    <w:rsid w:val="0071252A"/>
    <w:rsid w:val="0071451A"/>
    <w:rsid w:val="00716714"/>
    <w:rsid w:val="00717B0A"/>
    <w:rsid w:val="007203D7"/>
    <w:rsid w:val="00722909"/>
    <w:rsid w:val="00724A7E"/>
    <w:rsid w:val="00724C9D"/>
    <w:rsid w:val="00725056"/>
    <w:rsid w:val="00727D71"/>
    <w:rsid w:val="007308FA"/>
    <w:rsid w:val="00730BCA"/>
    <w:rsid w:val="00731440"/>
    <w:rsid w:val="007363DA"/>
    <w:rsid w:val="0073798D"/>
    <w:rsid w:val="00741DCD"/>
    <w:rsid w:val="0074279B"/>
    <w:rsid w:val="007432F5"/>
    <w:rsid w:val="0075019E"/>
    <w:rsid w:val="00750913"/>
    <w:rsid w:val="00750DAD"/>
    <w:rsid w:val="007514B0"/>
    <w:rsid w:val="007541C3"/>
    <w:rsid w:val="00755CB3"/>
    <w:rsid w:val="00756D49"/>
    <w:rsid w:val="00756E0A"/>
    <w:rsid w:val="0076213B"/>
    <w:rsid w:val="00762848"/>
    <w:rsid w:val="00763EEE"/>
    <w:rsid w:val="00764837"/>
    <w:rsid w:val="00765581"/>
    <w:rsid w:val="00770A2D"/>
    <w:rsid w:val="00775992"/>
    <w:rsid w:val="00777245"/>
    <w:rsid w:val="00777764"/>
    <w:rsid w:val="00780C88"/>
    <w:rsid w:val="007829F2"/>
    <w:rsid w:val="00782B0C"/>
    <w:rsid w:val="0078313F"/>
    <w:rsid w:val="00783148"/>
    <w:rsid w:val="00787DB8"/>
    <w:rsid w:val="00791209"/>
    <w:rsid w:val="00791F54"/>
    <w:rsid w:val="00793471"/>
    <w:rsid w:val="007960D0"/>
    <w:rsid w:val="0079680F"/>
    <w:rsid w:val="00796AE0"/>
    <w:rsid w:val="00796E37"/>
    <w:rsid w:val="007979E3"/>
    <w:rsid w:val="007A0734"/>
    <w:rsid w:val="007A6C18"/>
    <w:rsid w:val="007A7708"/>
    <w:rsid w:val="007B3027"/>
    <w:rsid w:val="007B59BB"/>
    <w:rsid w:val="007B5D26"/>
    <w:rsid w:val="007B6822"/>
    <w:rsid w:val="007B78B6"/>
    <w:rsid w:val="007C07AA"/>
    <w:rsid w:val="007C188D"/>
    <w:rsid w:val="007C1D05"/>
    <w:rsid w:val="007C39D5"/>
    <w:rsid w:val="007C3DB8"/>
    <w:rsid w:val="007C699B"/>
    <w:rsid w:val="007D539D"/>
    <w:rsid w:val="007D5AEB"/>
    <w:rsid w:val="007D5E0B"/>
    <w:rsid w:val="007D7464"/>
    <w:rsid w:val="007D7A60"/>
    <w:rsid w:val="007D7C00"/>
    <w:rsid w:val="007E21CC"/>
    <w:rsid w:val="007E267E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6489"/>
    <w:rsid w:val="007F7910"/>
    <w:rsid w:val="008022A1"/>
    <w:rsid w:val="00802AFF"/>
    <w:rsid w:val="00802F66"/>
    <w:rsid w:val="008055A9"/>
    <w:rsid w:val="0081013C"/>
    <w:rsid w:val="00810547"/>
    <w:rsid w:val="0081466D"/>
    <w:rsid w:val="0081499D"/>
    <w:rsid w:val="00815381"/>
    <w:rsid w:val="008163B2"/>
    <w:rsid w:val="008163BE"/>
    <w:rsid w:val="0081714E"/>
    <w:rsid w:val="008203A2"/>
    <w:rsid w:val="008207C2"/>
    <w:rsid w:val="00821053"/>
    <w:rsid w:val="00823C5F"/>
    <w:rsid w:val="00824611"/>
    <w:rsid w:val="008278BF"/>
    <w:rsid w:val="00832817"/>
    <w:rsid w:val="0083358A"/>
    <w:rsid w:val="0083475E"/>
    <w:rsid w:val="00835F56"/>
    <w:rsid w:val="008365D2"/>
    <w:rsid w:val="008402AD"/>
    <w:rsid w:val="0084273F"/>
    <w:rsid w:val="00842AE9"/>
    <w:rsid w:val="00845A1F"/>
    <w:rsid w:val="00847FEB"/>
    <w:rsid w:val="008500DE"/>
    <w:rsid w:val="00851C52"/>
    <w:rsid w:val="008535A1"/>
    <w:rsid w:val="0085369B"/>
    <w:rsid w:val="008539A4"/>
    <w:rsid w:val="00853B7B"/>
    <w:rsid w:val="00856A81"/>
    <w:rsid w:val="00860713"/>
    <w:rsid w:val="0086471D"/>
    <w:rsid w:val="0087135D"/>
    <w:rsid w:val="008716C0"/>
    <w:rsid w:val="00871AC6"/>
    <w:rsid w:val="00873B6D"/>
    <w:rsid w:val="00874BAB"/>
    <w:rsid w:val="00875491"/>
    <w:rsid w:val="00877AE6"/>
    <w:rsid w:val="0088075E"/>
    <w:rsid w:val="00882263"/>
    <w:rsid w:val="008846C2"/>
    <w:rsid w:val="00884E30"/>
    <w:rsid w:val="008878BC"/>
    <w:rsid w:val="00890F08"/>
    <w:rsid w:val="008927C4"/>
    <w:rsid w:val="00897F3B"/>
    <w:rsid w:val="008A1696"/>
    <w:rsid w:val="008A3BEE"/>
    <w:rsid w:val="008A54E4"/>
    <w:rsid w:val="008B170C"/>
    <w:rsid w:val="008B4503"/>
    <w:rsid w:val="008C372B"/>
    <w:rsid w:val="008C3E5F"/>
    <w:rsid w:val="008C597A"/>
    <w:rsid w:val="008C7568"/>
    <w:rsid w:val="008D06EF"/>
    <w:rsid w:val="008D1DBD"/>
    <w:rsid w:val="008D4880"/>
    <w:rsid w:val="008D618E"/>
    <w:rsid w:val="008D634A"/>
    <w:rsid w:val="008D7E26"/>
    <w:rsid w:val="008E0937"/>
    <w:rsid w:val="008E735E"/>
    <w:rsid w:val="008F027A"/>
    <w:rsid w:val="008F11FC"/>
    <w:rsid w:val="008F1BA1"/>
    <w:rsid w:val="008F2253"/>
    <w:rsid w:val="008F3133"/>
    <w:rsid w:val="008F3DCA"/>
    <w:rsid w:val="008F4D91"/>
    <w:rsid w:val="008F79AF"/>
    <w:rsid w:val="00911E42"/>
    <w:rsid w:val="0091258C"/>
    <w:rsid w:val="009130C2"/>
    <w:rsid w:val="00913B2D"/>
    <w:rsid w:val="00913D45"/>
    <w:rsid w:val="009147A7"/>
    <w:rsid w:val="00914AC4"/>
    <w:rsid w:val="009151DF"/>
    <w:rsid w:val="00916580"/>
    <w:rsid w:val="00916944"/>
    <w:rsid w:val="009235CE"/>
    <w:rsid w:val="00923697"/>
    <w:rsid w:val="0092744F"/>
    <w:rsid w:val="009274A7"/>
    <w:rsid w:val="00927E98"/>
    <w:rsid w:val="00932983"/>
    <w:rsid w:val="00932EA9"/>
    <w:rsid w:val="00934172"/>
    <w:rsid w:val="009347F1"/>
    <w:rsid w:val="00936144"/>
    <w:rsid w:val="009417EC"/>
    <w:rsid w:val="009455BC"/>
    <w:rsid w:val="0094698A"/>
    <w:rsid w:val="009505D0"/>
    <w:rsid w:val="009529FA"/>
    <w:rsid w:val="00952DB0"/>
    <w:rsid w:val="009532CA"/>
    <w:rsid w:val="00954933"/>
    <w:rsid w:val="00954F16"/>
    <w:rsid w:val="00955C36"/>
    <w:rsid w:val="009566D6"/>
    <w:rsid w:val="00956CF8"/>
    <w:rsid w:val="009656C7"/>
    <w:rsid w:val="00966209"/>
    <w:rsid w:val="00971C73"/>
    <w:rsid w:val="00972D45"/>
    <w:rsid w:val="00973546"/>
    <w:rsid w:val="00975215"/>
    <w:rsid w:val="00975698"/>
    <w:rsid w:val="00976451"/>
    <w:rsid w:val="00977A81"/>
    <w:rsid w:val="0098033F"/>
    <w:rsid w:val="009821F3"/>
    <w:rsid w:val="00982838"/>
    <w:rsid w:val="009838B5"/>
    <w:rsid w:val="00984DC9"/>
    <w:rsid w:val="00987E52"/>
    <w:rsid w:val="00990963"/>
    <w:rsid w:val="00992535"/>
    <w:rsid w:val="009932D6"/>
    <w:rsid w:val="00993EAF"/>
    <w:rsid w:val="00994F7B"/>
    <w:rsid w:val="00995498"/>
    <w:rsid w:val="00995E61"/>
    <w:rsid w:val="00995E87"/>
    <w:rsid w:val="009961FE"/>
    <w:rsid w:val="00996435"/>
    <w:rsid w:val="00996C41"/>
    <w:rsid w:val="009A1BA9"/>
    <w:rsid w:val="009A4DB3"/>
    <w:rsid w:val="009A66F8"/>
    <w:rsid w:val="009B0F37"/>
    <w:rsid w:val="009B752C"/>
    <w:rsid w:val="009B7D49"/>
    <w:rsid w:val="009C04F2"/>
    <w:rsid w:val="009C2637"/>
    <w:rsid w:val="009C29C3"/>
    <w:rsid w:val="009C3065"/>
    <w:rsid w:val="009C56BC"/>
    <w:rsid w:val="009C7B38"/>
    <w:rsid w:val="009D08DA"/>
    <w:rsid w:val="009D2EEA"/>
    <w:rsid w:val="009D31AC"/>
    <w:rsid w:val="009D4D9E"/>
    <w:rsid w:val="009D4E84"/>
    <w:rsid w:val="009E14FF"/>
    <w:rsid w:val="009E1513"/>
    <w:rsid w:val="009E24B4"/>
    <w:rsid w:val="009E41AB"/>
    <w:rsid w:val="009E4BB0"/>
    <w:rsid w:val="009E56FE"/>
    <w:rsid w:val="009E5FE9"/>
    <w:rsid w:val="009F06A4"/>
    <w:rsid w:val="009F2E2B"/>
    <w:rsid w:val="009F4BA2"/>
    <w:rsid w:val="009F5F61"/>
    <w:rsid w:val="00A00ECE"/>
    <w:rsid w:val="00A0461C"/>
    <w:rsid w:val="00A05707"/>
    <w:rsid w:val="00A07D2D"/>
    <w:rsid w:val="00A1042F"/>
    <w:rsid w:val="00A10A90"/>
    <w:rsid w:val="00A11969"/>
    <w:rsid w:val="00A12A45"/>
    <w:rsid w:val="00A145C0"/>
    <w:rsid w:val="00A15109"/>
    <w:rsid w:val="00A17A6E"/>
    <w:rsid w:val="00A2078A"/>
    <w:rsid w:val="00A20D7F"/>
    <w:rsid w:val="00A2233D"/>
    <w:rsid w:val="00A25F1B"/>
    <w:rsid w:val="00A26898"/>
    <w:rsid w:val="00A26E22"/>
    <w:rsid w:val="00A311F1"/>
    <w:rsid w:val="00A348AC"/>
    <w:rsid w:val="00A348F8"/>
    <w:rsid w:val="00A356F4"/>
    <w:rsid w:val="00A40A58"/>
    <w:rsid w:val="00A42DC4"/>
    <w:rsid w:val="00A45065"/>
    <w:rsid w:val="00A4609C"/>
    <w:rsid w:val="00A46158"/>
    <w:rsid w:val="00A5139C"/>
    <w:rsid w:val="00A52BDC"/>
    <w:rsid w:val="00A530D7"/>
    <w:rsid w:val="00A53156"/>
    <w:rsid w:val="00A540CA"/>
    <w:rsid w:val="00A548E8"/>
    <w:rsid w:val="00A55B7A"/>
    <w:rsid w:val="00A57611"/>
    <w:rsid w:val="00A616D7"/>
    <w:rsid w:val="00A61AED"/>
    <w:rsid w:val="00A62DBC"/>
    <w:rsid w:val="00A6393B"/>
    <w:rsid w:val="00A64A1E"/>
    <w:rsid w:val="00A6554E"/>
    <w:rsid w:val="00A72E5B"/>
    <w:rsid w:val="00A7380F"/>
    <w:rsid w:val="00A75B25"/>
    <w:rsid w:val="00A76CAC"/>
    <w:rsid w:val="00A779C3"/>
    <w:rsid w:val="00A80DC1"/>
    <w:rsid w:val="00A8209E"/>
    <w:rsid w:val="00A82679"/>
    <w:rsid w:val="00A829B1"/>
    <w:rsid w:val="00A86E95"/>
    <w:rsid w:val="00A94D60"/>
    <w:rsid w:val="00A952D9"/>
    <w:rsid w:val="00A9659D"/>
    <w:rsid w:val="00A97D92"/>
    <w:rsid w:val="00AA00E6"/>
    <w:rsid w:val="00AA3375"/>
    <w:rsid w:val="00AA4CEB"/>
    <w:rsid w:val="00AA5286"/>
    <w:rsid w:val="00AA5A70"/>
    <w:rsid w:val="00AB29CD"/>
    <w:rsid w:val="00AB3582"/>
    <w:rsid w:val="00AB5238"/>
    <w:rsid w:val="00AB6932"/>
    <w:rsid w:val="00AC15B1"/>
    <w:rsid w:val="00AC2CC0"/>
    <w:rsid w:val="00AC2DDB"/>
    <w:rsid w:val="00AC3202"/>
    <w:rsid w:val="00AC3ABD"/>
    <w:rsid w:val="00AC4D96"/>
    <w:rsid w:val="00AC567C"/>
    <w:rsid w:val="00AC5D64"/>
    <w:rsid w:val="00AC66BA"/>
    <w:rsid w:val="00AD07D2"/>
    <w:rsid w:val="00AD2C1F"/>
    <w:rsid w:val="00AD3F48"/>
    <w:rsid w:val="00AD727F"/>
    <w:rsid w:val="00AE01CC"/>
    <w:rsid w:val="00AE1E42"/>
    <w:rsid w:val="00AE486F"/>
    <w:rsid w:val="00AE65D3"/>
    <w:rsid w:val="00AF1AB3"/>
    <w:rsid w:val="00AF6003"/>
    <w:rsid w:val="00AF6780"/>
    <w:rsid w:val="00B00DE1"/>
    <w:rsid w:val="00B0302B"/>
    <w:rsid w:val="00B0498C"/>
    <w:rsid w:val="00B0606F"/>
    <w:rsid w:val="00B10A50"/>
    <w:rsid w:val="00B10A7B"/>
    <w:rsid w:val="00B13DB0"/>
    <w:rsid w:val="00B13F32"/>
    <w:rsid w:val="00B15331"/>
    <w:rsid w:val="00B16E75"/>
    <w:rsid w:val="00B16EC2"/>
    <w:rsid w:val="00B2261B"/>
    <w:rsid w:val="00B24C4F"/>
    <w:rsid w:val="00B25159"/>
    <w:rsid w:val="00B31372"/>
    <w:rsid w:val="00B31A23"/>
    <w:rsid w:val="00B31A5B"/>
    <w:rsid w:val="00B31A7C"/>
    <w:rsid w:val="00B32E68"/>
    <w:rsid w:val="00B33964"/>
    <w:rsid w:val="00B346CF"/>
    <w:rsid w:val="00B34E96"/>
    <w:rsid w:val="00B3560F"/>
    <w:rsid w:val="00B369ED"/>
    <w:rsid w:val="00B37365"/>
    <w:rsid w:val="00B37421"/>
    <w:rsid w:val="00B40BC2"/>
    <w:rsid w:val="00B440D4"/>
    <w:rsid w:val="00B446B5"/>
    <w:rsid w:val="00B45A7F"/>
    <w:rsid w:val="00B50460"/>
    <w:rsid w:val="00B5372B"/>
    <w:rsid w:val="00B544D7"/>
    <w:rsid w:val="00B60A2F"/>
    <w:rsid w:val="00B62B05"/>
    <w:rsid w:val="00B67852"/>
    <w:rsid w:val="00B705D3"/>
    <w:rsid w:val="00B76440"/>
    <w:rsid w:val="00B955B8"/>
    <w:rsid w:val="00B95C7D"/>
    <w:rsid w:val="00B95C86"/>
    <w:rsid w:val="00B95FF6"/>
    <w:rsid w:val="00B960A2"/>
    <w:rsid w:val="00BA07BB"/>
    <w:rsid w:val="00BA241D"/>
    <w:rsid w:val="00BA45BB"/>
    <w:rsid w:val="00BA5C56"/>
    <w:rsid w:val="00BA752C"/>
    <w:rsid w:val="00BB0D48"/>
    <w:rsid w:val="00BB2D77"/>
    <w:rsid w:val="00BB455C"/>
    <w:rsid w:val="00BB467C"/>
    <w:rsid w:val="00BB6857"/>
    <w:rsid w:val="00BB73A4"/>
    <w:rsid w:val="00BC58ED"/>
    <w:rsid w:val="00BD0C66"/>
    <w:rsid w:val="00BD1A2E"/>
    <w:rsid w:val="00BD3A29"/>
    <w:rsid w:val="00BD3CF5"/>
    <w:rsid w:val="00BD405D"/>
    <w:rsid w:val="00BD462D"/>
    <w:rsid w:val="00BD4F79"/>
    <w:rsid w:val="00BD524F"/>
    <w:rsid w:val="00BD5D97"/>
    <w:rsid w:val="00BD6058"/>
    <w:rsid w:val="00BD69DB"/>
    <w:rsid w:val="00BE2097"/>
    <w:rsid w:val="00BE2472"/>
    <w:rsid w:val="00BE35F3"/>
    <w:rsid w:val="00BE513C"/>
    <w:rsid w:val="00BE5184"/>
    <w:rsid w:val="00BE6C16"/>
    <w:rsid w:val="00BE6F20"/>
    <w:rsid w:val="00BE7BCE"/>
    <w:rsid w:val="00BF181D"/>
    <w:rsid w:val="00BF1B61"/>
    <w:rsid w:val="00BF3DDA"/>
    <w:rsid w:val="00BF5B99"/>
    <w:rsid w:val="00BF60C9"/>
    <w:rsid w:val="00BF79E5"/>
    <w:rsid w:val="00C1057C"/>
    <w:rsid w:val="00C124A7"/>
    <w:rsid w:val="00C133FA"/>
    <w:rsid w:val="00C14E90"/>
    <w:rsid w:val="00C151EC"/>
    <w:rsid w:val="00C15C63"/>
    <w:rsid w:val="00C204DD"/>
    <w:rsid w:val="00C2303A"/>
    <w:rsid w:val="00C26295"/>
    <w:rsid w:val="00C33C94"/>
    <w:rsid w:val="00C34C1B"/>
    <w:rsid w:val="00C369BE"/>
    <w:rsid w:val="00C37FD1"/>
    <w:rsid w:val="00C40976"/>
    <w:rsid w:val="00C40E31"/>
    <w:rsid w:val="00C41A09"/>
    <w:rsid w:val="00C41E9B"/>
    <w:rsid w:val="00C42C13"/>
    <w:rsid w:val="00C43173"/>
    <w:rsid w:val="00C4335E"/>
    <w:rsid w:val="00C476E6"/>
    <w:rsid w:val="00C477F4"/>
    <w:rsid w:val="00C52D71"/>
    <w:rsid w:val="00C533A0"/>
    <w:rsid w:val="00C54739"/>
    <w:rsid w:val="00C6252D"/>
    <w:rsid w:val="00C62884"/>
    <w:rsid w:val="00C676F6"/>
    <w:rsid w:val="00C72BD7"/>
    <w:rsid w:val="00C8093A"/>
    <w:rsid w:val="00C835CF"/>
    <w:rsid w:val="00C83B2D"/>
    <w:rsid w:val="00C83E70"/>
    <w:rsid w:val="00C86878"/>
    <w:rsid w:val="00C91459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A3650"/>
    <w:rsid w:val="00CB2990"/>
    <w:rsid w:val="00CB52D7"/>
    <w:rsid w:val="00CB66CD"/>
    <w:rsid w:val="00CC17E2"/>
    <w:rsid w:val="00CC1B44"/>
    <w:rsid w:val="00CC2156"/>
    <w:rsid w:val="00CC350C"/>
    <w:rsid w:val="00CC374B"/>
    <w:rsid w:val="00CC3A6D"/>
    <w:rsid w:val="00CD0186"/>
    <w:rsid w:val="00CD14AB"/>
    <w:rsid w:val="00CD3890"/>
    <w:rsid w:val="00CD5AA2"/>
    <w:rsid w:val="00CE0E23"/>
    <w:rsid w:val="00CE1BC1"/>
    <w:rsid w:val="00CE27AD"/>
    <w:rsid w:val="00CE387B"/>
    <w:rsid w:val="00CE4FDA"/>
    <w:rsid w:val="00CF0833"/>
    <w:rsid w:val="00CF540A"/>
    <w:rsid w:val="00CF5DB1"/>
    <w:rsid w:val="00D00555"/>
    <w:rsid w:val="00D00D9C"/>
    <w:rsid w:val="00D024EC"/>
    <w:rsid w:val="00D037B6"/>
    <w:rsid w:val="00D0495D"/>
    <w:rsid w:val="00D07FE2"/>
    <w:rsid w:val="00D13849"/>
    <w:rsid w:val="00D13CD3"/>
    <w:rsid w:val="00D15F2C"/>
    <w:rsid w:val="00D16290"/>
    <w:rsid w:val="00D16E98"/>
    <w:rsid w:val="00D23663"/>
    <w:rsid w:val="00D23E45"/>
    <w:rsid w:val="00D243CE"/>
    <w:rsid w:val="00D24CA0"/>
    <w:rsid w:val="00D251CF"/>
    <w:rsid w:val="00D26A6B"/>
    <w:rsid w:val="00D30FAC"/>
    <w:rsid w:val="00D32F2C"/>
    <w:rsid w:val="00D377D3"/>
    <w:rsid w:val="00D42AE4"/>
    <w:rsid w:val="00D44FCE"/>
    <w:rsid w:val="00D453D2"/>
    <w:rsid w:val="00D453E5"/>
    <w:rsid w:val="00D50DB1"/>
    <w:rsid w:val="00D51240"/>
    <w:rsid w:val="00D5136F"/>
    <w:rsid w:val="00D54DA0"/>
    <w:rsid w:val="00D60909"/>
    <w:rsid w:val="00D61AD3"/>
    <w:rsid w:val="00D61EF3"/>
    <w:rsid w:val="00D622C9"/>
    <w:rsid w:val="00D64447"/>
    <w:rsid w:val="00D647A2"/>
    <w:rsid w:val="00D6533D"/>
    <w:rsid w:val="00D67078"/>
    <w:rsid w:val="00D671D1"/>
    <w:rsid w:val="00D728F0"/>
    <w:rsid w:val="00D73F68"/>
    <w:rsid w:val="00D75330"/>
    <w:rsid w:val="00D76453"/>
    <w:rsid w:val="00D76B7E"/>
    <w:rsid w:val="00D76FE1"/>
    <w:rsid w:val="00D80048"/>
    <w:rsid w:val="00D80A16"/>
    <w:rsid w:val="00D820E7"/>
    <w:rsid w:val="00D825DB"/>
    <w:rsid w:val="00D83B73"/>
    <w:rsid w:val="00D84204"/>
    <w:rsid w:val="00D85E65"/>
    <w:rsid w:val="00D86F52"/>
    <w:rsid w:val="00D91341"/>
    <w:rsid w:val="00D920A7"/>
    <w:rsid w:val="00D929BA"/>
    <w:rsid w:val="00DA0408"/>
    <w:rsid w:val="00DA669A"/>
    <w:rsid w:val="00DA75B7"/>
    <w:rsid w:val="00DB0E58"/>
    <w:rsid w:val="00DB280B"/>
    <w:rsid w:val="00DB3D32"/>
    <w:rsid w:val="00DB79B1"/>
    <w:rsid w:val="00DB7E8D"/>
    <w:rsid w:val="00DC0660"/>
    <w:rsid w:val="00DC2922"/>
    <w:rsid w:val="00DC39CB"/>
    <w:rsid w:val="00DC451A"/>
    <w:rsid w:val="00DD196B"/>
    <w:rsid w:val="00DD1DE2"/>
    <w:rsid w:val="00DD3A54"/>
    <w:rsid w:val="00DE24A9"/>
    <w:rsid w:val="00DE5444"/>
    <w:rsid w:val="00DE5509"/>
    <w:rsid w:val="00DE76F1"/>
    <w:rsid w:val="00DF0116"/>
    <w:rsid w:val="00DF1CDB"/>
    <w:rsid w:val="00DF32DB"/>
    <w:rsid w:val="00DF35C3"/>
    <w:rsid w:val="00DF74B1"/>
    <w:rsid w:val="00DF7F1A"/>
    <w:rsid w:val="00E03DCF"/>
    <w:rsid w:val="00E04694"/>
    <w:rsid w:val="00E05EC7"/>
    <w:rsid w:val="00E1057F"/>
    <w:rsid w:val="00E10C38"/>
    <w:rsid w:val="00E13505"/>
    <w:rsid w:val="00E138C4"/>
    <w:rsid w:val="00E13F7C"/>
    <w:rsid w:val="00E16A6A"/>
    <w:rsid w:val="00E255C9"/>
    <w:rsid w:val="00E30174"/>
    <w:rsid w:val="00E30D01"/>
    <w:rsid w:val="00E3356D"/>
    <w:rsid w:val="00E36DA2"/>
    <w:rsid w:val="00E379FC"/>
    <w:rsid w:val="00E37AE1"/>
    <w:rsid w:val="00E4043B"/>
    <w:rsid w:val="00E42503"/>
    <w:rsid w:val="00E44130"/>
    <w:rsid w:val="00E444AB"/>
    <w:rsid w:val="00E44F9E"/>
    <w:rsid w:val="00E45289"/>
    <w:rsid w:val="00E45D14"/>
    <w:rsid w:val="00E45D27"/>
    <w:rsid w:val="00E46A59"/>
    <w:rsid w:val="00E500A7"/>
    <w:rsid w:val="00E500F0"/>
    <w:rsid w:val="00E51661"/>
    <w:rsid w:val="00E54C70"/>
    <w:rsid w:val="00E55E11"/>
    <w:rsid w:val="00E55E82"/>
    <w:rsid w:val="00E56372"/>
    <w:rsid w:val="00E568E0"/>
    <w:rsid w:val="00E57018"/>
    <w:rsid w:val="00E60781"/>
    <w:rsid w:val="00E608EC"/>
    <w:rsid w:val="00E61FE4"/>
    <w:rsid w:val="00E633CB"/>
    <w:rsid w:val="00E73158"/>
    <w:rsid w:val="00E76FF9"/>
    <w:rsid w:val="00E82D79"/>
    <w:rsid w:val="00E83FBB"/>
    <w:rsid w:val="00E845F4"/>
    <w:rsid w:val="00E900D1"/>
    <w:rsid w:val="00E911CC"/>
    <w:rsid w:val="00E93A12"/>
    <w:rsid w:val="00E946D5"/>
    <w:rsid w:val="00E97B7E"/>
    <w:rsid w:val="00EA0293"/>
    <w:rsid w:val="00EA15B6"/>
    <w:rsid w:val="00EA16FF"/>
    <w:rsid w:val="00EA2132"/>
    <w:rsid w:val="00EA2965"/>
    <w:rsid w:val="00EA3131"/>
    <w:rsid w:val="00EA6FFE"/>
    <w:rsid w:val="00EA70BF"/>
    <w:rsid w:val="00EB212C"/>
    <w:rsid w:val="00EB24A0"/>
    <w:rsid w:val="00EB3384"/>
    <w:rsid w:val="00EB39A6"/>
    <w:rsid w:val="00EB6033"/>
    <w:rsid w:val="00EB6B84"/>
    <w:rsid w:val="00EC07A6"/>
    <w:rsid w:val="00EC1891"/>
    <w:rsid w:val="00EC2DE7"/>
    <w:rsid w:val="00EC2FB4"/>
    <w:rsid w:val="00EC6E1E"/>
    <w:rsid w:val="00ED38EA"/>
    <w:rsid w:val="00ED4E89"/>
    <w:rsid w:val="00ED7C23"/>
    <w:rsid w:val="00EE017C"/>
    <w:rsid w:val="00EE0C31"/>
    <w:rsid w:val="00EE3AD0"/>
    <w:rsid w:val="00EE42B0"/>
    <w:rsid w:val="00EE4B89"/>
    <w:rsid w:val="00EE5BBB"/>
    <w:rsid w:val="00EE678E"/>
    <w:rsid w:val="00EE731C"/>
    <w:rsid w:val="00EE7450"/>
    <w:rsid w:val="00EF1846"/>
    <w:rsid w:val="00EF2A3A"/>
    <w:rsid w:val="00EF2B4D"/>
    <w:rsid w:val="00EF423C"/>
    <w:rsid w:val="00EF43A6"/>
    <w:rsid w:val="00EF5A70"/>
    <w:rsid w:val="00EF5ED3"/>
    <w:rsid w:val="00EF702B"/>
    <w:rsid w:val="00F00509"/>
    <w:rsid w:val="00F00B5A"/>
    <w:rsid w:val="00F02EB9"/>
    <w:rsid w:val="00F036BC"/>
    <w:rsid w:val="00F054AD"/>
    <w:rsid w:val="00F05658"/>
    <w:rsid w:val="00F06D40"/>
    <w:rsid w:val="00F11006"/>
    <w:rsid w:val="00F11397"/>
    <w:rsid w:val="00F121B4"/>
    <w:rsid w:val="00F13014"/>
    <w:rsid w:val="00F14258"/>
    <w:rsid w:val="00F151D5"/>
    <w:rsid w:val="00F159A2"/>
    <w:rsid w:val="00F15E38"/>
    <w:rsid w:val="00F229CD"/>
    <w:rsid w:val="00F22E76"/>
    <w:rsid w:val="00F2386B"/>
    <w:rsid w:val="00F23C19"/>
    <w:rsid w:val="00F24D16"/>
    <w:rsid w:val="00F24E1E"/>
    <w:rsid w:val="00F3304C"/>
    <w:rsid w:val="00F34BB4"/>
    <w:rsid w:val="00F36053"/>
    <w:rsid w:val="00F365F0"/>
    <w:rsid w:val="00F377BE"/>
    <w:rsid w:val="00F41120"/>
    <w:rsid w:val="00F47041"/>
    <w:rsid w:val="00F472BF"/>
    <w:rsid w:val="00F47FAF"/>
    <w:rsid w:val="00F5052B"/>
    <w:rsid w:val="00F56DBD"/>
    <w:rsid w:val="00F57368"/>
    <w:rsid w:val="00F574AE"/>
    <w:rsid w:val="00F575A6"/>
    <w:rsid w:val="00F600AF"/>
    <w:rsid w:val="00F602BF"/>
    <w:rsid w:val="00F60975"/>
    <w:rsid w:val="00F62E1C"/>
    <w:rsid w:val="00F64645"/>
    <w:rsid w:val="00F669F5"/>
    <w:rsid w:val="00F67857"/>
    <w:rsid w:val="00F703DD"/>
    <w:rsid w:val="00F70785"/>
    <w:rsid w:val="00F70A81"/>
    <w:rsid w:val="00F72065"/>
    <w:rsid w:val="00F7378C"/>
    <w:rsid w:val="00F73A1C"/>
    <w:rsid w:val="00F76BCE"/>
    <w:rsid w:val="00F81AE6"/>
    <w:rsid w:val="00F82B81"/>
    <w:rsid w:val="00F843DF"/>
    <w:rsid w:val="00F86714"/>
    <w:rsid w:val="00F908BC"/>
    <w:rsid w:val="00F91C46"/>
    <w:rsid w:val="00F922F9"/>
    <w:rsid w:val="00F92671"/>
    <w:rsid w:val="00F928AE"/>
    <w:rsid w:val="00F94EEC"/>
    <w:rsid w:val="00F961FE"/>
    <w:rsid w:val="00F973A6"/>
    <w:rsid w:val="00F975FF"/>
    <w:rsid w:val="00FA2122"/>
    <w:rsid w:val="00FA36F4"/>
    <w:rsid w:val="00FA3C40"/>
    <w:rsid w:val="00FA61A6"/>
    <w:rsid w:val="00FA79BF"/>
    <w:rsid w:val="00FA79E3"/>
    <w:rsid w:val="00FB006F"/>
    <w:rsid w:val="00FB0148"/>
    <w:rsid w:val="00FC256E"/>
    <w:rsid w:val="00FC3E7B"/>
    <w:rsid w:val="00FC4976"/>
    <w:rsid w:val="00FD4688"/>
    <w:rsid w:val="00FD5A3B"/>
    <w:rsid w:val="00FD5EA5"/>
    <w:rsid w:val="00FE0DED"/>
    <w:rsid w:val="00FE520B"/>
    <w:rsid w:val="00FE64B5"/>
    <w:rsid w:val="00FE7621"/>
    <w:rsid w:val="00FF10FF"/>
    <w:rsid w:val="00FF1FB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57611"/>
    <w:pPr>
      <w:widowControl w:val="0"/>
      <w:jc w:val="both"/>
    </w:pPr>
    <w:rPr>
      <w:rFonts w:ascii="Arial" w:hAnsi="Arial"/>
      <w:szCs w:val="20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3izenburua">
    <w:name w:val="heading 3"/>
    <w:basedOn w:val="Normala"/>
    <w:next w:val="Normala"/>
    <w:link w:val="3izenburuaK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izenburua">
    <w:name w:val="heading 5"/>
    <w:basedOn w:val="Titulua"/>
    <w:link w:val="5izenburuaKar"/>
    <w:qFormat/>
    <w:locked/>
    <w:rsid w:val="00D0495D"/>
    <w:pPr>
      <w:outlineLvl w:val="4"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877AE6"/>
    <w:rPr>
      <w:rFonts w:ascii="Arial" w:hAnsi="Arial" w:cs="Times New Roman"/>
      <w:i/>
      <w:lang w:val="eu-ES"/>
    </w:rPr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877AE6"/>
    <w:rPr>
      <w:rFonts w:ascii="Arial" w:hAnsi="Arial" w:cs="Times New Roman"/>
      <w:b/>
      <w:i/>
      <w:sz w:val="22"/>
      <w:lang w:val="eu-ES"/>
    </w:rPr>
  </w:style>
  <w:style w:type="character" w:customStyle="1" w:styleId="3izenburuaKar">
    <w:name w:val="3. izenburua Kar"/>
    <w:basedOn w:val="Paragrafoarenletra-tipolehenetsia"/>
    <w:link w:val="3izenburua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u-ES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877AE6"/>
    <w:rPr>
      <w:rFonts w:ascii="Calibri" w:hAnsi="Calibri" w:cs="Times New Roman"/>
      <w:b/>
      <w:bCs/>
      <w:sz w:val="28"/>
      <w:szCs w:val="28"/>
      <w:lang w:val="eu-ES"/>
    </w:rPr>
  </w:style>
  <w:style w:type="paragraph" w:styleId="Goiburua">
    <w:name w:val="header"/>
    <w:aliases w:val="encabezado,Encabezado 2"/>
    <w:basedOn w:val="Normala"/>
    <w:link w:val="GoiburuaKar"/>
    <w:rsid w:val="004232EE"/>
    <w:pPr>
      <w:tabs>
        <w:tab w:val="center" w:pos="4252"/>
        <w:tab w:val="right" w:pos="8504"/>
      </w:tabs>
    </w:pPr>
  </w:style>
  <w:style w:type="character" w:customStyle="1" w:styleId="GoiburuaKar">
    <w:name w:val="Goiburua Kar"/>
    <w:aliases w:val="encabezado Kar,Encabezado 2 Kar"/>
    <w:basedOn w:val="Paragrafoarenletra-tipolehenetsia"/>
    <w:link w:val="Goiburua"/>
    <w:locked/>
    <w:rsid w:val="00877AE6"/>
    <w:rPr>
      <w:rFonts w:ascii="Arial" w:hAnsi="Arial" w:cs="Times New Roman"/>
      <w:sz w:val="22"/>
      <w:lang w:val="eu-ES"/>
    </w:rPr>
  </w:style>
  <w:style w:type="paragraph" w:styleId="Orri-oina">
    <w:name w:val="footer"/>
    <w:basedOn w:val="Normala"/>
    <w:link w:val="Orri-oinaK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877AE6"/>
    <w:rPr>
      <w:rFonts w:ascii="Arial" w:hAnsi="Arial" w:cs="Times New Roman"/>
      <w:sz w:val="22"/>
      <w:lang w:val="eu-ES"/>
    </w:rPr>
  </w:style>
  <w:style w:type="table" w:styleId="Saretaduntaula">
    <w:name w:val="Table Grid"/>
    <w:basedOn w:val="Taulanormala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Zerrenda-paragrafo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"/>
    <w:basedOn w:val="Normala"/>
    <w:link w:val="Zerrenda-paragrafoaKar"/>
    <w:uiPriority w:val="34"/>
    <w:qFormat/>
    <w:rsid w:val="00995E87"/>
    <w:pPr>
      <w:ind w:left="708"/>
    </w:pPr>
  </w:style>
  <w:style w:type="paragraph" w:styleId="Bunbuiloarentestua">
    <w:name w:val="Balloon Text"/>
    <w:basedOn w:val="Normala"/>
    <w:link w:val="BunbuiloarentestuaK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qFormat/>
    <w:locked/>
    <w:rsid w:val="00847FEB"/>
    <w:rPr>
      <w:rFonts w:ascii="Tahoma" w:hAnsi="Tahoma" w:cs="Tahoma"/>
      <w:sz w:val="16"/>
      <w:szCs w:val="16"/>
      <w:lang w:val="eu-ES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Oin-oharrarentestua">
    <w:name w:val="footnote text"/>
    <w:basedOn w:val="Normala"/>
    <w:link w:val="Oin-oharrarentestuaKar"/>
    <w:rsid w:val="00877AE6"/>
    <w:rPr>
      <w:sz w:val="20"/>
    </w:rPr>
  </w:style>
  <w:style w:type="character" w:customStyle="1" w:styleId="Oin-oharrarentestuaKar">
    <w:name w:val="Oin-oharraren testua Kar"/>
    <w:basedOn w:val="Paragrafoarenletra-tipolehenetsia"/>
    <w:link w:val="Oin-oharrarentestua"/>
    <w:locked/>
    <w:rsid w:val="00877AE6"/>
    <w:rPr>
      <w:rFonts w:ascii="Arial" w:hAnsi="Arial" w:cs="Times New Roman"/>
      <w:lang w:val="eu-ES"/>
    </w:rPr>
  </w:style>
  <w:style w:type="character" w:styleId="Oin-oharrarenerreferentzia">
    <w:name w:val="footnote reference"/>
    <w:basedOn w:val="Paragrafoarenletra-tipolehenetsia"/>
    <w:rsid w:val="00877AE6"/>
    <w:rPr>
      <w:rFonts w:cs="Times New Roman"/>
      <w:vertAlign w:val="superscript"/>
    </w:rPr>
  </w:style>
  <w:style w:type="paragraph" w:styleId="Normalaweb">
    <w:name w:val="Normal (Web)"/>
    <w:basedOn w:val="Normala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iperesteka">
    <w:name w:val="Hyperlink"/>
    <w:basedOn w:val="Paragrafoarenletra-tipolehenetsia"/>
    <w:uiPriority w:val="99"/>
    <w:rsid w:val="00877AE6"/>
    <w:rPr>
      <w:rFonts w:cs="Times New Roman"/>
      <w:color w:val="0000FF"/>
      <w:u w:val="single"/>
    </w:rPr>
  </w:style>
  <w:style w:type="character" w:styleId="Orri-zenbakia">
    <w:name w:val="page number"/>
    <w:basedOn w:val="Paragrafoarenletra-tipolehenetsia"/>
    <w:uiPriority w:val="99"/>
    <w:rsid w:val="00877AE6"/>
    <w:rPr>
      <w:rFonts w:cs="Times New Roman"/>
    </w:rPr>
  </w:style>
  <w:style w:type="paragraph" w:styleId="Dokumentu-mapa">
    <w:name w:val="Document Map"/>
    <w:basedOn w:val="Normala"/>
    <w:link w:val="Dokumentu-mapaK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locked/>
    <w:rsid w:val="00877AE6"/>
    <w:rPr>
      <w:rFonts w:ascii="Tahoma" w:hAnsi="Tahoma" w:cs="Tahoma"/>
      <w:shd w:val="clear" w:color="auto" w:fill="000080"/>
      <w:lang w:val="eu-ES"/>
    </w:rPr>
  </w:style>
  <w:style w:type="paragraph" w:customStyle="1" w:styleId="traslados">
    <w:name w:val="traslados"/>
    <w:basedOn w:val="Normala"/>
    <w:uiPriority w:val="99"/>
    <w:rsid w:val="00877AE6"/>
    <w:pPr>
      <w:widowControl/>
      <w:ind w:firstLine="709"/>
    </w:pPr>
    <w:rPr>
      <w:sz w:val="24"/>
    </w:rPr>
  </w:style>
  <w:style w:type="paragraph" w:styleId="Testuarrunta">
    <w:name w:val="Plain Text"/>
    <w:basedOn w:val="Normala"/>
    <w:link w:val="TestuarruntaKar"/>
    <w:uiPriority w:val="99"/>
    <w:rsid w:val="00877AE6"/>
    <w:pPr>
      <w:widowControl/>
      <w:jc w:val="left"/>
    </w:pPr>
    <w:rPr>
      <w:rFonts w:ascii="Courier New" w:hAnsi="Courier New" w:cs="Courier New"/>
      <w:sz w:val="20"/>
    </w:rPr>
  </w:style>
  <w:style w:type="character" w:customStyle="1" w:styleId="TestuarruntaKar">
    <w:name w:val="Testu arrunta Kar"/>
    <w:basedOn w:val="Paragrafoarenletra-tipolehenetsia"/>
    <w:link w:val="Testuarrunta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a"/>
    <w:uiPriority w:val="99"/>
    <w:rsid w:val="00877AE6"/>
    <w:pPr>
      <w:widowControl/>
      <w:ind w:left="720"/>
      <w:jc w:val="left"/>
    </w:pPr>
    <w:rPr>
      <w:rFonts w:ascii="Calibri" w:hAnsi="Calibri"/>
      <w:szCs w:val="22"/>
    </w:rPr>
  </w:style>
  <w:style w:type="paragraph" w:customStyle="1" w:styleId="xl2">
    <w:name w:val="xl2"/>
    <w:basedOn w:val="Normala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Iruzkinarenerreferentzia">
    <w:name w:val="annotation reference"/>
    <w:basedOn w:val="Paragrafoarenletra-tipolehenetsia"/>
    <w:qFormat/>
    <w:rsid w:val="00877AE6"/>
    <w:rPr>
      <w:rFonts w:cs="Times New Roman"/>
      <w:sz w:val="16"/>
    </w:rPr>
  </w:style>
  <w:style w:type="paragraph" w:styleId="Iruzkinarentestua">
    <w:name w:val="annotation text"/>
    <w:basedOn w:val="Normala"/>
    <w:link w:val="IruzkinarentestuaKar"/>
    <w:qFormat/>
    <w:rsid w:val="00877AE6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qFormat/>
    <w:locked/>
    <w:rsid w:val="00877AE6"/>
    <w:rPr>
      <w:rFonts w:ascii="Arial" w:hAnsi="Arial" w:cs="Times New Roman"/>
      <w:lang w:val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qFormat/>
    <w:rsid w:val="00877AE6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qFormat/>
    <w:locked/>
    <w:rsid w:val="00877AE6"/>
    <w:rPr>
      <w:rFonts w:ascii="Arial" w:hAnsi="Arial" w:cs="Times New Roman"/>
      <w:b/>
      <w:bCs/>
      <w:lang w:val="eu-ES"/>
    </w:rPr>
  </w:style>
  <w:style w:type="paragraph" w:styleId="Berrikuspena">
    <w:name w:val="Revision"/>
    <w:hidden/>
    <w:uiPriority w:val="99"/>
    <w:semiHidden/>
    <w:rsid w:val="00877AE6"/>
    <w:rPr>
      <w:rFonts w:ascii="Arial" w:hAnsi="Arial"/>
      <w:szCs w:val="20"/>
    </w:rPr>
  </w:style>
  <w:style w:type="paragraph" w:styleId="Gorputz-testuarenkoska">
    <w:name w:val="Body Text Indent"/>
    <w:basedOn w:val="Normala"/>
    <w:link w:val="Gorputz-testuarenkoskaKar"/>
    <w:uiPriority w:val="99"/>
    <w:rsid w:val="00877AE6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877AE6"/>
    <w:rPr>
      <w:rFonts w:ascii="Arial" w:hAnsi="Arial" w:cs="Times New Roman"/>
      <w:sz w:val="22"/>
      <w:lang w:val="eu-ES"/>
    </w:rPr>
  </w:style>
  <w:style w:type="paragraph" w:styleId="Gorputz-testua">
    <w:name w:val="Body Text"/>
    <w:basedOn w:val="Normala"/>
    <w:link w:val="Gorputz-testuaKar"/>
    <w:rsid w:val="00877AE6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877AE6"/>
    <w:rPr>
      <w:rFonts w:ascii="Arial" w:hAnsi="Arial" w:cs="Times New Roman"/>
      <w:sz w:val="22"/>
      <w:lang w:val="eu-ES"/>
    </w:rPr>
  </w:style>
  <w:style w:type="paragraph" w:customStyle="1" w:styleId="foral-f-parrafo-c">
    <w:name w:val="foral-f-parrafo-c"/>
    <w:basedOn w:val="Normala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ms-sitemapdirectional1">
    <w:name w:val="ms-sitemapdirectional1"/>
    <w:basedOn w:val="Paragrafoarenletra-tipolehenetsia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5izenburuaKar">
    <w:name w:val="5. izenburua Kar"/>
    <w:basedOn w:val="Paragrafoarenletra-tipolehenetsia"/>
    <w:link w:val="5izenburua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Paragrafoarenletra-tipolehenetsia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itulua">
    <w:name w:val="Title"/>
    <w:basedOn w:val="Normala"/>
    <w:next w:val="Gorputz-testua"/>
    <w:link w:val="TituluaK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TituluaKar">
    <w:name w:val="Titulua Kar"/>
    <w:basedOn w:val="Paragrafoarenletra-tipolehenetsia"/>
    <w:link w:val="Titulua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Zerrenda">
    <w:name w:val="List"/>
    <w:basedOn w:val="Gorputz-testua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eastAsia="en-US"/>
    </w:rPr>
  </w:style>
  <w:style w:type="paragraph" w:styleId="Epigrafea">
    <w:name w:val="caption"/>
    <w:basedOn w:val="Normala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eastAsia="en-US"/>
    </w:rPr>
  </w:style>
  <w:style w:type="paragraph" w:customStyle="1" w:styleId="ndice">
    <w:name w:val="Índice"/>
    <w:basedOn w:val="Normala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eastAsia="en-US"/>
    </w:rPr>
  </w:style>
  <w:style w:type="paragraph" w:customStyle="1" w:styleId="Pa2">
    <w:name w:val="Pa2"/>
    <w:basedOn w:val="Normala"/>
    <w:next w:val="Normala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eastAsia="en-US"/>
    </w:rPr>
  </w:style>
  <w:style w:type="paragraph" w:customStyle="1" w:styleId="Pa3">
    <w:name w:val="Pa3"/>
    <w:basedOn w:val="Normala"/>
    <w:next w:val="Normala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a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</w:rPr>
  </w:style>
  <w:style w:type="paragraph" w:customStyle="1" w:styleId="parrafo">
    <w:name w:val="parrafo"/>
    <w:basedOn w:val="Normala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entrocursiva">
    <w:name w:val="centro_cursiva"/>
    <w:basedOn w:val="Normala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a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entroredonda">
    <w:name w:val="centro_redonda"/>
    <w:basedOn w:val="Normala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a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BisitatutakoHiperesteka">
    <w:name w:val="FollowedHyperlink"/>
    <w:basedOn w:val="Paragrafoarenletra-tipolehenetsia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locked/>
    <w:rsid w:val="001E5A5E"/>
    <w:rPr>
      <w:sz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1E5A5E"/>
    <w:rPr>
      <w:rFonts w:ascii="Arial" w:hAnsi="Arial"/>
      <w:sz w:val="20"/>
      <w:szCs w:val="20"/>
      <w:lang w:val="eu-ES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a"/>
    <w:rsid w:val="00977A81"/>
    <w:pPr>
      <w:widowControl/>
      <w:spacing w:after="60"/>
      <w:ind w:firstLine="284"/>
    </w:pPr>
    <w:rPr>
      <w:rFonts w:cs="Arial"/>
      <w:sz w:val="20"/>
    </w:rPr>
  </w:style>
  <w:style w:type="paragraph" w:customStyle="1" w:styleId="TablaA0A0-C">
    <w:name w:val="Tabla A0 A0 -C"/>
    <w:basedOn w:val="Normala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</w:rPr>
  </w:style>
  <w:style w:type="character" w:customStyle="1" w:styleId="Zerrenda-paragrafoaKar">
    <w:name w:val="Zerrenda-paragrafoa Kar"/>
    <w:aliases w:val="Gráfico Título Kar,Párrafo 1 Kar,Párrafo Kar,Arial 8 Kar,List Paragraph Kar,List Paragraph1 Kar,Normal N3 Kar,Resume Title Kar,Dot pt Kar,No Spacing1 Kar,List Paragraph Char Char Char Kar,Indicator Text Kar,Numbered Para 1 Kar"/>
    <w:link w:val="Zerrenda-paragrafoa"/>
    <w:uiPriority w:val="34"/>
    <w:qFormat/>
    <w:locked/>
    <w:rsid w:val="004F0A6A"/>
    <w:rPr>
      <w:rFonts w:ascii="Arial" w:hAnsi="Arial"/>
      <w:szCs w:val="20"/>
      <w:lang w:val="eu-ES"/>
    </w:rPr>
  </w:style>
  <w:style w:type="paragraph" w:customStyle="1" w:styleId="foral-f-titulo4-t8-c">
    <w:name w:val="foral-f-titulo4-t8-c"/>
    <w:basedOn w:val="Normala"/>
    <w:rsid w:val="00321E6E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3.jpeg"/><Relationship Id="rId7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8319-AE9D-4F3F-92DD-8B637343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</Template>
  <TotalTime>3</TotalTime>
  <Pages>2</Pages>
  <Words>342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N626152</cp:lastModifiedBy>
  <cp:revision>5</cp:revision>
  <cp:lastPrinted>2023-03-23T13:26:00Z</cp:lastPrinted>
  <dcterms:created xsi:type="dcterms:W3CDTF">2024-05-09T09:36:00Z</dcterms:created>
  <dcterms:modified xsi:type="dcterms:W3CDTF">2025-01-16T13:42:00Z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