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58D" w:rsidRPr="00C622AF" w:rsidRDefault="0035258D" w:rsidP="00BF60C9">
      <w:pPr>
        <w:pBdr>
          <w:bottom w:val="single" w:sz="4" w:space="1" w:color="auto"/>
        </w:pBdr>
        <w:spacing w:before="240" w:after="120" w:line="276" w:lineRule="auto"/>
        <w:jc w:val="left"/>
        <w:outlineLvl w:val="0"/>
        <w:rPr>
          <w:rFonts w:asciiTheme="minorHAnsi" w:hAnsiTheme="minorHAnsi" w:cstheme="minorHAnsi"/>
          <w:b/>
          <w:szCs w:val="22"/>
        </w:rPr>
      </w:pPr>
      <w:r>
        <w:rPr>
          <w:rFonts w:asciiTheme="minorHAnsi" w:hAnsiTheme="minorHAnsi"/>
          <w:b/>
        </w:rPr>
        <w:t>III. ERANSKINA</w:t>
      </w:r>
    </w:p>
    <w:p w:rsidR="004C794E" w:rsidRDefault="004C794E" w:rsidP="008365D2">
      <w:pPr>
        <w:spacing w:after="120" w:line="276" w:lineRule="auto"/>
        <w:rPr>
          <w:rFonts w:asciiTheme="minorHAnsi" w:hAnsiTheme="minorHAnsi" w:cstheme="minorHAnsi"/>
          <w:b/>
          <w:bCs/>
          <w:szCs w:val="22"/>
        </w:rPr>
      </w:pPr>
      <w:r>
        <w:rPr>
          <w:rFonts w:asciiTheme="minorHAnsi" w:hAnsiTheme="minorHAnsi"/>
          <w:b/>
        </w:rPr>
        <w:t>SUSPERTZE, ERALDATZE ETA ERRESILIENTZIA PLANAREN (SEEP) JARDUKETAK GAUZATZEKO KONPROMISOAREN EREDUA</w:t>
      </w:r>
    </w:p>
    <w:p w:rsidR="00E57018" w:rsidRPr="00C533A0" w:rsidRDefault="00E57018" w:rsidP="008203A2">
      <w:pPr>
        <w:spacing w:after="120" w:line="276" w:lineRule="auto"/>
        <w:rPr>
          <w:rFonts w:asciiTheme="minorHAnsi" w:hAnsiTheme="minorHAnsi" w:cstheme="minorHAnsi"/>
          <w:bCs/>
          <w:color w:val="808080" w:themeColor="background1" w:themeShade="80"/>
          <w:szCs w:val="22"/>
        </w:rPr>
      </w:pPr>
      <w:r>
        <w:rPr>
          <w:rFonts w:asciiTheme="minorHAnsi" w:hAnsiTheme="minorHAnsi"/>
          <w:i/>
          <w:color w:val="A6A6A6" w:themeColor="background1" w:themeShade="A6"/>
        </w:rPr>
        <w:t>(Pertsona eta erakunde eskatzaileek eta hornitzaileek/kontratistek/azpikontratistek bete beharrekoa).</w:t>
      </w:r>
    </w:p>
    <w:p w:rsidR="008365D2" w:rsidRDefault="008365D2" w:rsidP="00B369ED">
      <w:pPr>
        <w:pStyle w:val="Goiburua"/>
        <w:spacing w:after="120" w:line="276" w:lineRule="auto"/>
        <w:rPr>
          <w:rFonts w:asciiTheme="minorHAnsi" w:hAnsiTheme="minorHAnsi" w:cstheme="minorHAnsi"/>
          <w:szCs w:val="22"/>
        </w:rPr>
      </w:pPr>
    </w:p>
    <w:p w:rsidR="004C794E" w:rsidRPr="0072381B" w:rsidRDefault="0081499D" w:rsidP="0072381B">
      <w:pPr>
        <w:pStyle w:val="Goiburua"/>
        <w:spacing w:after="120" w:line="276" w:lineRule="auto"/>
        <w:jc w:val="left"/>
        <w:rPr>
          <w:rFonts w:asciiTheme="minorHAnsi" w:hAnsiTheme="minorHAnsi"/>
        </w:rPr>
      </w:pPr>
      <w:r>
        <w:rPr>
          <w:rFonts w:asciiTheme="minorHAnsi" w:hAnsiTheme="minorHAnsi"/>
        </w:rPr>
        <w:t xml:space="preserve">Izen-abizenak: ……………………………….…………………………………..…........…. </w:t>
      </w:r>
      <w:r>
        <w:rPr>
          <w:rFonts w:asciiTheme="minorHAnsi" w:hAnsiTheme="minorHAnsi"/>
        </w:rPr>
        <w:br/>
        <w:t>NANa: ……………………………</w:t>
      </w:r>
      <w:r>
        <w:rPr>
          <w:rFonts w:asciiTheme="minorHAnsi" w:hAnsiTheme="minorHAnsi"/>
        </w:rPr>
        <w:br/>
        <w:t>Nire izenean / Erakunde honen izenean: ………..……………………………………..…………………</w:t>
      </w:r>
      <w:r>
        <w:rPr>
          <w:rFonts w:asciiTheme="minorHAnsi" w:hAnsiTheme="minorHAnsi"/>
        </w:rPr>
        <w:br/>
      </w:r>
      <w:commentRangeStart w:id="0"/>
      <w:commentRangeEnd w:id="0"/>
      <w:r>
        <w:rPr>
          <w:rFonts w:asciiTheme="minorHAnsi" w:hAnsiTheme="minorHAnsi"/>
        </w:rPr>
        <w:t>IFZa: …………………</w:t>
      </w:r>
      <w:r>
        <w:rPr>
          <w:rFonts w:asciiTheme="minorHAnsi" w:hAnsiTheme="minorHAnsi"/>
        </w:rPr>
        <w:br/>
        <w:t>Egoitza fiskala: …………………………………………………………………………</w:t>
      </w:r>
      <w:r>
        <w:rPr>
          <w:rFonts w:asciiTheme="minorHAnsi" w:hAnsiTheme="minorHAnsi"/>
        </w:rPr>
        <w:br/>
        <w:t>Erakundean dudan kargua: …………………………………………………………………………….</w:t>
      </w:r>
      <w:r>
        <w:rPr>
          <w:rFonts w:asciiTheme="minorHAnsi" w:hAnsiTheme="minorHAnsi"/>
        </w:rPr>
        <w:br/>
        <w:t>Suspertze, Eraldatze eta Erresilientzia Planetik datozen baliabideekin finantzatutako laguntzekin dudan lotura (ezabatu egokia ez dena):</w:t>
      </w:r>
      <w:r>
        <w:rPr>
          <w:rFonts w:asciiTheme="minorHAnsi" w:hAnsiTheme="minorHAnsi"/>
        </w:rPr>
        <w:br/>
        <w:t>Organo arduraduna / Organo kudeatzailea / Laguntzaren onuraduna / Kontratista / Enkarguaren hartzailea</w:t>
      </w:r>
      <w:commentRangeStart w:id="1"/>
      <w:commentRangeEnd w:id="1"/>
      <w:r>
        <w:rPr>
          <w:rFonts w:asciiTheme="minorHAnsi" w:hAnsiTheme="minorHAnsi"/>
        </w:rPr>
        <w:t xml:space="preserve"> </w:t>
      </w:r>
      <w:r w:rsidR="0072381B">
        <w:rPr>
          <w:rFonts w:asciiTheme="minorHAnsi" w:hAnsiTheme="minorHAnsi"/>
        </w:rPr>
        <w:t>/</w:t>
      </w:r>
      <w:r>
        <w:rPr>
          <w:rFonts w:asciiTheme="minorHAnsi" w:hAnsiTheme="minorHAnsi"/>
        </w:rPr>
        <w:t>Azpikontratista</w:t>
      </w:r>
      <w:r>
        <w:rPr>
          <w:rFonts w:asciiTheme="minorHAnsi" w:hAnsiTheme="minorHAnsi"/>
        </w:rPr>
        <w:br/>
      </w:r>
      <w:bookmarkStart w:id="2" w:name="_GoBack"/>
      <w:bookmarkEnd w:id="2"/>
      <w:r>
        <w:rPr>
          <w:rFonts w:asciiTheme="minorHAnsi" w:hAnsiTheme="minorHAnsi"/>
        </w:rPr>
        <w:br/>
        <w:t>Aditzera ematen dut ezen, 5. osagaian (“Itsasbazterra eta ur-baliabideak babestea”) zehaztutako helburuak betetzeko beharrezkoak diren jarduketei dagokienez, konpromisoa dudala (ordezkatzen dudan erakundearen izenean, kasua bada), konpromiso zorrotza eduki ere, arau juridikoak, etikoak eta moralak hertsiki betetzeko, eta, horretarako, behar diren neurriak hartuko ditudala iruzurra, ustelkeria eta interes-gatazkak prebenitu eta detektatzeko, eta, kasua bada, dagokien agintariei jakinaraziko dizkiedala atzemandako ez-betetzeak.</w:t>
      </w:r>
    </w:p>
    <w:p w:rsidR="004C794E" w:rsidRPr="00F5052B" w:rsidRDefault="004C794E" w:rsidP="00B369ED">
      <w:pPr>
        <w:pStyle w:val="Goiburua"/>
        <w:spacing w:after="120" w:line="276" w:lineRule="auto"/>
        <w:rPr>
          <w:rFonts w:asciiTheme="minorHAnsi" w:hAnsiTheme="minorHAnsi" w:cstheme="minorHAnsi"/>
          <w:szCs w:val="22"/>
        </w:rPr>
      </w:pPr>
      <w:r>
        <w:rPr>
          <w:rFonts w:asciiTheme="minorHAnsi" w:hAnsiTheme="minorHAnsi"/>
        </w:rPr>
        <w:t>Horrez gain, Suspertze, Eraldatze eta Erresilientzia Planaren edukiari kasu eginez, konpromisoa hartzen dut ekonomia zirkularraren printzipioak errespetatzeko eta plan horren esparruan egiten diren jarduketak gauzatzean ingurumenari kalte nabarmenik ez eragiteko («DNSH» sigla ingelesez, «do no significant harm»). Gainera, adierazten dut ez dagoela finantzaketa bikoitzik, eta, kasua bada, ez dudala Estatuko laguntzen araubidearekiko bateraezintasun arriskuaren berri.</w:t>
      </w:r>
    </w:p>
    <w:p w:rsidR="004C794E" w:rsidRPr="00F5052B" w:rsidRDefault="004C794E" w:rsidP="00B369ED">
      <w:pPr>
        <w:pStyle w:val="Goiburua"/>
        <w:spacing w:after="120" w:line="276" w:lineRule="auto"/>
        <w:rPr>
          <w:rFonts w:asciiTheme="minorHAnsi" w:hAnsiTheme="minorHAnsi" w:cstheme="minorHAnsi"/>
          <w:szCs w:val="22"/>
        </w:rPr>
      </w:pPr>
      <w:r>
        <w:rPr>
          <w:rFonts w:asciiTheme="minorHAnsi" w:hAnsiTheme="minorHAnsi"/>
        </w:rPr>
        <w:t>......................................................(e)(a)n, 202... (e)ko ...........</w:t>
      </w:r>
      <w:r w:rsidR="0072381B">
        <w:rPr>
          <w:rFonts w:asciiTheme="minorHAnsi" w:hAnsiTheme="minorHAnsi"/>
        </w:rPr>
        <w:t>............aren.........(e)(a)</w:t>
      </w:r>
      <w:r>
        <w:rPr>
          <w:rFonts w:asciiTheme="minorHAnsi" w:hAnsiTheme="minorHAnsi"/>
        </w:rPr>
        <w:t>n.</w:t>
      </w:r>
    </w:p>
    <w:p w:rsidR="004C794E" w:rsidRDefault="004C794E" w:rsidP="00B369ED">
      <w:pPr>
        <w:pStyle w:val="Goiburua"/>
        <w:spacing w:after="120" w:line="276" w:lineRule="auto"/>
        <w:rPr>
          <w:rFonts w:asciiTheme="minorHAnsi" w:hAnsiTheme="minorHAnsi" w:cstheme="minorHAnsi"/>
          <w:szCs w:val="22"/>
        </w:rPr>
      </w:pPr>
    </w:p>
    <w:p w:rsidR="00975215" w:rsidRDefault="00975215" w:rsidP="00B369ED">
      <w:pPr>
        <w:pStyle w:val="Goiburua"/>
        <w:spacing w:after="120" w:line="276" w:lineRule="auto"/>
        <w:rPr>
          <w:rFonts w:asciiTheme="minorHAnsi" w:hAnsiTheme="minorHAnsi" w:cstheme="minorHAnsi"/>
          <w:szCs w:val="22"/>
        </w:rPr>
      </w:pPr>
    </w:p>
    <w:p w:rsidR="00975215" w:rsidRPr="00F5052B" w:rsidRDefault="00975215" w:rsidP="00B369ED">
      <w:pPr>
        <w:pStyle w:val="Goiburua"/>
        <w:spacing w:after="120" w:line="276" w:lineRule="auto"/>
        <w:rPr>
          <w:rFonts w:asciiTheme="minorHAnsi" w:hAnsiTheme="minorHAnsi" w:cstheme="minorHAnsi"/>
          <w:szCs w:val="22"/>
        </w:rPr>
      </w:pPr>
    </w:p>
    <w:p w:rsidR="004C794E" w:rsidRPr="00F5052B" w:rsidRDefault="004C794E" w:rsidP="00B369ED">
      <w:pPr>
        <w:pStyle w:val="Goiburua"/>
        <w:spacing w:after="120" w:line="276" w:lineRule="auto"/>
        <w:rPr>
          <w:rFonts w:asciiTheme="minorHAnsi" w:hAnsiTheme="minorHAnsi" w:cstheme="minorHAnsi"/>
          <w:szCs w:val="22"/>
        </w:rPr>
      </w:pPr>
      <w:r>
        <w:rPr>
          <w:rFonts w:asciiTheme="minorHAnsi" w:hAnsiTheme="minorHAnsi"/>
        </w:rPr>
        <w:t>Stua. ……………………………………………</w:t>
      </w:r>
    </w:p>
    <w:p w:rsidR="004C794E" w:rsidRPr="00975215" w:rsidRDefault="00AC15B1" w:rsidP="00B369ED">
      <w:pPr>
        <w:pStyle w:val="Goiburua"/>
        <w:spacing w:after="120" w:line="276" w:lineRule="auto"/>
        <w:rPr>
          <w:rFonts w:asciiTheme="minorHAnsi" w:hAnsiTheme="minorHAnsi" w:cstheme="minorHAnsi"/>
          <w:szCs w:val="22"/>
        </w:rPr>
      </w:pPr>
      <w:r>
        <w:rPr>
          <w:rFonts w:asciiTheme="minorHAnsi" w:hAnsiTheme="minorHAnsi"/>
        </w:rPr>
        <w:t>(Kargua) ................................................................</w:t>
      </w:r>
    </w:p>
    <w:p w:rsidR="004C794E" w:rsidRDefault="004C794E" w:rsidP="00B369ED">
      <w:pPr>
        <w:widowControl/>
        <w:spacing w:line="276" w:lineRule="auto"/>
        <w:rPr>
          <w:rFonts w:asciiTheme="minorHAnsi" w:hAnsiTheme="minorHAnsi" w:cstheme="minorHAnsi"/>
          <w:szCs w:val="22"/>
        </w:rPr>
      </w:pPr>
    </w:p>
    <w:sectPr w:rsidR="004C794E" w:rsidSect="005A1DB9">
      <w:headerReference w:type="default" r:id="rId8"/>
      <w:footerReference w:type="default" r:id="rId9"/>
      <w:pgSz w:w="11906" w:h="16838" w:code="9"/>
      <w:pgMar w:top="2268" w:right="992" w:bottom="992" w:left="1418" w:header="851"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922" w:rsidRDefault="00DC2922">
      <w:r>
        <w:separator/>
      </w:r>
    </w:p>
  </w:endnote>
  <w:endnote w:type="continuationSeparator" w:id="0">
    <w:p w:rsidR="00DC2922" w:rsidRDefault="00DC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22" w:rsidRPr="008F4D91" w:rsidRDefault="00DC2922" w:rsidP="00D86F52">
    <w:pPr>
      <w:pStyle w:val="Orri-oina"/>
      <w:jc w:val="right"/>
      <w:rPr>
        <w:rFonts w:asciiTheme="minorHAnsi" w:hAnsiTheme="minorHAnsi" w:cstheme="minorHAnsi"/>
        <w:i/>
        <w:color w:val="7F7F7F" w:themeColor="text1" w:themeTint="80"/>
        <w:sz w:val="20"/>
      </w:rPr>
    </w:pPr>
    <w:r>
      <w:rPr>
        <w:rFonts w:asciiTheme="minorHAnsi" w:hAnsiTheme="minorHAnsi"/>
        <w:i/>
        <w:color w:val="7F7F7F" w:themeColor="text1" w:themeTint="80"/>
        <w:sz w:val="20"/>
      </w:rPr>
      <w:t xml:space="preserve">Orrialdea: </w:t>
    </w:r>
    <w:r w:rsidRPr="008F4D91">
      <w:rPr>
        <w:rFonts w:asciiTheme="minorHAnsi" w:hAnsiTheme="minorHAnsi" w:cstheme="minorHAnsi"/>
        <w:i/>
        <w:color w:val="7F7F7F" w:themeColor="text1" w:themeTint="80"/>
        <w:sz w:val="20"/>
      </w:rPr>
      <w:fldChar w:fldCharType="begin"/>
    </w:r>
    <w:r w:rsidRPr="008F4D91">
      <w:rPr>
        <w:rFonts w:asciiTheme="minorHAnsi" w:hAnsiTheme="minorHAnsi" w:cstheme="minorHAnsi"/>
        <w:i/>
        <w:color w:val="7F7F7F" w:themeColor="text1" w:themeTint="80"/>
        <w:sz w:val="20"/>
      </w:rPr>
      <w:instrText>PAGE  \* Arabic  \* MERGEFORMAT</w:instrText>
    </w:r>
    <w:r w:rsidRPr="008F4D91">
      <w:rPr>
        <w:rFonts w:asciiTheme="minorHAnsi" w:hAnsiTheme="minorHAnsi" w:cstheme="minorHAnsi"/>
        <w:i/>
        <w:color w:val="7F7F7F" w:themeColor="text1" w:themeTint="80"/>
        <w:sz w:val="20"/>
      </w:rPr>
      <w:fldChar w:fldCharType="separate"/>
    </w:r>
    <w:r w:rsidR="0072381B">
      <w:rPr>
        <w:rFonts w:asciiTheme="minorHAnsi" w:hAnsiTheme="minorHAnsi" w:cstheme="minorHAnsi"/>
        <w:i/>
        <w:noProof/>
        <w:color w:val="7F7F7F" w:themeColor="text1" w:themeTint="80"/>
        <w:sz w:val="20"/>
      </w:rPr>
      <w:t>1</w:t>
    </w:r>
    <w:r w:rsidRPr="008F4D91">
      <w:rPr>
        <w:rFonts w:asciiTheme="minorHAnsi" w:hAnsiTheme="minorHAnsi" w:cstheme="minorHAnsi"/>
        <w:i/>
        <w:color w:val="7F7F7F" w:themeColor="text1" w:themeTint="80"/>
        <w:sz w:val="20"/>
      </w:rPr>
      <w:fldChar w:fldCharType="end"/>
    </w:r>
    <w:r>
      <w:rPr>
        <w:rFonts w:asciiTheme="minorHAnsi" w:hAnsiTheme="minorHAnsi"/>
        <w:i/>
        <w:color w:val="7F7F7F" w:themeColor="text1" w:themeTint="80"/>
        <w:sz w:val="20"/>
      </w:rPr>
      <w:t xml:space="preserve"> / </w:t>
    </w:r>
    <w:r w:rsidRPr="008F4D91">
      <w:rPr>
        <w:rFonts w:asciiTheme="minorHAnsi" w:hAnsiTheme="minorHAnsi" w:cstheme="minorHAnsi"/>
        <w:i/>
        <w:color w:val="7F7F7F" w:themeColor="text1" w:themeTint="80"/>
        <w:sz w:val="20"/>
      </w:rPr>
      <w:fldChar w:fldCharType="begin"/>
    </w:r>
    <w:r w:rsidRPr="008F4D91">
      <w:rPr>
        <w:rFonts w:asciiTheme="minorHAnsi" w:hAnsiTheme="minorHAnsi" w:cstheme="minorHAnsi"/>
        <w:i/>
        <w:color w:val="7F7F7F" w:themeColor="text1" w:themeTint="80"/>
        <w:sz w:val="20"/>
      </w:rPr>
      <w:instrText>NUMPAGES  \* Arabic  \* MERGEFORMAT</w:instrText>
    </w:r>
    <w:r w:rsidRPr="008F4D91">
      <w:rPr>
        <w:rFonts w:asciiTheme="minorHAnsi" w:hAnsiTheme="minorHAnsi" w:cstheme="minorHAnsi"/>
        <w:i/>
        <w:color w:val="7F7F7F" w:themeColor="text1" w:themeTint="80"/>
        <w:sz w:val="20"/>
      </w:rPr>
      <w:fldChar w:fldCharType="separate"/>
    </w:r>
    <w:r w:rsidR="0072381B">
      <w:rPr>
        <w:rFonts w:asciiTheme="minorHAnsi" w:hAnsiTheme="minorHAnsi" w:cstheme="minorHAnsi"/>
        <w:i/>
        <w:noProof/>
        <w:color w:val="7F7F7F" w:themeColor="text1" w:themeTint="80"/>
        <w:sz w:val="20"/>
      </w:rPr>
      <w:t>1</w:t>
    </w:r>
    <w:r w:rsidRPr="008F4D91">
      <w:rPr>
        <w:rFonts w:asciiTheme="minorHAnsi" w:hAnsiTheme="minorHAnsi" w:cstheme="minorHAnsi"/>
        <w:i/>
        <w:color w:val="7F7F7F" w:themeColor="text1" w:themeTint="80"/>
        <w:sz w:val="20"/>
      </w:rPr>
      <w:fldChar w:fldCharType="end"/>
    </w:r>
  </w:p>
  <w:p w:rsidR="00DC2922" w:rsidRDefault="00DC2922">
    <w:pPr>
      <w:pStyle w:val="Orri-o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922" w:rsidRDefault="00DC2922">
      <w:r>
        <w:separator/>
      </w:r>
    </w:p>
  </w:footnote>
  <w:footnote w:type="continuationSeparator" w:id="0">
    <w:p w:rsidR="00DC2922" w:rsidRDefault="00DC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22" w:rsidRPr="00663B60" w:rsidRDefault="00777764" w:rsidP="00663B60">
    <w:pPr>
      <w:pStyle w:val="Goiburua"/>
    </w:pPr>
    <w:r>
      <w:rPr>
        <w:noProof/>
        <w:lang w:eastAsia="eu-ES"/>
      </w:rPr>
      <mc:AlternateContent>
        <mc:Choice Requires="wpg">
          <w:drawing>
            <wp:anchor distT="0" distB="0" distL="114300" distR="114300" simplePos="0" relativeHeight="251659264" behindDoc="0" locked="0" layoutInCell="1" allowOverlap="1" wp14:anchorId="5F5B9A68" wp14:editId="41B2AA21">
              <wp:simplePos x="0" y="0"/>
              <wp:positionH relativeFrom="margin">
                <wp:posOffset>-10968</wp:posOffset>
              </wp:positionH>
              <wp:positionV relativeFrom="paragraph">
                <wp:posOffset>99695</wp:posOffset>
              </wp:positionV>
              <wp:extent cx="6128143" cy="539808"/>
              <wp:effectExtent l="0" t="0" r="6350" b="0"/>
              <wp:wrapNone/>
              <wp:docPr id="5" name="Grupo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28143" cy="539808"/>
                        <a:chOff x="0" y="0"/>
                        <a:chExt cx="9069705" cy="800841"/>
                      </a:xfrm>
                    </wpg:grpSpPr>
                    <pic:pic xmlns:pic="http://schemas.openxmlformats.org/drawingml/2006/picture">
                      <pic:nvPicPr>
                        <pic:cNvPr id="6" name="Imagen 12"/>
                        <pic:cNvPicPr>
                          <a:picLocks noChangeAspect="1"/>
                        </pic:cNvPicPr>
                      </pic:nvPicPr>
                      <pic:blipFill rotWithShape="1">
                        <a:blip r:embed="rId1" cstate="print">
                          <a:extLst>
                            <a:ext uri="{28A0092B-C50C-407E-A947-70E740481C1C}">
                              <a14:useLocalDpi xmlns:a14="http://schemas.microsoft.com/office/drawing/2010/main" val="0"/>
                            </a:ext>
                          </a:extLst>
                        </a:blip>
                        <a:srcRect t="14840" b="15012"/>
                        <a:stretch/>
                      </pic:blipFill>
                      <pic:spPr>
                        <a:xfrm>
                          <a:off x="5381625" y="152400"/>
                          <a:ext cx="1717040" cy="645795"/>
                        </a:xfrm>
                        <a:prstGeom prst="rect">
                          <a:avLst/>
                        </a:prstGeom>
                      </pic:spPr>
                    </pic:pic>
                    <pic:pic xmlns:pic="http://schemas.openxmlformats.org/drawingml/2006/picture">
                      <pic:nvPicPr>
                        <pic:cNvPr id="9"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590799" y="151872"/>
                          <a:ext cx="2609851" cy="639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 descr="DES RURAL-v2-2c"/>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7277100" y="0"/>
                          <a:ext cx="179260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Imagen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113771"/>
                          <a:ext cx="2341880" cy="6870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E5BAD8" id="Grupo 5" o:spid="_x0000_s1026" style="position:absolute;margin-left:-.85pt;margin-top:7.85pt;width:482.55pt;height:42.5pt;z-index:251659264;mso-position-horizontal-relative:margin;mso-width-relative:margin;mso-height-relative:margin" coordsize="90697,800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style="position:absolute;left:53816;top:1524;width:17170;height:6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">
                <v:imagedata r:id="rId5" o:title="" croptop="9726f" cropbottom="9838f"/>
                <v:path arrowok="t"/>
              </v:shape>
              <v:shape id="Imagen 3" o:spid="_x0000_s1028" type="#_x0000_t75" style="position:absolute;left:25907;top:1518;width:26099;height:6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">
                <v:imagedata r:id="rId6" o:title=""/>
                <v:path arrowok="t"/>
              </v:shape>
              <v:shape id="Picture 2" o:spid="_x0000_s1029" type="#_x0000_t75" alt="DES RURAL-v2-2c" style="position:absolute;left:72771;width:17926;height:7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">
                <v:imagedata r:id="rId7" o:title="DES RURAL-v2-2c"/>
                <v:path arrowok="t"/>
              </v:shape>
              <v:shape id="Imagen 1" o:spid="_x0000_s1030" type="#_x0000_t75" style="position:absolute;top:1137;width:23418;height:6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">
                <v:imagedata r:id="rId8" o:title=""/>
                <v:path arrowok="t"/>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b w:val="0"/>
        <w:bCs w:val="0"/>
      </w:rPr>
    </w:lvl>
  </w:abstractNum>
  <w:abstractNum w:abstractNumId="2" w15:restartNumberingAfterBreak="0">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3" w15:restartNumberingAfterBreak="0">
    <w:nsid w:val="03DD70BB"/>
    <w:multiLevelType w:val="hybridMultilevel"/>
    <w:tmpl w:val="269801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1A170B"/>
    <w:multiLevelType w:val="hybridMultilevel"/>
    <w:tmpl w:val="65F28B32"/>
    <w:lvl w:ilvl="0" w:tplc="DF3452DC">
      <w:numFmt w:val="bullet"/>
      <w:lvlText w:val="-"/>
      <w:lvlJc w:val="left"/>
      <w:pPr>
        <w:ind w:left="2194" w:hanging="360"/>
      </w:pPr>
      <w:rPr>
        <w:rFonts w:ascii="Times New Roman" w:eastAsia="Times New Roman" w:hAnsi="Times New Roman" w:cs="Times New Roman" w:hint="default"/>
        <w:b/>
      </w:rPr>
    </w:lvl>
    <w:lvl w:ilvl="1" w:tplc="0C0A0003" w:tentative="1">
      <w:start w:val="1"/>
      <w:numFmt w:val="bullet"/>
      <w:lvlText w:val="o"/>
      <w:lvlJc w:val="left"/>
      <w:pPr>
        <w:ind w:left="2914" w:hanging="360"/>
      </w:pPr>
      <w:rPr>
        <w:rFonts w:ascii="Courier New" w:hAnsi="Courier New" w:cs="Courier New" w:hint="default"/>
      </w:rPr>
    </w:lvl>
    <w:lvl w:ilvl="2" w:tplc="0C0A0005" w:tentative="1">
      <w:start w:val="1"/>
      <w:numFmt w:val="bullet"/>
      <w:lvlText w:val=""/>
      <w:lvlJc w:val="left"/>
      <w:pPr>
        <w:ind w:left="3634" w:hanging="360"/>
      </w:pPr>
      <w:rPr>
        <w:rFonts w:ascii="Wingdings" w:hAnsi="Wingdings" w:hint="default"/>
      </w:rPr>
    </w:lvl>
    <w:lvl w:ilvl="3" w:tplc="0C0A0001" w:tentative="1">
      <w:start w:val="1"/>
      <w:numFmt w:val="bullet"/>
      <w:lvlText w:val=""/>
      <w:lvlJc w:val="left"/>
      <w:pPr>
        <w:ind w:left="4354" w:hanging="360"/>
      </w:pPr>
      <w:rPr>
        <w:rFonts w:ascii="Symbol" w:hAnsi="Symbol" w:hint="default"/>
      </w:rPr>
    </w:lvl>
    <w:lvl w:ilvl="4" w:tplc="0C0A0003" w:tentative="1">
      <w:start w:val="1"/>
      <w:numFmt w:val="bullet"/>
      <w:lvlText w:val="o"/>
      <w:lvlJc w:val="left"/>
      <w:pPr>
        <w:ind w:left="5074" w:hanging="360"/>
      </w:pPr>
      <w:rPr>
        <w:rFonts w:ascii="Courier New" w:hAnsi="Courier New" w:cs="Courier New" w:hint="default"/>
      </w:rPr>
    </w:lvl>
    <w:lvl w:ilvl="5" w:tplc="0C0A0005" w:tentative="1">
      <w:start w:val="1"/>
      <w:numFmt w:val="bullet"/>
      <w:lvlText w:val=""/>
      <w:lvlJc w:val="left"/>
      <w:pPr>
        <w:ind w:left="5794" w:hanging="360"/>
      </w:pPr>
      <w:rPr>
        <w:rFonts w:ascii="Wingdings" w:hAnsi="Wingdings" w:hint="default"/>
      </w:rPr>
    </w:lvl>
    <w:lvl w:ilvl="6" w:tplc="0C0A0001" w:tentative="1">
      <w:start w:val="1"/>
      <w:numFmt w:val="bullet"/>
      <w:lvlText w:val=""/>
      <w:lvlJc w:val="left"/>
      <w:pPr>
        <w:ind w:left="6514" w:hanging="360"/>
      </w:pPr>
      <w:rPr>
        <w:rFonts w:ascii="Symbol" w:hAnsi="Symbol" w:hint="default"/>
      </w:rPr>
    </w:lvl>
    <w:lvl w:ilvl="7" w:tplc="0C0A0003" w:tentative="1">
      <w:start w:val="1"/>
      <w:numFmt w:val="bullet"/>
      <w:lvlText w:val="o"/>
      <w:lvlJc w:val="left"/>
      <w:pPr>
        <w:ind w:left="7234" w:hanging="360"/>
      </w:pPr>
      <w:rPr>
        <w:rFonts w:ascii="Courier New" w:hAnsi="Courier New" w:cs="Courier New" w:hint="default"/>
      </w:rPr>
    </w:lvl>
    <w:lvl w:ilvl="8" w:tplc="0C0A0005" w:tentative="1">
      <w:start w:val="1"/>
      <w:numFmt w:val="bullet"/>
      <w:lvlText w:val=""/>
      <w:lvlJc w:val="left"/>
      <w:pPr>
        <w:ind w:left="7954" w:hanging="360"/>
      </w:pPr>
      <w:rPr>
        <w:rFonts w:ascii="Wingdings" w:hAnsi="Wingdings" w:hint="default"/>
      </w:rPr>
    </w:lvl>
  </w:abstractNum>
  <w:abstractNum w:abstractNumId="5" w15:restartNumberingAfterBreak="0">
    <w:nsid w:val="08607CEF"/>
    <w:multiLevelType w:val="hybridMultilevel"/>
    <w:tmpl w:val="64BC02A4"/>
    <w:lvl w:ilvl="0" w:tplc="0C0A0017">
      <w:start w:val="1"/>
      <w:numFmt w:val="lowerLetter"/>
      <w:lvlText w:val="%1)"/>
      <w:lvlJc w:val="left"/>
      <w:pPr>
        <w:ind w:left="2149" w:hanging="360"/>
      </w:pPr>
    </w:lvl>
    <w:lvl w:ilvl="1" w:tplc="0C0A0019" w:tentative="1">
      <w:start w:val="1"/>
      <w:numFmt w:val="lowerLetter"/>
      <w:lvlText w:val="%2."/>
      <w:lvlJc w:val="left"/>
      <w:pPr>
        <w:ind w:left="2869" w:hanging="360"/>
      </w:pPr>
    </w:lvl>
    <w:lvl w:ilvl="2" w:tplc="0C0A001B" w:tentative="1">
      <w:start w:val="1"/>
      <w:numFmt w:val="lowerRoman"/>
      <w:lvlText w:val="%3."/>
      <w:lvlJc w:val="right"/>
      <w:pPr>
        <w:ind w:left="3589" w:hanging="180"/>
      </w:pPr>
    </w:lvl>
    <w:lvl w:ilvl="3" w:tplc="0C0A000F" w:tentative="1">
      <w:start w:val="1"/>
      <w:numFmt w:val="decimal"/>
      <w:lvlText w:val="%4."/>
      <w:lvlJc w:val="left"/>
      <w:pPr>
        <w:ind w:left="4309" w:hanging="360"/>
      </w:pPr>
    </w:lvl>
    <w:lvl w:ilvl="4" w:tplc="0C0A0019" w:tentative="1">
      <w:start w:val="1"/>
      <w:numFmt w:val="lowerLetter"/>
      <w:lvlText w:val="%5."/>
      <w:lvlJc w:val="left"/>
      <w:pPr>
        <w:ind w:left="5029" w:hanging="360"/>
      </w:pPr>
    </w:lvl>
    <w:lvl w:ilvl="5" w:tplc="0C0A001B" w:tentative="1">
      <w:start w:val="1"/>
      <w:numFmt w:val="lowerRoman"/>
      <w:lvlText w:val="%6."/>
      <w:lvlJc w:val="right"/>
      <w:pPr>
        <w:ind w:left="5749" w:hanging="180"/>
      </w:pPr>
    </w:lvl>
    <w:lvl w:ilvl="6" w:tplc="0C0A000F" w:tentative="1">
      <w:start w:val="1"/>
      <w:numFmt w:val="decimal"/>
      <w:lvlText w:val="%7."/>
      <w:lvlJc w:val="left"/>
      <w:pPr>
        <w:ind w:left="6469" w:hanging="360"/>
      </w:pPr>
    </w:lvl>
    <w:lvl w:ilvl="7" w:tplc="0C0A0019" w:tentative="1">
      <w:start w:val="1"/>
      <w:numFmt w:val="lowerLetter"/>
      <w:lvlText w:val="%8."/>
      <w:lvlJc w:val="left"/>
      <w:pPr>
        <w:ind w:left="7189" w:hanging="360"/>
      </w:pPr>
    </w:lvl>
    <w:lvl w:ilvl="8" w:tplc="0C0A001B" w:tentative="1">
      <w:start w:val="1"/>
      <w:numFmt w:val="lowerRoman"/>
      <w:lvlText w:val="%9."/>
      <w:lvlJc w:val="right"/>
      <w:pPr>
        <w:ind w:left="7909" w:hanging="180"/>
      </w:pPr>
    </w:lvl>
  </w:abstractNum>
  <w:abstractNum w:abstractNumId="6" w15:restartNumberingAfterBreak="0">
    <w:nsid w:val="08A30933"/>
    <w:multiLevelType w:val="hybridMultilevel"/>
    <w:tmpl w:val="BBC03A7C"/>
    <w:lvl w:ilvl="0" w:tplc="36386036">
      <w:start w:val="1"/>
      <w:numFmt w:val="lowerLetter"/>
      <w:lvlText w:val="%1)"/>
      <w:lvlJc w:val="left"/>
      <w:pPr>
        <w:ind w:left="720" w:hanging="360"/>
      </w:pPr>
      <w:rPr>
        <w:rFonts w:cs="Times New Roman" w:hint="default"/>
        <w:color w:val="auto"/>
      </w:rPr>
    </w:lvl>
    <w:lvl w:ilvl="1" w:tplc="E56AA3FE">
      <w:start w:val="1"/>
      <w:numFmt w:val="lowerLetter"/>
      <w:lvlText w:val="%2."/>
      <w:lvlJc w:val="left"/>
      <w:pPr>
        <w:ind w:left="1440" w:hanging="360"/>
      </w:pPr>
      <w:rPr>
        <w:rFonts w:cs="Times New Roman"/>
        <w:i w:val="0"/>
      </w:rPr>
    </w:lvl>
    <w:lvl w:ilvl="2" w:tplc="0C0A001B">
      <w:start w:val="1"/>
      <w:numFmt w:val="lowerRoman"/>
      <w:lvlText w:val="%3."/>
      <w:lvlJc w:val="right"/>
      <w:pPr>
        <w:ind w:left="2160" w:hanging="180"/>
      </w:pPr>
      <w:rPr>
        <w:rFonts w:cs="Times New Roman"/>
      </w:rPr>
    </w:lvl>
    <w:lvl w:ilvl="3" w:tplc="0CF0C9EA">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989058E"/>
    <w:multiLevelType w:val="hybridMultilevel"/>
    <w:tmpl w:val="4658F49C"/>
    <w:lvl w:ilvl="0" w:tplc="C8226C64">
      <w:start w:val="1"/>
      <w:numFmt w:val="decimal"/>
      <w:lvlText w:val="%1."/>
      <w:lvlJc w:val="left"/>
      <w:pPr>
        <w:ind w:left="1429" w:hanging="360"/>
      </w:pPr>
      <w:rPr>
        <w:i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09DC5F6D"/>
    <w:multiLevelType w:val="multilevel"/>
    <w:tmpl w:val="F43E9F08"/>
    <w:lvl w:ilvl="0">
      <w:start w:val="1"/>
      <w:numFmt w:val="decimal"/>
      <w:lvlText w:val="%1."/>
      <w:lvlJc w:val="left"/>
      <w:pPr>
        <w:ind w:left="360" w:hanging="360"/>
      </w:p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A04E95"/>
    <w:multiLevelType w:val="multilevel"/>
    <w:tmpl w:val="357416E8"/>
    <w:lvl w:ilvl="0">
      <w:start w:val="1"/>
      <w:numFmt w:val="lowerLetter"/>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F45FB2"/>
    <w:multiLevelType w:val="hybridMultilevel"/>
    <w:tmpl w:val="BBC03A7C"/>
    <w:lvl w:ilvl="0" w:tplc="36386036">
      <w:start w:val="1"/>
      <w:numFmt w:val="lowerLetter"/>
      <w:lvlText w:val="%1)"/>
      <w:lvlJc w:val="left"/>
      <w:pPr>
        <w:ind w:left="720" w:hanging="360"/>
      </w:pPr>
      <w:rPr>
        <w:rFonts w:cs="Times New Roman" w:hint="default"/>
        <w:color w:val="auto"/>
      </w:rPr>
    </w:lvl>
    <w:lvl w:ilvl="1" w:tplc="E56AA3FE">
      <w:start w:val="1"/>
      <w:numFmt w:val="lowerLetter"/>
      <w:lvlText w:val="%2."/>
      <w:lvlJc w:val="left"/>
      <w:pPr>
        <w:ind w:left="1440" w:hanging="360"/>
      </w:pPr>
      <w:rPr>
        <w:rFonts w:cs="Times New Roman"/>
        <w:i w:val="0"/>
      </w:rPr>
    </w:lvl>
    <w:lvl w:ilvl="2" w:tplc="0C0A001B">
      <w:start w:val="1"/>
      <w:numFmt w:val="lowerRoman"/>
      <w:lvlText w:val="%3."/>
      <w:lvlJc w:val="right"/>
      <w:pPr>
        <w:ind w:left="2160" w:hanging="180"/>
      </w:pPr>
      <w:rPr>
        <w:rFonts w:cs="Times New Roman"/>
      </w:rPr>
    </w:lvl>
    <w:lvl w:ilvl="3" w:tplc="0CF0C9EA">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CDB46AD"/>
    <w:multiLevelType w:val="hybridMultilevel"/>
    <w:tmpl w:val="567430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083DDB"/>
    <w:multiLevelType w:val="hybridMultilevel"/>
    <w:tmpl w:val="25E4EFFA"/>
    <w:lvl w:ilvl="0" w:tplc="F1B8AC3E">
      <w:start w:val="1"/>
      <w:numFmt w:val="decimal"/>
      <w:lvlText w:val="%1."/>
      <w:lvlJc w:val="left"/>
      <w:pPr>
        <w:ind w:left="1429" w:hanging="360"/>
      </w:pPr>
      <w:rPr>
        <w:color w:val="auto"/>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22DD2419"/>
    <w:multiLevelType w:val="hybridMultilevel"/>
    <w:tmpl w:val="EC808380"/>
    <w:lvl w:ilvl="0" w:tplc="0C0A000F">
      <w:start w:val="1"/>
      <w:numFmt w:val="decimal"/>
      <w:lvlText w:val="%1."/>
      <w:lvlJc w:val="left"/>
      <w:pPr>
        <w:ind w:left="1440" w:hanging="360"/>
      </w:pPr>
    </w:lvl>
    <w:lvl w:ilvl="1" w:tplc="0C0A0017">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25FE2D0B"/>
    <w:multiLevelType w:val="hybridMultilevel"/>
    <w:tmpl w:val="61A44414"/>
    <w:lvl w:ilvl="0" w:tplc="AB22BD40">
      <w:start w:val="1"/>
      <w:numFmt w:val="decimal"/>
      <w:lvlText w:val="%1."/>
      <w:lvlJc w:val="left"/>
      <w:pPr>
        <w:ind w:left="1440" w:hanging="360"/>
      </w:pPr>
      <w:rPr>
        <w:rFonts w:asciiTheme="minorHAnsi" w:hAnsiTheme="minorHAnsi" w:cstheme="minorHAnsi" w:hint="default"/>
        <w:color w:val="auto"/>
      </w:rPr>
    </w:lvl>
    <w:lvl w:ilvl="1" w:tplc="202C83C6">
      <w:start w:val="1"/>
      <w:numFmt w:val="lowerLetter"/>
      <w:lvlText w:val="%2)"/>
      <w:lvlJc w:val="left"/>
      <w:pPr>
        <w:ind w:left="2160" w:hanging="360"/>
      </w:pPr>
      <w:rPr>
        <w:b w:val="0"/>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A827803"/>
    <w:multiLevelType w:val="hybridMultilevel"/>
    <w:tmpl w:val="B590EC56"/>
    <w:lvl w:ilvl="0" w:tplc="0C0A0017">
      <w:start w:val="1"/>
      <w:numFmt w:val="lowerLetter"/>
      <w:lvlText w:val="%1)"/>
      <w:lvlJc w:val="left"/>
      <w:pPr>
        <w:ind w:left="720" w:hanging="360"/>
      </w:pPr>
    </w:lvl>
    <w:lvl w:ilvl="1" w:tplc="336E598C">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9D1FC2"/>
    <w:multiLevelType w:val="hybridMultilevel"/>
    <w:tmpl w:val="3D0E90E6"/>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691366"/>
    <w:multiLevelType w:val="hybridMultilevel"/>
    <w:tmpl w:val="A0A4469E"/>
    <w:lvl w:ilvl="0" w:tplc="8B4098F0">
      <w:start w:val="1"/>
      <w:numFmt w:val="decimal"/>
      <w:lvlText w:val="%1."/>
      <w:lvlJc w:val="left"/>
      <w:pPr>
        <w:ind w:left="1429" w:hanging="360"/>
      </w:pPr>
      <w:rPr>
        <w:color w:val="auto"/>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3AB628B1"/>
    <w:multiLevelType w:val="hybridMultilevel"/>
    <w:tmpl w:val="70A02194"/>
    <w:lvl w:ilvl="0" w:tplc="0C0A000F">
      <w:start w:val="1"/>
      <w:numFmt w:val="decimal"/>
      <w:lvlText w:val="%1."/>
      <w:lvlJc w:val="left"/>
      <w:pPr>
        <w:ind w:left="1080" w:hanging="360"/>
      </w:pPr>
      <w:rPr>
        <w:rFonts w:hint="default"/>
        <w:b/>
      </w:rPr>
    </w:lvl>
    <w:lvl w:ilvl="1" w:tplc="3BCC78D4">
      <w:start w:val="1"/>
      <w:numFmt w:val="bullet"/>
      <w:lvlText w:val="o"/>
      <w:lvlJc w:val="left"/>
      <w:pPr>
        <w:ind w:left="1800" w:hanging="360"/>
      </w:pPr>
      <w:rPr>
        <w:rFonts w:ascii="Courier New" w:hAnsi="Courier New" w:cs="Courier New" w:hint="default"/>
        <w:color w:val="auto"/>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C7F1401"/>
    <w:multiLevelType w:val="hybridMultilevel"/>
    <w:tmpl w:val="DB5258B6"/>
    <w:lvl w:ilvl="0" w:tplc="0C0A000F">
      <w:start w:val="1"/>
      <w:numFmt w:val="decimal"/>
      <w:lvlText w:val="%1."/>
      <w:lvlJc w:val="left"/>
      <w:pPr>
        <w:ind w:left="1429" w:hanging="360"/>
      </w:pPr>
    </w:lvl>
    <w:lvl w:ilvl="1" w:tplc="F5928C88">
      <w:start w:val="1"/>
      <w:numFmt w:val="decimal"/>
      <w:lvlText w:val="%2."/>
      <w:lvlJc w:val="left"/>
      <w:pPr>
        <w:ind w:left="2149" w:hanging="360"/>
      </w:pPr>
      <w:rPr>
        <w:rFonts w:asciiTheme="minorHAnsi" w:hAnsiTheme="minorHAnsi" w:cstheme="minorHAnsi" w:hint="default"/>
        <w:color w:val="auto"/>
      </w:rPr>
    </w:lvl>
    <w:lvl w:ilvl="2" w:tplc="0C0A001B" w:tentative="1">
      <w:start w:val="1"/>
      <w:numFmt w:val="lowerRoman"/>
      <w:lvlText w:val="%3."/>
      <w:lvlJc w:val="right"/>
      <w:pPr>
        <w:ind w:left="2869" w:hanging="180"/>
      </w:pPr>
    </w:lvl>
    <w:lvl w:ilvl="3" w:tplc="0C0A000F">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416C7FCE"/>
    <w:multiLevelType w:val="multilevel"/>
    <w:tmpl w:val="357416E8"/>
    <w:lvl w:ilvl="0">
      <w:start w:val="1"/>
      <w:numFmt w:val="lowerLetter"/>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B321AD"/>
    <w:multiLevelType w:val="multilevel"/>
    <w:tmpl w:val="357416E8"/>
    <w:lvl w:ilvl="0">
      <w:start w:val="1"/>
      <w:numFmt w:val="lowerLetter"/>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C4163E"/>
    <w:multiLevelType w:val="hybridMultilevel"/>
    <w:tmpl w:val="114A86FC"/>
    <w:lvl w:ilvl="0" w:tplc="0C0A000F">
      <w:start w:val="1"/>
      <w:numFmt w:val="decimal"/>
      <w:lvlText w:val="%1."/>
      <w:lvlJc w:val="left"/>
      <w:pPr>
        <w:ind w:left="721" w:hanging="360"/>
      </w:pPr>
    </w:lvl>
    <w:lvl w:ilvl="1" w:tplc="0C0A0019" w:tentative="1">
      <w:start w:val="1"/>
      <w:numFmt w:val="lowerLetter"/>
      <w:lvlText w:val="%2."/>
      <w:lvlJc w:val="left"/>
      <w:pPr>
        <w:ind w:left="1441" w:hanging="360"/>
      </w:pPr>
    </w:lvl>
    <w:lvl w:ilvl="2" w:tplc="0C0A001B" w:tentative="1">
      <w:start w:val="1"/>
      <w:numFmt w:val="lowerRoman"/>
      <w:lvlText w:val="%3."/>
      <w:lvlJc w:val="right"/>
      <w:pPr>
        <w:ind w:left="2161" w:hanging="180"/>
      </w:pPr>
    </w:lvl>
    <w:lvl w:ilvl="3" w:tplc="0C0A000F" w:tentative="1">
      <w:start w:val="1"/>
      <w:numFmt w:val="decimal"/>
      <w:lvlText w:val="%4."/>
      <w:lvlJc w:val="left"/>
      <w:pPr>
        <w:ind w:left="2881" w:hanging="360"/>
      </w:pPr>
    </w:lvl>
    <w:lvl w:ilvl="4" w:tplc="0C0A0019" w:tentative="1">
      <w:start w:val="1"/>
      <w:numFmt w:val="lowerLetter"/>
      <w:lvlText w:val="%5."/>
      <w:lvlJc w:val="left"/>
      <w:pPr>
        <w:ind w:left="3601" w:hanging="360"/>
      </w:pPr>
    </w:lvl>
    <w:lvl w:ilvl="5" w:tplc="0C0A001B" w:tentative="1">
      <w:start w:val="1"/>
      <w:numFmt w:val="lowerRoman"/>
      <w:lvlText w:val="%6."/>
      <w:lvlJc w:val="right"/>
      <w:pPr>
        <w:ind w:left="4321" w:hanging="180"/>
      </w:pPr>
    </w:lvl>
    <w:lvl w:ilvl="6" w:tplc="0C0A000F" w:tentative="1">
      <w:start w:val="1"/>
      <w:numFmt w:val="decimal"/>
      <w:lvlText w:val="%7."/>
      <w:lvlJc w:val="left"/>
      <w:pPr>
        <w:ind w:left="5041" w:hanging="360"/>
      </w:pPr>
    </w:lvl>
    <w:lvl w:ilvl="7" w:tplc="0C0A0019" w:tentative="1">
      <w:start w:val="1"/>
      <w:numFmt w:val="lowerLetter"/>
      <w:lvlText w:val="%8."/>
      <w:lvlJc w:val="left"/>
      <w:pPr>
        <w:ind w:left="5761" w:hanging="360"/>
      </w:pPr>
    </w:lvl>
    <w:lvl w:ilvl="8" w:tplc="0C0A001B" w:tentative="1">
      <w:start w:val="1"/>
      <w:numFmt w:val="lowerRoman"/>
      <w:lvlText w:val="%9."/>
      <w:lvlJc w:val="right"/>
      <w:pPr>
        <w:ind w:left="6481" w:hanging="180"/>
      </w:pPr>
    </w:lvl>
  </w:abstractNum>
  <w:abstractNum w:abstractNumId="23" w15:restartNumberingAfterBreak="0">
    <w:nsid w:val="4D5B682E"/>
    <w:multiLevelType w:val="hybridMultilevel"/>
    <w:tmpl w:val="D5D4C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8E1ABC"/>
    <w:multiLevelType w:val="hybridMultilevel"/>
    <w:tmpl w:val="B16E7A8A"/>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0DF4F98"/>
    <w:multiLevelType w:val="hybridMultilevel"/>
    <w:tmpl w:val="A8D46886"/>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26F2AFE"/>
    <w:multiLevelType w:val="hybridMultilevel"/>
    <w:tmpl w:val="B622EDF8"/>
    <w:lvl w:ilvl="0" w:tplc="FCF62D42">
      <w:start w:val="1"/>
      <w:numFmt w:val="decimal"/>
      <w:lvlText w:val="%1."/>
      <w:lvlJc w:val="left"/>
      <w:pPr>
        <w:tabs>
          <w:tab w:val="num" w:pos="360"/>
        </w:tabs>
        <w:ind w:left="360" w:hanging="360"/>
      </w:pPr>
      <w:rPr>
        <w:rFonts w:cs="Times New Roman" w:hint="default"/>
        <w:i w:val="0"/>
        <w:color w:val="auto"/>
      </w:rPr>
    </w:lvl>
    <w:lvl w:ilvl="1" w:tplc="F278977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7E7D3B"/>
    <w:multiLevelType w:val="hybridMultilevel"/>
    <w:tmpl w:val="66809854"/>
    <w:lvl w:ilvl="0" w:tplc="45AEAC3A">
      <w:start w:val="1"/>
      <w:numFmt w:val="decimal"/>
      <w:lvlText w:val="%1."/>
      <w:lvlJc w:val="left"/>
      <w:pPr>
        <w:tabs>
          <w:tab w:val="num" w:pos="360"/>
        </w:tabs>
        <w:ind w:left="360" w:hanging="360"/>
      </w:pPr>
      <w:rPr>
        <w:rFonts w:cs="Times New Roman"/>
        <w:b/>
      </w:rPr>
    </w:lvl>
    <w:lvl w:ilvl="1" w:tplc="0C0A0017">
      <w:start w:val="1"/>
      <w:numFmt w:val="lowerLetter"/>
      <w:lvlText w:val="%2)"/>
      <w:lvlJc w:val="left"/>
      <w:pPr>
        <w:tabs>
          <w:tab w:val="num" w:pos="-491"/>
        </w:tabs>
        <w:ind w:left="-491" w:hanging="360"/>
      </w:p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8" w15:restartNumberingAfterBreak="0">
    <w:nsid w:val="56FE0C64"/>
    <w:multiLevelType w:val="hybridMultilevel"/>
    <w:tmpl w:val="74045704"/>
    <w:lvl w:ilvl="0" w:tplc="B8E48BB8">
      <w:start w:val="1"/>
      <w:numFmt w:val="decimal"/>
      <w:lvlText w:val="%1."/>
      <w:lvlJc w:val="left"/>
      <w:pPr>
        <w:ind w:left="1429" w:hanging="360"/>
      </w:pPr>
      <w:rPr>
        <w:color w:val="auto"/>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9" w15:restartNumberingAfterBreak="0">
    <w:nsid w:val="58D530CD"/>
    <w:multiLevelType w:val="hybridMultilevel"/>
    <w:tmpl w:val="058C1B12"/>
    <w:lvl w:ilvl="0" w:tplc="DF3452DC">
      <w:numFmt w:val="bullet"/>
      <w:lvlText w:val="-"/>
      <w:lvlJc w:val="left"/>
      <w:pPr>
        <w:ind w:left="1080" w:hanging="360"/>
      </w:pPr>
      <w:rPr>
        <w:rFonts w:ascii="Times New Roman" w:eastAsia="Times New Roman" w:hAnsi="Times New Roman" w:cs="Times New Roman" w:hint="default"/>
        <w:b/>
      </w:rPr>
    </w:lvl>
    <w:lvl w:ilvl="1" w:tplc="3BCC78D4">
      <w:start w:val="1"/>
      <w:numFmt w:val="bullet"/>
      <w:lvlText w:val="o"/>
      <w:lvlJc w:val="left"/>
      <w:pPr>
        <w:ind w:left="1800" w:hanging="360"/>
      </w:pPr>
      <w:rPr>
        <w:rFonts w:ascii="Courier New" w:hAnsi="Courier New" w:cs="Courier New" w:hint="default"/>
        <w:color w:val="auto"/>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C224E61"/>
    <w:multiLevelType w:val="hybridMultilevel"/>
    <w:tmpl w:val="4438AE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386182"/>
    <w:multiLevelType w:val="hybridMultilevel"/>
    <w:tmpl w:val="260A9910"/>
    <w:lvl w:ilvl="0" w:tplc="F2789778">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F17CD0"/>
    <w:multiLevelType w:val="hybridMultilevel"/>
    <w:tmpl w:val="6C7AF50A"/>
    <w:lvl w:ilvl="0" w:tplc="A5BCC2B8">
      <w:start w:val="1"/>
      <w:numFmt w:val="lowerLetter"/>
      <w:lvlText w:val="%1)"/>
      <w:lvlJc w:val="left"/>
      <w:pPr>
        <w:ind w:left="1069" w:hanging="360"/>
      </w:pPr>
      <w:rPr>
        <w:rFonts w:cs="Times New Roman" w:hint="default"/>
      </w:rPr>
    </w:lvl>
    <w:lvl w:ilvl="1" w:tplc="26AA8D5C">
      <w:start w:val="1"/>
      <w:numFmt w:val="decimal"/>
      <w:lvlText w:val="%2."/>
      <w:lvlJc w:val="left"/>
      <w:pPr>
        <w:ind w:left="1789" w:hanging="360"/>
      </w:pPr>
      <w:rPr>
        <w:rFonts w:hint="default"/>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33" w15:restartNumberingAfterBreak="0">
    <w:nsid w:val="621163A2"/>
    <w:multiLevelType w:val="hybridMultilevel"/>
    <w:tmpl w:val="2FA053C6"/>
    <w:lvl w:ilvl="0" w:tplc="0C0A0017">
      <w:start w:val="1"/>
      <w:numFmt w:val="lowerLetter"/>
      <w:lvlText w:val="%1)"/>
      <w:lvlJc w:val="left"/>
      <w:pPr>
        <w:ind w:left="1429" w:hanging="360"/>
      </w:pPr>
    </w:lvl>
    <w:lvl w:ilvl="1" w:tplc="0C0A0017">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4" w15:restartNumberingAfterBreak="0">
    <w:nsid w:val="6A806D89"/>
    <w:multiLevelType w:val="multilevel"/>
    <w:tmpl w:val="F43E9F08"/>
    <w:lvl w:ilvl="0">
      <w:start w:val="1"/>
      <w:numFmt w:val="decimal"/>
      <w:lvlText w:val="%1."/>
      <w:lvlJc w:val="left"/>
      <w:pPr>
        <w:ind w:left="360" w:hanging="360"/>
      </w:p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444E21"/>
    <w:multiLevelType w:val="hybridMultilevel"/>
    <w:tmpl w:val="83501326"/>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C5D70E6"/>
    <w:multiLevelType w:val="hybridMultilevel"/>
    <w:tmpl w:val="FCCE3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10760E1"/>
    <w:multiLevelType w:val="hybridMultilevel"/>
    <w:tmpl w:val="330CAE5A"/>
    <w:lvl w:ilvl="0" w:tplc="93B4D58E">
      <w:start w:val="1"/>
      <w:numFmt w:val="decimal"/>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8" w15:restartNumberingAfterBreak="0">
    <w:nsid w:val="748C7D07"/>
    <w:multiLevelType w:val="hybridMultilevel"/>
    <w:tmpl w:val="A6185AFA"/>
    <w:lvl w:ilvl="0" w:tplc="32EE4A16">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0537D8"/>
    <w:multiLevelType w:val="hybridMultilevel"/>
    <w:tmpl w:val="243A1A58"/>
    <w:lvl w:ilvl="0" w:tplc="DF3452DC">
      <w:numFmt w:val="bullet"/>
      <w:lvlText w:val="-"/>
      <w:lvlJc w:val="left"/>
      <w:pPr>
        <w:ind w:left="1080" w:hanging="360"/>
      </w:pPr>
      <w:rPr>
        <w:rFonts w:ascii="Times New Roman" w:eastAsia="Times New Roman" w:hAnsi="Times New Roman" w:cs="Times New Roman"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79977B97"/>
    <w:multiLevelType w:val="hybridMultilevel"/>
    <w:tmpl w:val="2C925E7E"/>
    <w:lvl w:ilvl="0" w:tplc="32EE4A16">
      <w:numFmt w:val="bullet"/>
      <w:lvlText w:val="-"/>
      <w:lvlJc w:val="left"/>
      <w:pPr>
        <w:ind w:left="1077" w:hanging="360"/>
      </w:pPr>
      <w:rPr>
        <w:rFonts w:ascii="Calibri" w:eastAsia="Times New Roman" w:hAnsi="Calibri" w:cs="Calibri"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1" w15:restartNumberingAfterBreak="0">
    <w:nsid w:val="7F233BC7"/>
    <w:multiLevelType w:val="hybridMultilevel"/>
    <w:tmpl w:val="8EACC284"/>
    <w:lvl w:ilvl="0" w:tplc="0C0A000F">
      <w:start w:val="1"/>
      <w:numFmt w:val="decimal"/>
      <w:lvlText w:val="%1."/>
      <w:lvlJc w:val="left"/>
      <w:pPr>
        <w:ind w:left="644" w:hanging="360"/>
      </w:pPr>
      <w:rPr>
        <w:rFonts w:hint="default"/>
        <w:color w:val="auto"/>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2"/>
  </w:num>
  <w:num w:numId="3">
    <w:abstractNumId w:val="29"/>
  </w:num>
  <w:num w:numId="4">
    <w:abstractNumId w:val="15"/>
  </w:num>
  <w:num w:numId="5">
    <w:abstractNumId w:val="11"/>
  </w:num>
  <w:num w:numId="6">
    <w:abstractNumId w:val="3"/>
  </w:num>
  <w:num w:numId="7">
    <w:abstractNumId w:val="26"/>
  </w:num>
  <w:num w:numId="8">
    <w:abstractNumId w:val="19"/>
  </w:num>
  <w:num w:numId="9">
    <w:abstractNumId w:val="23"/>
  </w:num>
  <w:num w:numId="10">
    <w:abstractNumId w:val="25"/>
  </w:num>
  <w:num w:numId="11">
    <w:abstractNumId w:val="13"/>
  </w:num>
  <w:num w:numId="12">
    <w:abstractNumId w:val="8"/>
  </w:num>
  <w:num w:numId="13">
    <w:abstractNumId w:val="12"/>
  </w:num>
  <w:num w:numId="14">
    <w:abstractNumId w:val="35"/>
  </w:num>
  <w:num w:numId="15">
    <w:abstractNumId w:val="33"/>
  </w:num>
  <w:num w:numId="16">
    <w:abstractNumId w:val="17"/>
  </w:num>
  <w:num w:numId="17">
    <w:abstractNumId w:val="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8"/>
  </w:num>
  <w:num w:numId="21">
    <w:abstractNumId w:val="16"/>
  </w:num>
  <w:num w:numId="22">
    <w:abstractNumId w:val="37"/>
  </w:num>
  <w:num w:numId="23">
    <w:abstractNumId w:val="41"/>
  </w:num>
  <w:num w:numId="24">
    <w:abstractNumId w:val="14"/>
  </w:num>
  <w:num w:numId="25">
    <w:abstractNumId w:val="24"/>
  </w:num>
  <w:num w:numId="26">
    <w:abstractNumId w:val="38"/>
  </w:num>
  <w:num w:numId="27">
    <w:abstractNumId w:val="9"/>
  </w:num>
  <w:num w:numId="28">
    <w:abstractNumId w:val="5"/>
  </w:num>
  <w:num w:numId="29">
    <w:abstractNumId w:val="4"/>
  </w:num>
  <w:num w:numId="30">
    <w:abstractNumId w:val="21"/>
  </w:num>
  <w:num w:numId="31">
    <w:abstractNumId w:val="18"/>
  </w:num>
  <w:num w:numId="32">
    <w:abstractNumId w:val="30"/>
  </w:num>
  <w:num w:numId="33">
    <w:abstractNumId w:val="34"/>
  </w:num>
  <w:num w:numId="34">
    <w:abstractNumId w:val="31"/>
  </w:num>
  <w:num w:numId="35">
    <w:abstractNumId w:val="36"/>
  </w:num>
  <w:num w:numId="36">
    <w:abstractNumId w:val="39"/>
  </w:num>
  <w:num w:numId="37">
    <w:abstractNumId w:val="22"/>
  </w:num>
  <w:num w:numId="38">
    <w:abstractNumId w:val="20"/>
  </w:num>
  <w:num w:numId="39">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s-ES_tradnl" w:vendorID="64" w:dllVersion="131078" w:nlCheck="1" w:checkStyle="0"/>
  <w:activeWritingStyle w:appName="MSWord" w:lang="es-E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88"/>
    <w:rsid w:val="0000376D"/>
    <w:rsid w:val="000039E0"/>
    <w:rsid w:val="00005E8A"/>
    <w:rsid w:val="00007092"/>
    <w:rsid w:val="0001233B"/>
    <w:rsid w:val="00012B48"/>
    <w:rsid w:val="00013EAA"/>
    <w:rsid w:val="00014693"/>
    <w:rsid w:val="0001501D"/>
    <w:rsid w:val="000159EE"/>
    <w:rsid w:val="00024F4E"/>
    <w:rsid w:val="0002659A"/>
    <w:rsid w:val="000279F2"/>
    <w:rsid w:val="00032FD7"/>
    <w:rsid w:val="00033D20"/>
    <w:rsid w:val="00033E91"/>
    <w:rsid w:val="00035C97"/>
    <w:rsid w:val="00035EB3"/>
    <w:rsid w:val="00043500"/>
    <w:rsid w:val="00045243"/>
    <w:rsid w:val="00045541"/>
    <w:rsid w:val="00045A32"/>
    <w:rsid w:val="00047118"/>
    <w:rsid w:val="00047145"/>
    <w:rsid w:val="00053F4C"/>
    <w:rsid w:val="00055941"/>
    <w:rsid w:val="00061737"/>
    <w:rsid w:val="000638EE"/>
    <w:rsid w:val="00066125"/>
    <w:rsid w:val="000668F5"/>
    <w:rsid w:val="00070859"/>
    <w:rsid w:val="00070F55"/>
    <w:rsid w:val="000711DD"/>
    <w:rsid w:val="00072710"/>
    <w:rsid w:val="00073DCD"/>
    <w:rsid w:val="0007520A"/>
    <w:rsid w:val="00075C39"/>
    <w:rsid w:val="0007756D"/>
    <w:rsid w:val="000779D3"/>
    <w:rsid w:val="00082A4F"/>
    <w:rsid w:val="00085985"/>
    <w:rsid w:val="000867B9"/>
    <w:rsid w:val="00087643"/>
    <w:rsid w:val="00090241"/>
    <w:rsid w:val="000966B4"/>
    <w:rsid w:val="00096B39"/>
    <w:rsid w:val="00097411"/>
    <w:rsid w:val="000A1429"/>
    <w:rsid w:val="000A1777"/>
    <w:rsid w:val="000A444D"/>
    <w:rsid w:val="000A7304"/>
    <w:rsid w:val="000A749B"/>
    <w:rsid w:val="000B3B26"/>
    <w:rsid w:val="000B5525"/>
    <w:rsid w:val="000B6579"/>
    <w:rsid w:val="000C0F94"/>
    <w:rsid w:val="000C1BB7"/>
    <w:rsid w:val="000C3244"/>
    <w:rsid w:val="000C3FFA"/>
    <w:rsid w:val="000C4D4D"/>
    <w:rsid w:val="000C4EFD"/>
    <w:rsid w:val="000C5F3D"/>
    <w:rsid w:val="000D02D3"/>
    <w:rsid w:val="000D0A92"/>
    <w:rsid w:val="000D3688"/>
    <w:rsid w:val="000D78CC"/>
    <w:rsid w:val="000D7A5A"/>
    <w:rsid w:val="000E6328"/>
    <w:rsid w:val="000E6418"/>
    <w:rsid w:val="000F23E7"/>
    <w:rsid w:val="000F2D1C"/>
    <w:rsid w:val="000F4831"/>
    <w:rsid w:val="000F4F6E"/>
    <w:rsid w:val="000F56BD"/>
    <w:rsid w:val="00100CD9"/>
    <w:rsid w:val="00102485"/>
    <w:rsid w:val="00102B51"/>
    <w:rsid w:val="00103D3A"/>
    <w:rsid w:val="00103F25"/>
    <w:rsid w:val="00105122"/>
    <w:rsid w:val="00110510"/>
    <w:rsid w:val="0011062D"/>
    <w:rsid w:val="00110E79"/>
    <w:rsid w:val="00113C1C"/>
    <w:rsid w:val="00114E8C"/>
    <w:rsid w:val="00117912"/>
    <w:rsid w:val="0012005F"/>
    <w:rsid w:val="00121E04"/>
    <w:rsid w:val="001240B1"/>
    <w:rsid w:val="00125BC2"/>
    <w:rsid w:val="00125DE1"/>
    <w:rsid w:val="001264AA"/>
    <w:rsid w:val="00130101"/>
    <w:rsid w:val="00130BD1"/>
    <w:rsid w:val="0013283F"/>
    <w:rsid w:val="00135C0B"/>
    <w:rsid w:val="00135E1F"/>
    <w:rsid w:val="00140D09"/>
    <w:rsid w:val="00141C6F"/>
    <w:rsid w:val="00143294"/>
    <w:rsid w:val="0014355E"/>
    <w:rsid w:val="00143958"/>
    <w:rsid w:val="00147013"/>
    <w:rsid w:val="001518A8"/>
    <w:rsid w:val="0015280D"/>
    <w:rsid w:val="0015314E"/>
    <w:rsid w:val="0015371C"/>
    <w:rsid w:val="001556E1"/>
    <w:rsid w:val="00156723"/>
    <w:rsid w:val="00157D22"/>
    <w:rsid w:val="00160BB4"/>
    <w:rsid w:val="001638BB"/>
    <w:rsid w:val="00163ACF"/>
    <w:rsid w:val="00163CA9"/>
    <w:rsid w:val="001665F8"/>
    <w:rsid w:val="00167025"/>
    <w:rsid w:val="00172BEB"/>
    <w:rsid w:val="00176441"/>
    <w:rsid w:val="00177F4A"/>
    <w:rsid w:val="0018037B"/>
    <w:rsid w:val="00186C72"/>
    <w:rsid w:val="0018734A"/>
    <w:rsid w:val="00187DC0"/>
    <w:rsid w:val="00193792"/>
    <w:rsid w:val="001938BD"/>
    <w:rsid w:val="00193A1B"/>
    <w:rsid w:val="00195BB9"/>
    <w:rsid w:val="00197914"/>
    <w:rsid w:val="001A3AB6"/>
    <w:rsid w:val="001A42D5"/>
    <w:rsid w:val="001A4CCF"/>
    <w:rsid w:val="001B4FD2"/>
    <w:rsid w:val="001B66A7"/>
    <w:rsid w:val="001B69E8"/>
    <w:rsid w:val="001C0046"/>
    <w:rsid w:val="001C017C"/>
    <w:rsid w:val="001C0830"/>
    <w:rsid w:val="001C247F"/>
    <w:rsid w:val="001C3268"/>
    <w:rsid w:val="001C3C50"/>
    <w:rsid w:val="001C3EC6"/>
    <w:rsid w:val="001C4990"/>
    <w:rsid w:val="001C5819"/>
    <w:rsid w:val="001C77F1"/>
    <w:rsid w:val="001C7808"/>
    <w:rsid w:val="001D075E"/>
    <w:rsid w:val="001D0C7C"/>
    <w:rsid w:val="001D19E2"/>
    <w:rsid w:val="001D2EB0"/>
    <w:rsid w:val="001D3E22"/>
    <w:rsid w:val="001D58E3"/>
    <w:rsid w:val="001D61D8"/>
    <w:rsid w:val="001D6421"/>
    <w:rsid w:val="001E0AD3"/>
    <w:rsid w:val="001E11CB"/>
    <w:rsid w:val="001E13FA"/>
    <w:rsid w:val="001E22F4"/>
    <w:rsid w:val="001E5A5E"/>
    <w:rsid w:val="001E6ED9"/>
    <w:rsid w:val="001E7390"/>
    <w:rsid w:val="001E76D2"/>
    <w:rsid w:val="001F2A53"/>
    <w:rsid w:val="001F4270"/>
    <w:rsid w:val="0020158B"/>
    <w:rsid w:val="00210487"/>
    <w:rsid w:val="00213E8B"/>
    <w:rsid w:val="0021512F"/>
    <w:rsid w:val="0021529D"/>
    <w:rsid w:val="00215A6C"/>
    <w:rsid w:val="002161F9"/>
    <w:rsid w:val="00217250"/>
    <w:rsid w:val="002174BE"/>
    <w:rsid w:val="00217E60"/>
    <w:rsid w:val="00220801"/>
    <w:rsid w:val="002208C4"/>
    <w:rsid w:val="002222EA"/>
    <w:rsid w:val="00223F4A"/>
    <w:rsid w:val="0022409F"/>
    <w:rsid w:val="00224A07"/>
    <w:rsid w:val="00226B7D"/>
    <w:rsid w:val="00226C9D"/>
    <w:rsid w:val="002274DF"/>
    <w:rsid w:val="00230006"/>
    <w:rsid w:val="00231C33"/>
    <w:rsid w:val="00235C30"/>
    <w:rsid w:val="002361D0"/>
    <w:rsid w:val="00237980"/>
    <w:rsid w:val="00240D0A"/>
    <w:rsid w:val="00241975"/>
    <w:rsid w:val="00244EB7"/>
    <w:rsid w:val="00245776"/>
    <w:rsid w:val="00245F60"/>
    <w:rsid w:val="00250D8D"/>
    <w:rsid w:val="002515D7"/>
    <w:rsid w:val="002537FC"/>
    <w:rsid w:val="00253C00"/>
    <w:rsid w:val="00261751"/>
    <w:rsid w:val="00261BE5"/>
    <w:rsid w:val="0026331E"/>
    <w:rsid w:val="00267082"/>
    <w:rsid w:val="002709A6"/>
    <w:rsid w:val="002722CC"/>
    <w:rsid w:val="00272906"/>
    <w:rsid w:val="00273C7C"/>
    <w:rsid w:val="0027424B"/>
    <w:rsid w:val="0027536A"/>
    <w:rsid w:val="002776FD"/>
    <w:rsid w:val="00280623"/>
    <w:rsid w:val="00280BD1"/>
    <w:rsid w:val="00281C7C"/>
    <w:rsid w:val="00282409"/>
    <w:rsid w:val="00283A11"/>
    <w:rsid w:val="00284EAC"/>
    <w:rsid w:val="00285177"/>
    <w:rsid w:val="0028638C"/>
    <w:rsid w:val="0029048C"/>
    <w:rsid w:val="002935BC"/>
    <w:rsid w:val="00293B43"/>
    <w:rsid w:val="002A18F5"/>
    <w:rsid w:val="002A1F81"/>
    <w:rsid w:val="002A3055"/>
    <w:rsid w:val="002A3774"/>
    <w:rsid w:val="002A43ED"/>
    <w:rsid w:val="002A6D24"/>
    <w:rsid w:val="002A6EFA"/>
    <w:rsid w:val="002B0638"/>
    <w:rsid w:val="002B1FFF"/>
    <w:rsid w:val="002B2307"/>
    <w:rsid w:val="002B29B7"/>
    <w:rsid w:val="002B424D"/>
    <w:rsid w:val="002B4F74"/>
    <w:rsid w:val="002B56EA"/>
    <w:rsid w:val="002B6BD8"/>
    <w:rsid w:val="002C0FD9"/>
    <w:rsid w:val="002C2405"/>
    <w:rsid w:val="002C4CD0"/>
    <w:rsid w:val="002C63E7"/>
    <w:rsid w:val="002C705C"/>
    <w:rsid w:val="002D1C07"/>
    <w:rsid w:val="002D3FE3"/>
    <w:rsid w:val="002D5F27"/>
    <w:rsid w:val="002D6ED4"/>
    <w:rsid w:val="002E1154"/>
    <w:rsid w:val="002E1F85"/>
    <w:rsid w:val="002E2BC5"/>
    <w:rsid w:val="002E3265"/>
    <w:rsid w:val="002E4049"/>
    <w:rsid w:val="002E4EDA"/>
    <w:rsid w:val="002E541C"/>
    <w:rsid w:val="002E575A"/>
    <w:rsid w:val="002F03CA"/>
    <w:rsid w:val="002F119D"/>
    <w:rsid w:val="002F134D"/>
    <w:rsid w:val="002F1A6B"/>
    <w:rsid w:val="002F1D5A"/>
    <w:rsid w:val="002F41AA"/>
    <w:rsid w:val="002F56D4"/>
    <w:rsid w:val="002F686D"/>
    <w:rsid w:val="00302252"/>
    <w:rsid w:val="00302C1F"/>
    <w:rsid w:val="0030411C"/>
    <w:rsid w:val="00305BF7"/>
    <w:rsid w:val="003108CA"/>
    <w:rsid w:val="00310C49"/>
    <w:rsid w:val="00310D70"/>
    <w:rsid w:val="00312884"/>
    <w:rsid w:val="0031621D"/>
    <w:rsid w:val="003163EB"/>
    <w:rsid w:val="003170A8"/>
    <w:rsid w:val="00317B3C"/>
    <w:rsid w:val="003219F7"/>
    <w:rsid w:val="00321E6E"/>
    <w:rsid w:val="00326C9C"/>
    <w:rsid w:val="00327726"/>
    <w:rsid w:val="00331F1C"/>
    <w:rsid w:val="00334082"/>
    <w:rsid w:val="00334CE9"/>
    <w:rsid w:val="0033533D"/>
    <w:rsid w:val="00336D91"/>
    <w:rsid w:val="00336EC4"/>
    <w:rsid w:val="00337359"/>
    <w:rsid w:val="00337F55"/>
    <w:rsid w:val="0034061A"/>
    <w:rsid w:val="003463A8"/>
    <w:rsid w:val="00351A2C"/>
    <w:rsid w:val="0035258D"/>
    <w:rsid w:val="00357327"/>
    <w:rsid w:val="00362125"/>
    <w:rsid w:val="003621A4"/>
    <w:rsid w:val="003634F5"/>
    <w:rsid w:val="003635EF"/>
    <w:rsid w:val="00364EAB"/>
    <w:rsid w:val="003675EE"/>
    <w:rsid w:val="00367F70"/>
    <w:rsid w:val="0037145B"/>
    <w:rsid w:val="003832B8"/>
    <w:rsid w:val="003847B4"/>
    <w:rsid w:val="003855E5"/>
    <w:rsid w:val="00385689"/>
    <w:rsid w:val="00387649"/>
    <w:rsid w:val="00387F83"/>
    <w:rsid w:val="003923AD"/>
    <w:rsid w:val="0039560F"/>
    <w:rsid w:val="003A178D"/>
    <w:rsid w:val="003A4370"/>
    <w:rsid w:val="003A517B"/>
    <w:rsid w:val="003A5D80"/>
    <w:rsid w:val="003A7DAE"/>
    <w:rsid w:val="003B1B36"/>
    <w:rsid w:val="003C2000"/>
    <w:rsid w:val="003C419A"/>
    <w:rsid w:val="003C4A37"/>
    <w:rsid w:val="003C5850"/>
    <w:rsid w:val="003C7FC3"/>
    <w:rsid w:val="003D0C38"/>
    <w:rsid w:val="003D0C45"/>
    <w:rsid w:val="003D27BD"/>
    <w:rsid w:val="003D4031"/>
    <w:rsid w:val="003D4542"/>
    <w:rsid w:val="003D5704"/>
    <w:rsid w:val="003E26FB"/>
    <w:rsid w:val="003E3D24"/>
    <w:rsid w:val="003E3F0A"/>
    <w:rsid w:val="003E42E3"/>
    <w:rsid w:val="003E43A4"/>
    <w:rsid w:val="003E44E9"/>
    <w:rsid w:val="003E543D"/>
    <w:rsid w:val="003E69D0"/>
    <w:rsid w:val="003F1DEA"/>
    <w:rsid w:val="003F3E06"/>
    <w:rsid w:val="003F4A2D"/>
    <w:rsid w:val="003F664F"/>
    <w:rsid w:val="003F6B5F"/>
    <w:rsid w:val="003F754D"/>
    <w:rsid w:val="0040050A"/>
    <w:rsid w:val="0040087C"/>
    <w:rsid w:val="00402142"/>
    <w:rsid w:val="00402A7D"/>
    <w:rsid w:val="00403EA7"/>
    <w:rsid w:val="00410AE0"/>
    <w:rsid w:val="00411279"/>
    <w:rsid w:val="0041222C"/>
    <w:rsid w:val="0041317C"/>
    <w:rsid w:val="0041378D"/>
    <w:rsid w:val="0041542D"/>
    <w:rsid w:val="00416D03"/>
    <w:rsid w:val="0041769D"/>
    <w:rsid w:val="004232EE"/>
    <w:rsid w:val="00423925"/>
    <w:rsid w:val="00423AF0"/>
    <w:rsid w:val="00425FF4"/>
    <w:rsid w:val="0042600A"/>
    <w:rsid w:val="00432E81"/>
    <w:rsid w:val="004342B3"/>
    <w:rsid w:val="00434303"/>
    <w:rsid w:val="004362A7"/>
    <w:rsid w:val="00441E46"/>
    <w:rsid w:val="00442FEE"/>
    <w:rsid w:val="00445E8E"/>
    <w:rsid w:val="00451694"/>
    <w:rsid w:val="0045214C"/>
    <w:rsid w:val="0045229B"/>
    <w:rsid w:val="004529A7"/>
    <w:rsid w:val="004536A3"/>
    <w:rsid w:val="00454551"/>
    <w:rsid w:val="00454B89"/>
    <w:rsid w:val="00457941"/>
    <w:rsid w:val="004602A9"/>
    <w:rsid w:val="00463881"/>
    <w:rsid w:val="004643CD"/>
    <w:rsid w:val="00471518"/>
    <w:rsid w:val="00472C38"/>
    <w:rsid w:val="00473179"/>
    <w:rsid w:val="0047640A"/>
    <w:rsid w:val="004770D8"/>
    <w:rsid w:val="0047735D"/>
    <w:rsid w:val="00481B1A"/>
    <w:rsid w:val="0048754D"/>
    <w:rsid w:val="00491E56"/>
    <w:rsid w:val="004942B2"/>
    <w:rsid w:val="0049526D"/>
    <w:rsid w:val="00495AB8"/>
    <w:rsid w:val="00496844"/>
    <w:rsid w:val="00496AC9"/>
    <w:rsid w:val="004970E5"/>
    <w:rsid w:val="004971B2"/>
    <w:rsid w:val="004A12F6"/>
    <w:rsid w:val="004A440C"/>
    <w:rsid w:val="004A516C"/>
    <w:rsid w:val="004A6287"/>
    <w:rsid w:val="004B4BB3"/>
    <w:rsid w:val="004B59A1"/>
    <w:rsid w:val="004B6EFC"/>
    <w:rsid w:val="004B6F7F"/>
    <w:rsid w:val="004B7D97"/>
    <w:rsid w:val="004C021C"/>
    <w:rsid w:val="004C151E"/>
    <w:rsid w:val="004C1E33"/>
    <w:rsid w:val="004C3446"/>
    <w:rsid w:val="004C4D20"/>
    <w:rsid w:val="004C794E"/>
    <w:rsid w:val="004D1EBE"/>
    <w:rsid w:val="004D27E1"/>
    <w:rsid w:val="004D5887"/>
    <w:rsid w:val="004E08F8"/>
    <w:rsid w:val="004E09B2"/>
    <w:rsid w:val="004E0EEB"/>
    <w:rsid w:val="004E3DE9"/>
    <w:rsid w:val="004E4328"/>
    <w:rsid w:val="004E54BD"/>
    <w:rsid w:val="004E5DE8"/>
    <w:rsid w:val="004E7A94"/>
    <w:rsid w:val="004F0886"/>
    <w:rsid w:val="004F0A6A"/>
    <w:rsid w:val="004F4B08"/>
    <w:rsid w:val="004F573D"/>
    <w:rsid w:val="004F5AE7"/>
    <w:rsid w:val="004F6522"/>
    <w:rsid w:val="004F6D5B"/>
    <w:rsid w:val="00500B3A"/>
    <w:rsid w:val="00500EC0"/>
    <w:rsid w:val="005027DC"/>
    <w:rsid w:val="00503D47"/>
    <w:rsid w:val="00504D12"/>
    <w:rsid w:val="00505322"/>
    <w:rsid w:val="0050624D"/>
    <w:rsid w:val="00507B56"/>
    <w:rsid w:val="00510124"/>
    <w:rsid w:val="005102EB"/>
    <w:rsid w:val="00512378"/>
    <w:rsid w:val="00512839"/>
    <w:rsid w:val="00513690"/>
    <w:rsid w:val="00516DA5"/>
    <w:rsid w:val="00522271"/>
    <w:rsid w:val="0052395D"/>
    <w:rsid w:val="00523AEA"/>
    <w:rsid w:val="005269C1"/>
    <w:rsid w:val="00530242"/>
    <w:rsid w:val="00532070"/>
    <w:rsid w:val="00533EB1"/>
    <w:rsid w:val="00541FA7"/>
    <w:rsid w:val="0054200D"/>
    <w:rsid w:val="005430EC"/>
    <w:rsid w:val="00543458"/>
    <w:rsid w:val="005471E6"/>
    <w:rsid w:val="00547CBE"/>
    <w:rsid w:val="00547FD6"/>
    <w:rsid w:val="00552921"/>
    <w:rsid w:val="00554BC3"/>
    <w:rsid w:val="00555B2D"/>
    <w:rsid w:val="00560F21"/>
    <w:rsid w:val="00562012"/>
    <w:rsid w:val="00562506"/>
    <w:rsid w:val="00566076"/>
    <w:rsid w:val="005670E1"/>
    <w:rsid w:val="005707F9"/>
    <w:rsid w:val="0057523B"/>
    <w:rsid w:val="0057799F"/>
    <w:rsid w:val="00577CE4"/>
    <w:rsid w:val="005833E8"/>
    <w:rsid w:val="005843B1"/>
    <w:rsid w:val="00590DFB"/>
    <w:rsid w:val="005936A4"/>
    <w:rsid w:val="005956A6"/>
    <w:rsid w:val="005963D2"/>
    <w:rsid w:val="00596EEB"/>
    <w:rsid w:val="005A1DB9"/>
    <w:rsid w:val="005A2FA5"/>
    <w:rsid w:val="005A5F65"/>
    <w:rsid w:val="005A61A3"/>
    <w:rsid w:val="005B0539"/>
    <w:rsid w:val="005B1FCE"/>
    <w:rsid w:val="005B2B0E"/>
    <w:rsid w:val="005B4939"/>
    <w:rsid w:val="005B58FC"/>
    <w:rsid w:val="005B5B09"/>
    <w:rsid w:val="005B605C"/>
    <w:rsid w:val="005B63E3"/>
    <w:rsid w:val="005B6F0E"/>
    <w:rsid w:val="005C03B5"/>
    <w:rsid w:val="005C2C30"/>
    <w:rsid w:val="005C3D3E"/>
    <w:rsid w:val="005C4683"/>
    <w:rsid w:val="005C6DE7"/>
    <w:rsid w:val="005D1283"/>
    <w:rsid w:val="005E09E4"/>
    <w:rsid w:val="005E1939"/>
    <w:rsid w:val="005E22D6"/>
    <w:rsid w:val="005E479F"/>
    <w:rsid w:val="005F1B68"/>
    <w:rsid w:val="005F3F9A"/>
    <w:rsid w:val="005F6343"/>
    <w:rsid w:val="005F6792"/>
    <w:rsid w:val="005F736D"/>
    <w:rsid w:val="00600777"/>
    <w:rsid w:val="0060331A"/>
    <w:rsid w:val="0060485C"/>
    <w:rsid w:val="0060524D"/>
    <w:rsid w:val="006054AC"/>
    <w:rsid w:val="00605FBD"/>
    <w:rsid w:val="00612FFE"/>
    <w:rsid w:val="006139F5"/>
    <w:rsid w:val="0062013C"/>
    <w:rsid w:val="0062313F"/>
    <w:rsid w:val="00624530"/>
    <w:rsid w:val="00640403"/>
    <w:rsid w:val="00640856"/>
    <w:rsid w:val="00641808"/>
    <w:rsid w:val="00642E5F"/>
    <w:rsid w:val="006466A2"/>
    <w:rsid w:val="00646BAB"/>
    <w:rsid w:val="00652A51"/>
    <w:rsid w:val="00654C2D"/>
    <w:rsid w:val="006553FB"/>
    <w:rsid w:val="00655AE2"/>
    <w:rsid w:val="006576ED"/>
    <w:rsid w:val="00657889"/>
    <w:rsid w:val="00660D2D"/>
    <w:rsid w:val="00661130"/>
    <w:rsid w:val="00661446"/>
    <w:rsid w:val="00663B60"/>
    <w:rsid w:val="00664BE2"/>
    <w:rsid w:val="00665371"/>
    <w:rsid w:val="00665846"/>
    <w:rsid w:val="00666260"/>
    <w:rsid w:val="00667B3A"/>
    <w:rsid w:val="00667EFC"/>
    <w:rsid w:val="006710EC"/>
    <w:rsid w:val="0067155E"/>
    <w:rsid w:val="00671A10"/>
    <w:rsid w:val="0067276A"/>
    <w:rsid w:val="00672EB9"/>
    <w:rsid w:val="00673995"/>
    <w:rsid w:val="006741BD"/>
    <w:rsid w:val="00675FFA"/>
    <w:rsid w:val="00677A80"/>
    <w:rsid w:val="0068752D"/>
    <w:rsid w:val="00687637"/>
    <w:rsid w:val="006914B3"/>
    <w:rsid w:val="00692678"/>
    <w:rsid w:val="00694062"/>
    <w:rsid w:val="0069726F"/>
    <w:rsid w:val="006A1C11"/>
    <w:rsid w:val="006A304A"/>
    <w:rsid w:val="006A338B"/>
    <w:rsid w:val="006B10C7"/>
    <w:rsid w:val="006B6C3D"/>
    <w:rsid w:val="006B766E"/>
    <w:rsid w:val="006C2490"/>
    <w:rsid w:val="006C4958"/>
    <w:rsid w:val="006C5074"/>
    <w:rsid w:val="006C5596"/>
    <w:rsid w:val="006C5600"/>
    <w:rsid w:val="006C5A32"/>
    <w:rsid w:val="006C77A2"/>
    <w:rsid w:val="006D4682"/>
    <w:rsid w:val="006D4D37"/>
    <w:rsid w:val="006D5922"/>
    <w:rsid w:val="006D6AA6"/>
    <w:rsid w:val="006D7592"/>
    <w:rsid w:val="006D7BD7"/>
    <w:rsid w:val="006E022C"/>
    <w:rsid w:val="006E0A8D"/>
    <w:rsid w:val="006E0F80"/>
    <w:rsid w:val="006E33A9"/>
    <w:rsid w:val="006E35ED"/>
    <w:rsid w:val="006E3A74"/>
    <w:rsid w:val="006E4D82"/>
    <w:rsid w:val="006E55A2"/>
    <w:rsid w:val="006E6B62"/>
    <w:rsid w:val="006E7484"/>
    <w:rsid w:val="006E7CA9"/>
    <w:rsid w:val="006E7F3C"/>
    <w:rsid w:val="006F03AA"/>
    <w:rsid w:val="006F0C4D"/>
    <w:rsid w:val="006F3BA9"/>
    <w:rsid w:val="006F5679"/>
    <w:rsid w:val="006F72E1"/>
    <w:rsid w:val="006F771A"/>
    <w:rsid w:val="0070336E"/>
    <w:rsid w:val="0070417D"/>
    <w:rsid w:val="007051A6"/>
    <w:rsid w:val="00705C4D"/>
    <w:rsid w:val="00710EAD"/>
    <w:rsid w:val="00711287"/>
    <w:rsid w:val="0071252A"/>
    <w:rsid w:val="0071451A"/>
    <w:rsid w:val="00716714"/>
    <w:rsid w:val="00717B0A"/>
    <w:rsid w:val="007203D7"/>
    <w:rsid w:val="00722909"/>
    <w:rsid w:val="0072381B"/>
    <w:rsid w:val="00724A7E"/>
    <w:rsid w:val="00724C9D"/>
    <w:rsid w:val="00725056"/>
    <w:rsid w:val="00727D71"/>
    <w:rsid w:val="007308FA"/>
    <w:rsid w:val="00730BCA"/>
    <w:rsid w:val="00731440"/>
    <w:rsid w:val="007363DA"/>
    <w:rsid w:val="0073798D"/>
    <w:rsid w:val="00741DCD"/>
    <w:rsid w:val="0074279B"/>
    <w:rsid w:val="007432F5"/>
    <w:rsid w:val="0075019E"/>
    <w:rsid w:val="00750913"/>
    <w:rsid w:val="00750DAD"/>
    <w:rsid w:val="007514B0"/>
    <w:rsid w:val="007541C3"/>
    <w:rsid w:val="00755CB3"/>
    <w:rsid w:val="00756D49"/>
    <w:rsid w:val="00756E0A"/>
    <w:rsid w:val="0076213B"/>
    <w:rsid w:val="00762848"/>
    <w:rsid w:val="00763EEE"/>
    <w:rsid w:val="00764837"/>
    <w:rsid w:val="00765581"/>
    <w:rsid w:val="00770A2D"/>
    <w:rsid w:val="00775992"/>
    <w:rsid w:val="00777245"/>
    <w:rsid w:val="00777764"/>
    <w:rsid w:val="00780C88"/>
    <w:rsid w:val="007829F2"/>
    <w:rsid w:val="00782B0C"/>
    <w:rsid w:val="0078313F"/>
    <w:rsid w:val="00783148"/>
    <w:rsid w:val="00787DB8"/>
    <w:rsid w:val="00791209"/>
    <w:rsid w:val="00791F54"/>
    <w:rsid w:val="00793471"/>
    <w:rsid w:val="007960D0"/>
    <w:rsid w:val="0079680F"/>
    <w:rsid w:val="00796AE0"/>
    <w:rsid w:val="00796E37"/>
    <w:rsid w:val="007979E3"/>
    <w:rsid w:val="007A0734"/>
    <w:rsid w:val="007A6C18"/>
    <w:rsid w:val="007A7708"/>
    <w:rsid w:val="007B3027"/>
    <w:rsid w:val="007B59BB"/>
    <w:rsid w:val="007B5D26"/>
    <w:rsid w:val="007B6822"/>
    <w:rsid w:val="007B78B6"/>
    <w:rsid w:val="007C07AA"/>
    <w:rsid w:val="007C188D"/>
    <w:rsid w:val="007C1D05"/>
    <w:rsid w:val="007C39D5"/>
    <w:rsid w:val="007C3DB8"/>
    <w:rsid w:val="007C699B"/>
    <w:rsid w:val="007D539D"/>
    <w:rsid w:val="007D5AEB"/>
    <w:rsid w:val="007D5E0B"/>
    <w:rsid w:val="007D7464"/>
    <w:rsid w:val="007D7A60"/>
    <w:rsid w:val="007D7C00"/>
    <w:rsid w:val="007E21CC"/>
    <w:rsid w:val="007E267E"/>
    <w:rsid w:val="007E2EFE"/>
    <w:rsid w:val="007E3336"/>
    <w:rsid w:val="007E3379"/>
    <w:rsid w:val="007E46F1"/>
    <w:rsid w:val="007E4F98"/>
    <w:rsid w:val="007E62E0"/>
    <w:rsid w:val="007E7888"/>
    <w:rsid w:val="007E79F4"/>
    <w:rsid w:val="007F2349"/>
    <w:rsid w:val="007F3A55"/>
    <w:rsid w:val="007F3ADE"/>
    <w:rsid w:val="007F6489"/>
    <w:rsid w:val="007F7910"/>
    <w:rsid w:val="008022A1"/>
    <w:rsid w:val="00802AFF"/>
    <w:rsid w:val="00802F66"/>
    <w:rsid w:val="008055A9"/>
    <w:rsid w:val="0081013C"/>
    <w:rsid w:val="00810547"/>
    <w:rsid w:val="0081466D"/>
    <w:rsid w:val="0081499D"/>
    <w:rsid w:val="00815381"/>
    <w:rsid w:val="008163B2"/>
    <w:rsid w:val="008163BE"/>
    <w:rsid w:val="0081714E"/>
    <w:rsid w:val="008203A2"/>
    <w:rsid w:val="008207C2"/>
    <w:rsid w:val="00821053"/>
    <w:rsid w:val="00823C5F"/>
    <w:rsid w:val="00824611"/>
    <w:rsid w:val="008278BF"/>
    <w:rsid w:val="00832817"/>
    <w:rsid w:val="0083358A"/>
    <w:rsid w:val="0083475E"/>
    <w:rsid w:val="00835F56"/>
    <w:rsid w:val="008365D2"/>
    <w:rsid w:val="008402AD"/>
    <w:rsid w:val="0084273F"/>
    <w:rsid w:val="00842AE9"/>
    <w:rsid w:val="00845A1F"/>
    <w:rsid w:val="00847FEB"/>
    <w:rsid w:val="008500DE"/>
    <w:rsid w:val="00851C52"/>
    <w:rsid w:val="008535A1"/>
    <w:rsid w:val="0085369B"/>
    <w:rsid w:val="008539A4"/>
    <w:rsid w:val="00853B7B"/>
    <w:rsid w:val="00856A81"/>
    <w:rsid w:val="00860713"/>
    <w:rsid w:val="0086471D"/>
    <w:rsid w:val="0087135D"/>
    <w:rsid w:val="008716C0"/>
    <w:rsid w:val="00871AC6"/>
    <w:rsid w:val="00873B6D"/>
    <w:rsid w:val="00874BAB"/>
    <w:rsid w:val="00875491"/>
    <w:rsid w:val="00877AE6"/>
    <w:rsid w:val="0088075E"/>
    <w:rsid w:val="00882263"/>
    <w:rsid w:val="008846C2"/>
    <w:rsid w:val="00884E30"/>
    <w:rsid w:val="008878BC"/>
    <w:rsid w:val="00890F08"/>
    <w:rsid w:val="008927C4"/>
    <w:rsid w:val="00897F3B"/>
    <w:rsid w:val="008A1696"/>
    <w:rsid w:val="008A3BEE"/>
    <w:rsid w:val="008A54E4"/>
    <w:rsid w:val="008B170C"/>
    <w:rsid w:val="008B4503"/>
    <w:rsid w:val="008C372B"/>
    <w:rsid w:val="008C3E5F"/>
    <w:rsid w:val="008C597A"/>
    <w:rsid w:val="008C7568"/>
    <w:rsid w:val="008D06EF"/>
    <w:rsid w:val="008D1DBD"/>
    <w:rsid w:val="008D4880"/>
    <w:rsid w:val="008D618E"/>
    <w:rsid w:val="008D634A"/>
    <w:rsid w:val="008D7E26"/>
    <w:rsid w:val="008E0937"/>
    <w:rsid w:val="008E735E"/>
    <w:rsid w:val="008F027A"/>
    <w:rsid w:val="008F11FC"/>
    <w:rsid w:val="008F1BA1"/>
    <w:rsid w:val="008F2253"/>
    <w:rsid w:val="008F3133"/>
    <w:rsid w:val="008F3DCA"/>
    <w:rsid w:val="008F4D91"/>
    <w:rsid w:val="008F79AF"/>
    <w:rsid w:val="00911E42"/>
    <w:rsid w:val="0091258C"/>
    <w:rsid w:val="009130C2"/>
    <w:rsid w:val="00913B2D"/>
    <w:rsid w:val="00913D45"/>
    <w:rsid w:val="009147A7"/>
    <w:rsid w:val="00914AC4"/>
    <w:rsid w:val="009151DF"/>
    <w:rsid w:val="00916580"/>
    <w:rsid w:val="00916944"/>
    <w:rsid w:val="009235CE"/>
    <w:rsid w:val="00923697"/>
    <w:rsid w:val="0092744F"/>
    <w:rsid w:val="009274A7"/>
    <w:rsid w:val="00927E98"/>
    <w:rsid w:val="00932983"/>
    <w:rsid w:val="00932EA9"/>
    <w:rsid w:val="00934172"/>
    <w:rsid w:val="009347F1"/>
    <w:rsid w:val="00936144"/>
    <w:rsid w:val="009417EC"/>
    <w:rsid w:val="009455BC"/>
    <w:rsid w:val="0094698A"/>
    <w:rsid w:val="009505D0"/>
    <w:rsid w:val="009529FA"/>
    <w:rsid w:val="00952DB0"/>
    <w:rsid w:val="009532CA"/>
    <w:rsid w:val="00954933"/>
    <w:rsid w:val="00954F16"/>
    <w:rsid w:val="00955C36"/>
    <w:rsid w:val="009566D6"/>
    <w:rsid w:val="00956CF8"/>
    <w:rsid w:val="009656C7"/>
    <w:rsid w:val="00966209"/>
    <w:rsid w:val="00971C73"/>
    <w:rsid w:val="00972D45"/>
    <w:rsid w:val="00973546"/>
    <w:rsid w:val="00975215"/>
    <w:rsid w:val="00975698"/>
    <w:rsid w:val="00976451"/>
    <w:rsid w:val="00977A81"/>
    <w:rsid w:val="0098033F"/>
    <w:rsid w:val="009821F3"/>
    <w:rsid w:val="00982838"/>
    <w:rsid w:val="009838B5"/>
    <w:rsid w:val="00984DC9"/>
    <w:rsid w:val="00987E52"/>
    <w:rsid w:val="00990963"/>
    <w:rsid w:val="00992535"/>
    <w:rsid w:val="009932D6"/>
    <w:rsid w:val="00993EAF"/>
    <w:rsid w:val="00994F7B"/>
    <w:rsid w:val="00995498"/>
    <w:rsid w:val="00995E61"/>
    <w:rsid w:val="00995E87"/>
    <w:rsid w:val="009961FE"/>
    <w:rsid w:val="00996435"/>
    <w:rsid w:val="00996C41"/>
    <w:rsid w:val="009A1BA9"/>
    <w:rsid w:val="009A4DB3"/>
    <w:rsid w:val="009A66F8"/>
    <w:rsid w:val="009B0F37"/>
    <w:rsid w:val="009B752C"/>
    <w:rsid w:val="009B7D49"/>
    <w:rsid w:val="009C04F2"/>
    <w:rsid w:val="009C2637"/>
    <w:rsid w:val="009C29C3"/>
    <w:rsid w:val="009C3065"/>
    <w:rsid w:val="009C56BC"/>
    <w:rsid w:val="009C7B38"/>
    <w:rsid w:val="009D08DA"/>
    <w:rsid w:val="009D2EEA"/>
    <w:rsid w:val="009D31AC"/>
    <w:rsid w:val="009D4D9E"/>
    <w:rsid w:val="009D4E84"/>
    <w:rsid w:val="009E14FF"/>
    <w:rsid w:val="009E1513"/>
    <w:rsid w:val="009E24B4"/>
    <w:rsid w:val="009E41AB"/>
    <w:rsid w:val="009E4BB0"/>
    <w:rsid w:val="009E56FE"/>
    <w:rsid w:val="009E5FE9"/>
    <w:rsid w:val="009F06A4"/>
    <w:rsid w:val="009F2E2B"/>
    <w:rsid w:val="009F4BA2"/>
    <w:rsid w:val="009F5F61"/>
    <w:rsid w:val="00A00ECE"/>
    <w:rsid w:val="00A0461C"/>
    <w:rsid w:val="00A05707"/>
    <w:rsid w:val="00A07D2D"/>
    <w:rsid w:val="00A1042F"/>
    <w:rsid w:val="00A10A90"/>
    <w:rsid w:val="00A11969"/>
    <w:rsid w:val="00A12A45"/>
    <w:rsid w:val="00A145C0"/>
    <w:rsid w:val="00A15109"/>
    <w:rsid w:val="00A17A6E"/>
    <w:rsid w:val="00A2078A"/>
    <w:rsid w:val="00A20D7F"/>
    <w:rsid w:val="00A2233D"/>
    <w:rsid w:val="00A25F1B"/>
    <w:rsid w:val="00A26898"/>
    <w:rsid w:val="00A26E22"/>
    <w:rsid w:val="00A311F1"/>
    <w:rsid w:val="00A348AC"/>
    <w:rsid w:val="00A348F8"/>
    <w:rsid w:val="00A356F4"/>
    <w:rsid w:val="00A40A58"/>
    <w:rsid w:val="00A42DC4"/>
    <w:rsid w:val="00A45065"/>
    <w:rsid w:val="00A4609C"/>
    <w:rsid w:val="00A46158"/>
    <w:rsid w:val="00A5139C"/>
    <w:rsid w:val="00A52BDC"/>
    <w:rsid w:val="00A530D7"/>
    <w:rsid w:val="00A53156"/>
    <w:rsid w:val="00A540CA"/>
    <w:rsid w:val="00A548E8"/>
    <w:rsid w:val="00A55B7A"/>
    <w:rsid w:val="00A57611"/>
    <w:rsid w:val="00A616D7"/>
    <w:rsid w:val="00A61AED"/>
    <w:rsid w:val="00A62DBC"/>
    <w:rsid w:val="00A6393B"/>
    <w:rsid w:val="00A64A1E"/>
    <w:rsid w:val="00A6554E"/>
    <w:rsid w:val="00A72E5B"/>
    <w:rsid w:val="00A7380F"/>
    <w:rsid w:val="00A75B25"/>
    <w:rsid w:val="00A76CAC"/>
    <w:rsid w:val="00A779C3"/>
    <w:rsid w:val="00A80DC1"/>
    <w:rsid w:val="00A8209E"/>
    <w:rsid w:val="00A82679"/>
    <w:rsid w:val="00A829B1"/>
    <w:rsid w:val="00A86E95"/>
    <w:rsid w:val="00A94D60"/>
    <w:rsid w:val="00A952D9"/>
    <w:rsid w:val="00A9659D"/>
    <w:rsid w:val="00A97D92"/>
    <w:rsid w:val="00AA00E6"/>
    <w:rsid w:val="00AA3375"/>
    <w:rsid w:val="00AA4CEB"/>
    <w:rsid w:val="00AA5286"/>
    <w:rsid w:val="00AA5A70"/>
    <w:rsid w:val="00AB29CD"/>
    <w:rsid w:val="00AB3582"/>
    <w:rsid w:val="00AB5238"/>
    <w:rsid w:val="00AB6932"/>
    <w:rsid w:val="00AC15B1"/>
    <w:rsid w:val="00AC2CC0"/>
    <w:rsid w:val="00AC2DDB"/>
    <w:rsid w:val="00AC3202"/>
    <w:rsid w:val="00AC3ABD"/>
    <w:rsid w:val="00AC4D96"/>
    <w:rsid w:val="00AC567C"/>
    <w:rsid w:val="00AC5D64"/>
    <w:rsid w:val="00AC66BA"/>
    <w:rsid w:val="00AD07D2"/>
    <w:rsid w:val="00AD2C1F"/>
    <w:rsid w:val="00AD3F48"/>
    <w:rsid w:val="00AD727F"/>
    <w:rsid w:val="00AE01CC"/>
    <w:rsid w:val="00AE1E42"/>
    <w:rsid w:val="00AE486F"/>
    <w:rsid w:val="00AE65D3"/>
    <w:rsid w:val="00AF1AB3"/>
    <w:rsid w:val="00AF6003"/>
    <w:rsid w:val="00AF6780"/>
    <w:rsid w:val="00B00DE1"/>
    <w:rsid w:val="00B0302B"/>
    <w:rsid w:val="00B0498C"/>
    <w:rsid w:val="00B0606F"/>
    <w:rsid w:val="00B10A50"/>
    <w:rsid w:val="00B10A7B"/>
    <w:rsid w:val="00B13DB0"/>
    <w:rsid w:val="00B13F32"/>
    <w:rsid w:val="00B15331"/>
    <w:rsid w:val="00B16E75"/>
    <w:rsid w:val="00B16EC2"/>
    <w:rsid w:val="00B2261B"/>
    <w:rsid w:val="00B24C4F"/>
    <w:rsid w:val="00B25159"/>
    <w:rsid w:val="00B31372"/>
    <w:rsid w:val="00B31A23"/>
    <w:rsid w:val="00B31A5B"/>
    <w:rsid w:val="00B31A7C"/>
    <w:rsid w:val="00B32E68"/>
    <w:rsid w:val="00B33964"/>
    <w:rsid w:val="00B346CF"/>
    <w:rsid w:val="00B34E96"/>
    <w:rsid w:val="00B3560F"/>
    <w:rsid w:val="00B369ED"/>
    <w:rsid w:val="00B37365"/>
    <w:rsid w:val="00B37421"/>
    <w:rsid w:val="00B40BC2"/>
    <w:rsid w:val="00B440D4"/>
    <w:rsid w:val="00B446B5"/>
    <w:rsid w:val="00B45A7F"/>
    <w:rsid w:val="00B50460"/>
    <w:rsid w:val="00B5372B"/>
    <w:rsid w:val="00B544D7"/>
    <w:rsid w:val="00B60A2F"/>
    <w:rsid w:val="00B62B05"/>
    <w:rsid w:val="00B67852"/>
    <w:rsid w:val="00B705D3"/>
    <w:rsid w:val="00B76440"/>
    <w:rsid w:val="00B955B8"/>
    <w:rsid w:val="00B95C7D"/>
    <w:rsid w:val="00B95C86"/>
    <w:rsid w:val="00B960A2"/>
    <w:rsid w:val="00BA07BB"/>
    <w:rsid w:val="00BA241D"/>
    <w:rsid w:val="00BA45BB"/>
    <w:rsid w:val="00BA5C56"/>
    <w:rsid w:val="00BA752C"/>
    <w:rsid w:val="00BB0D48"/>
    <w:rsid w:val="00BB2D77"/>
    <w:rsid w:val="00BB455C"/>
    <w:rsid w:val="00BB467C"/>
    <w:rsid w:val="00BB6857"/>
    <w:rsid w:val="00BB73A4"/>
    <w:rsid w:val="00BC58ED"/>
    <w:rsid w:val="00BD0C66"/>
    <w:rsid w:val="00BD1A2E"/>
    <w:rsid w:val="00BD3A29"/>
    <w:rsid w:val="00BD3CF5"/>
    <w:rsid w:val="00BD405D"/>
    <w:rsid w:val="00BD462D"/>
    <w:rsid w:val="00BD4F79"/>
    <w:rsid w:val="00BD524F"/>
    <w:rsid w:val="00BD5D97"/>
    <w:rsid w:val="00BD6058"/>
    <w:rsid w:val="00BD69DB"/>
    <w:rsid w:val="00BE2097"/>
    <w:rsid w:val="00BE2472"/>
    <w:rsid w:val="00BE35F3"/>
    <w:rsid w:val="00BE513C"/>
    <w:rsid w:val="00BE5184"/>
    <w:rsid w:val="00BE6C16"/>
    <w:rsid w:val="00BE7BCE"/>
    <w:rsid w:val="00BF181D"/>
    <w:rsid w:val="00BF1B61"/>
    <w:rsid w:val="00BF3DDA"/>
    <w:rsid w:val="00BF5B99"/>
    <w:rsid w:val="00BF60C9"/>
    <w:rsid w:val="00BF79E5"/>
    <w:rsid w:val="00C1057C"/>
    <w:rsid w:val="00C124A7"/>
    <w:rsid w:val="00C133FA"/>
    <w:rsid w:val="00C14E90"/>
    <w:rsid w:val="00C151EC"/>
    <w:rsid w:val="00C15C63"/>
    <w:rsid w:val="00C204DD"/>
    <w:rsid w:val="00C2303A"/>
    <w:rsid w:val="00C26295"/>
    <w:rsid w:val="00C27DFC"/>
    <w:rsid w:val="00C33C94"/>
    <w:rsid w:val="00C34C1B"/>
    <w:rsid w:val="00C369BE"/>
    <w:rsid w:val="00C37FD1"/>
    <w:rsid w:val="00C40976"/>
    <w:rsid w:val="00C40E31"/>
    <w:rsid w:val="00C41A09"/>
    <w:rsid w:val="00C41E9B"/>
    <w:rsid w:val="00C42C13"/>
    <w:rsid w:val="00C43173"/>
    <w:rsid w:val="00C4335E"/>
    <w:rsid w:val="00C476E6"/>
    <w:rsid w:val="00C477F4"/>
    <w:rsid w:val="00C52D71"/>
    <w:rsid w:val="00C533A0"/>
    <w:rsid w:val="00C54739"/>
    <w:rsid w:val="00C6252D"/>
    <w:rsid w:val="00C62884"/>
    <w:rsid w:val="00C676F6"/>
    <w:rsid w:val="00C72BD7"/>
    <w:rsid w:val="00C8093A"/>
    <w:rsid w:val="00C835CF"/>
    <w:rsid w:val="00C83B2D"/>
    <w:rsid w:val="00C83E70"/>
    <w:rsid w:val="00C86878"/>
    <w:rsid w:val="00C91459"/>
    <w:rsid w:val="00C91C47"/>
    <w:rsid w:val="00C93130"/>
    <w:rsid w:val="00C93541"/>
    <w:rsid w:val="00C950EF"/>
    <w:rsid w:val="00C9562B"/>
    <w:rsid w:val="00C958EE"/>
    <w:rsid w:val="00C97856"/>
    <w:rsid w:val="00CA0088"/>
    <w:rsid w:val="00CA00CA"/>
    <w:rsid w:val="00CA1307"/>
    <w:rsid w:val="00CA3650"/>
    <w:rsid w:val="00CB2990"/>
    <w:rsid w:val="00CB52D7"/>
    <w:rsid w:val="00CB66CD"/>
    <w:rsid w:val="00CC17E2"/>
    <w:rsid w:val="00CC1B44"/>
    <w:rsid w:val="00CC2156"/>
    <w:rsid w:val="00CC350C"/>
    <w:rsid w:val="00CC374B"/>
    <w:rsid w:val="00CC3A6D"/>
    <w:rsid w:val="00CD0186"/>
    <w:rsid w:val="00CD14AB"/>
    <w:rsid w:val="00CD3890"/>
    <w:rsid w:val="00CD5AA2"/>
    <w:rsid w:val="00CE0E23"/>
    <w:rsid w:val="00CE1BC1"/>
    <w:rsid w:val="00CE27AD"/>
    <w:rsid w:val="00CE387B"/>
    <w:rsid w:val="00CE4FDA"/>
    <w:rsid w:val="00CF0833"/>
    <w:rsid w:val="00CF540A"/>
    <w:rsid w:val="00CF5DB1"/>
    <w:rsid w:val="00D00555"/>
    <w:rsid w:val="00D00D9C"/>
    <w:rsid w:val="00D024EC"/>
    <w:rsid w:val="00D037B6"/>
    <w:rsid w:val="00D0495D"/>
    <w:rsid w:val="00D07FE2"/>
    <w:rsid w:val="00D13849"/>
    <w:rsid w:val="00D13CD3"/>
    <w:rsid w:val="00D15F2C"/>
    <w:rsid w:val="00D16290"/>
    <w:rsid w:val="00D16E98"/>
    <w:rsid w:val="00D23663"/>
    <w:rsid w:val="00D23E45"/>
    <w:rsid w:val="00D243CE"/>
    <w:rsid w:val="00D24CA0"/>
    <w:rsid w:val="00D251CF"/>
    <w:rsid w:val="00D26A6B"/>
    <w:rsid w:val="00D30FAC"/>
    <w:rsid w:val="00D32F2C"/>
    <w:rsid w:val="00D377D3"/>
    <w:rsid w:val="00D42AE4"/>
    <w:rsid w:val="00D44FCE"/>
    <w:rsid w:val="00D453D2"/>
    <w:rsid w:val="00D453E5"/>
    <w:rsid w:val="00D50DB1"/>
    <w:rsid w:val="00D51240"/>
    <w:rsid w:val="00D5136F"/>
    <w:rsid w:val="00D54DA0"/>
    <w:rsid w:val="00D60909"/>
    <w:rsid w:val="00D61AD3"/>
    <w:rsid w:val="00D61EF3"/>
    <w:rsid w:val="00D622C9"/>
    <w:rsid w:val="00D64447"/>
    <w:rsid w:val="00D647A2"/>
    <w:rsid w:val="00D6533D"/>
    <w:rsid w:val="00D67078"/>
    <w:rsid w:val="00D671D1"/>
    <w:rsid w:val="00D728F0"/>
    <w:rsid w:val="00D73F68"/>
    <w:rsid w:val="00D75330"/>
    <w:rsid w:val="00D76453"/>
    <w:rsid w:val="00D76B7E"/>
    <w:rsid w:val="00D76FE1"/>
    <w:rsid w:val="00D80048"/>
    <w:rsid w:val="00D80A16"/>
    <w:rsid w:val="00D820E7"/>
    <w:rsid w:val="00D825DB"/>
    <w:rsid w:val="00D83B73"/>
    <w:rsid w:val="00D84204"/>
    <w:rsid w:val="00D85E65"/>
    <w:rsid w:val="00D86F52"/>
    <w:rsid w:val="00D91341"/>
    <w:rsid w:val="00D920A7"/>
    <w:rsid w:val="00D929BA"/>
    <w:rsid w:val="00DA0408"/>
    <w:rsid w:val="00DA669A"/>
    <w:rsid w:val="00DA75B7"/>
    <w:rsid w:val="00DB0E58"/>
    <w:rsid w:val="00DB280B"/>
    <w:rsid w:val="00DB3D32"/>
    <w:rsid w:val="00DB79B1"/>
    <w:rsid w:val="00DB7E8D"/>
    <w:rsid w:val="00DC0660"/>
    <w:rsid w:val="00DC2922"/>
    <w:rsid w:val="00DC39CB"/>
    <w:rsid w:val="00DC451A"/>
    <w:rsid w:val="00DD196B"/>
    <w:rsid w:val="00DD1DE2"/>
    <w:rsid w:val="00DD3A54"/>
    <w:rsid w:val="00DE24A9"/>
    <w:rsid w:val="00DE5444"/>
    <w:rsid w:val="00DE5509"/>
    <w:rsid w:val="00DE76F1"/>
    <w:rsid w:val="00DF0116"/>
    <w:rsid w:val="00DF1CDB"/>
    <w:rsid w:val="00DF32DB"/>
    <w:rsid w:val="00DF35C3"/>
    <w:rsid w:val="00DF74B1"/>
    <w:rsid w:val="00DF7F1A"/>
    <w:rsid w:val="00E03DCF"/>
    <w:rsid w:val="00E04694"/>
    <w:rsid w:val="00E05EC7"/>
    <w:rsid w:val="00E1057F"/>
    <w:rsid w:val="00E10C38"/>
    <w:rsid w:val="00E13505"/>
    <w:rsid w:val="00E138C4"/>
    <w:rsid w:val="00E13F7C"/>
    <w:rsid w:val="00E16A6A"/>
    <w:rsid w:val="00E255C9"/>
    <w:rsid w:val="00E30174"/>
    <w:rsid w:val="00E30D01"/>
    <w:rsid w:val="00E3356D"/>
    <w:rsid w:val="00E36DA2"/>
    <w:rsid w:val="00E379FC"/>
    <w:rsid w:val="00E37AE1"/>
    <w:rsid w:val="00E4043B"/>
    <w:rsid w:val="00E42503"/>
    <w:rsid w:val="00E44130"/>
    <w:rsid w:val="00E444AB"/>
    <w:rsid w:val="00E44F9E"/>
    <w:rsid w:val="00E45289"/>
    <w:rsid w:val="00E45D14"/>
    <w:rsid w:val="00E45D27"/>
    <w:rsid w:val="00E46A59"/>
    <w:rsid w:val="00E500A7"/>
    <w:rsid w:val="00E500F0"/>
    <w:rsid w:val="00E51661"/>
    <w:rsid w:val="00E53F75"/>
    <w:rsid w:val="00E54C70"/>
    <w:rsid w:val="00E55E11"/>
    <w:rsid w:val="00E55E82"/>
    <w:rsid w:val="00E56372"/>
    <w:rsid w:val="00E568E0"/>
    <w:rsid w:val="00E57018"/>
    <w:rsid w:val="00E60781"/>
    <w:rsid w:val="00E608EC"/>
    <w:rsid w:val="00E61FE4"/>
    <w:rsid w:val="00E633CB"/>
    <w:rsid w:val="00E73158"/>
    <w:rsid w:val="00E76FF9"/>
    <w:rsid w:val="00E82D79"/>
    <w:rsid w:val="00E83FBB"/>
    <w:rsid w:val="00E845F4"/>
    <w:rsid w:val="00E900D1"/>
    <w:rsid w:val="00E911CC"/>
    <w:rsid w:val="00E915A5"/>
    <w:rsid w:val="00E93A12"/>
    <w:rsid w:val="00E946D5"/>
    <w:rsid w:val="00E97B7E"/>
    <w:rsid w:val="00EA0293"/>
    <w:rsid w:val="00EA15B6"/>
    <w:rsid w:val="00EA16FF"/>
    <w:rsid w:val="00EA2132"/>
    <w:rsid w:val="00EA2965"/>
    <w:rsid w:val="00EA3131"/>
    <w:rsid w:val="00EA6FFE"/>
    <w:rsid w:val="00EA70BF"/>
    <w:rsid w:val="00EB212C"/>
    <w:rsid w:val="00EB24A0"/>
    <w:rsid w:val="00EB3384"/>
    <w:rsid w:val="00EB39A6"/>
    <w:rsid w:val="00EB6033"/>
    <w:rsid w:val="00EB6B84"/>
    <w:rsid w:val="00EC07A6"/>
    <w:rsid w:val="00EC1891"/>
    <w:rsid w:val="00EC2DE7"/>
    <w:rsid w:val="00EC2FB4"/>
    <w:rsid w:val="00EC6E1E"/>
    <w:rsid w:val="00ED38EA"/>
    <w:rsid w:val="00ED4E89"/>
    <w:rsid w:val="00ED7C23"/>
    <w:rsid w:val="00EE017C"/>
    <w:rsid w:val="00EE0C31"/>
    <w:rsid w:val="00EE3AD0"/>
    <w:rsid w:val="00EE42B0"/>
    <w:rsid w:val="00EE4B89"/>
    <w:rsid w:val="00EE5BBB"/>
    <w:rsid w:val="00EE678E"/>
    <w:rsid w:val="00EE731C"/>
    <w:rsid w:val="00EE7450"/>
    <w:rsid w:val="00EF1846"/>
    <w:rsid w:val="00EF2A3A"/>
    <w:rsid w:val="00EF2B4D"/>
    <w:rsid w:val="00EF423C"/>
    <w:rsid w:val="00EF43A6"/>
    <w:rsid w:val="00EF5A70"/>
    <w:rsid w:val="00EF5ED3"/>
    <w:rsid w:val="00EF702B"/>
    <w:rsid w:val="00F00509"/>
    <w:rsid w:val="00F00B5A"/>
    <w:rsid w:val="00F02EB9"/>
    <w:rsid w:val="00F036BC"/>
    <w:rsid w:val="00F054AD"/>
    <w:rsid w:val="00F05658"/>
    <w:rsid w:val="00F06D40"/>
    <w:rsid w:val="00F11006"/>
    <w:rsid w:val="00F11397"/>
    <w:rsid w:val="00F121B4"/>
    <w:rsid w:val="00F13014"/>
    <w:rsid w:val="00F14258"/>
    <w:rsid w:val="00F151D5"/>
    <w:rsid w:val="00F159A2"/>
    <w:rsid w:val="00F15E38"/>
    <w:rsid w:val="00F229CD"/>
    <w:rsid w:val="00F22E76"/>
    <w:rsid w:val="00F2386B"/>
    <w:rsid w:val="00F23C19"/>
    <w:rsid w:val="00F24D16"/>
    <w:rsid w:val="00F24E1E"/>
    <w:rsid w:val="00F3304C"/>
    <w:rsid w:val="00F34BB4"/>
    <w:rsid w:val="00F36053"/>
    <w:rsid w:val="00F365F0"/>
    <w:rsid w:val="00F377BE"/>
    <w:rsid w:val="00F41120"/>
    <w:rsid w:val="00F47041"/>
    <w:rsid w:val="00F472BF"/>
    <w:rsid w:val="00F47FAF"/>
    <w:rsid w:val="00F5052B"/>
    <w:rsid w:val="00F56DBD"/>
    <w:rsid w:val="00F57368"/>
    <w:rsid w:val="00F574AE"/>
    <w:rsid w:val="00F575A6"/>
    <w:rsid w:val="00F600AF"/>
    <w:rsid w:val="00F602BF"/>
    <w:rsid w:val="00F60975"/>
    <w:rsid w:val="00F62E1C"/>
    <w:rsid w:val="00F64645"/>
    <w:rsid w:val="00F669F5"/>
    <w:rsid w:val="00F67857"/>
    <w:rsid w:val="00F703DD"/>
    <w:rsid w:val="00F70785"/>
    <w:rsid w:val="00F70A81"/>
    <w:rsid w:val="00F72065"/>
    <w:rsid w:val="00F7378C"/>
    <w:rsid w:val="00F73A1C"/>
    <w:rsid w:val="00F76BCE"/>
    <w:rsid w:val="00F81AE6"/>
    <w:rsid w:val="00F82B81"/>
    <w:rsid w:val="00F843DF"/>
    <w:rsid w:val="00F86714"/>
    <w:rsid w:val="00F908BC"/>
    <w:rsid w:val="00F91C46"/>
    <w:rsid w:val="00F922F9"/>
    <w:rsid w:val="00F92671"/>
    <w:rsid w:val="00F928AE"/>
    <w:rsid w:val="00F94EEC"/>
    <w:rsid w:val="00F961FE"/>
    <w:rsid w:val="00F973A6"/>
    <w:rsid w:val="00F975FF"/>
    <w:rsid w:val="00FA2122"/>
    <w:rsid w:val="00FA36F4"/>
    <w:rsid w:val="00FA3C40"/>
    <w:rsid w:val="00FA61A6"/>
    <w:rsid w:val="00FA79BF"/>
    <w:rsid w:val="00FA79E3"/>
    <w:rsid w:val="00FB006F"/>
    <w:rsid w:val="00FB0148"/>
    <w:rsid w:val="00FC256E"/>
    <w:rsid w:val="00FC3E7B"/>
    <w:rsid w:val="00FC4976"/>
    <w:rsid w:val="00FD4688"/>
    <w:rsid w:val="00FD5A3B"/>
    <w:rsid w:val="00FD5EA5"/>
    <w:rsid w:val="00FE0DED"/>
    <w:rsid w:val="00FE520B"/>
    <w:rsid w:val="00FE64B5"/>
    <w:rsid w:val="00FE7621"/>
    <w:rsid w:val="00FF10FF"/>
    <w:rsid w:val="00FF1FBB"/>
    <w:rsid w:val="00FF7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171DC90C"/>
  <w15:docId w15:val="{04A257B7-1704-4304-BF4B-1EFB619C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qFormat="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A57611"/>
    <w:pPr>
      <w:widowControl w:val="0"/>
      <w:jc w:val="both"/>
    </w:pPr>
    <w:rPr>
      <w:rFonts w:ascii="Arial" w:hAnsi="Arial"/>
      <w:szCs w:val="20"/>
    </w:rPr>
  </w:style>
  <w:style w:type="paragraph" w:styleId="1izenburua">
    <w:name w:val="heading 1"/>
    <w:basedOn w:val="Normala"/>
    <w:next w:val="Normala"/>
    <w:link w:val="1izenburuaKar"/>
    <w:uiPriority w:val="99"/>
    <w:qFormat/>
    <w:rsid w:val="00877AE6"/>
    <w:pPr>
      <w:keepNext/>
      <w:keepLines/>
      <w:spacing w:before="60" w:line="360" w:lineRule="auto"/>
      <w:jc w:val="center"/>
      <w:outlineLvl w:val="0"/>
    </w:pPr>
    <w:rPr>
      <w:i/>
      <w:sz w:val="20"/>
    </w:rPr>
  </w:style>
  <w:style w:type="paragraph" w:styleId="2izenburua">
    <w:name w:val="heading 2"/>
    <w:basedOn w:val="Normala"/>
    <w:next w:val="Normala"/>
    <w:link w:val="2izenburuaKar"/>
    <w:uiPriority w:val="99"/>
    <w:qFormat/>
    <w:rsid w:val="00877AE6"/>
    <w:pPr>
      <w:keepNext/>
      <w:keepLines/>
      <w:spacing w:before="60" w:line="360" w:lineRule="auto"/>
      <w:ind w:firstLine="709"/>
      <w:jc w:val="center"/>
      <w:outlineLvl w:val="1"/>
    </w:pPr>
    <w:rPr>
      <w:b/>
      <w:i/>
    </w:rPr>
  </w:style>
  <w:style w:type="paragraph" w:styleId="3izenburua">
    <w:name w:val="heading 3"/>
    <w:basedOn w:val="Normala"/>
    <w:next w:val="Normala"/>
    <w:link w:val="3izenburuaKar"/>
    <w:uiPriority w:val="9"/>
    <w:qFormat/>
    <w:rsid w:val="00877AE6"/>
    <w:pPr>
      <w:keepNext/>
      <w:spacing w:before="240" w:after="60"/>
      <w:outlineLvl w:val="2"/>
    </w:pPr>
    <w:rPr>
      <w:rFonts w:ascii="Cambria" w:hAnsi="Cambria"/>
      <w:b/>
      <w:bCs/>
      <w:sz w:val="26"/>
      <w:szCs w:val="26"/>
    </w:rPr>
  </w:style>
  <w:style w:type="paragraph" w:styleId="4izenburua">
    <w:name w:val="heading 4"/>
    <w:basedOn w:val="Normala"/>
    <w:next w:val="Normala"/>
    <w:link w:val="4izenburuaKar"/>
    <w:uiPriority w:val="99"/>
    <w:qFormat/>
    <w:rsid w:val="00877AE6"/>
    <w:pPr>
      <w:keepNext/>
      <w:spacing w:before="240" w:after="60"/>
      <w:outlineLvl w:val="3"/>
    </w:pPr>
    <w:rPr>
      <w:rFonts w:ascii="Calibri" w:hAnsi="Calibri"/>
      <w:b/>
      <w:bCs/>
      <w:sz w:val="28"/>
      <w:szCs w:val="28"/>
    </w:rPr>
  </w:style>
  <w:style w:type="paragraph" w:styleId="5izenburua">
    <w:name w:val="heading 5"/>
    <w:basedOn w:val="Titulua"/>
    <w:link w:val="5izenburuaKar"/>
    <w:qFormat/>
    <w:locked/>
    <w:rsid w:val="00D0495D"/>
    <w:pPr>
      <w:outlineLvl w:val="4"/>
    </w:p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9"/>
    <w:locked/>
    <w:rsid w:val="00877AE6"/>
    <w:rPr>
      <w:rFonts w:ascii="Arial" w:hAnsi="Arial" w:cs="Times New Roman"/>
      <w:i/>
      <w:lang w:val="eu-ES"/>
    </w:rPr>
  </w:style>
  <w:style w:type="character" w:customStyle="1" w:styleId="2izenburuaKar">
    <w:name w:val="2. izenburua Kar"/>
    <w:basedOn w:val="Paragrafoarenletra-tipolehenetsia"/>
    <w:link w:val="2izenburua"/>
    <w:uiPriority w:val="99"/>
    <w:locked/>
    <w:rsid w:val="00877AE6"/>
    <w:rPr>
      <w:rFonts w:ascii="Arial" w:hAnsi="Arial" w:cs="Times New Roman"/>
      <w:b/>
      <w:i/>
      <w:sz w:val="22"/>
      <w:lang w:val="eu-ES"/>
    </w:rPr>
  </w:style>
  <w:style w:type="character" w:customStyle="1" w:styleId="3izenburuaKar">
    <w:name w:val="3. izenburua Kar"/>
    <w:basedOn w:val="Paragrafoarenletra-tipolehenetsia"/>
    <w:link w:val="3izenburua"/>
    <w:uiPriority w:val="9"/>
    <w:qFormat/>
    <w:locked/>
    <w:rsid w:val="00877AE6"/>
    <w:rPr>
      <w:rFonts w:ascii="Cambria" w:hAnsi="Cambria" w:cs="Times New Roman"/>
      <w:b/>
      <w:bCs/>
      <w:sz w:val="26"/>
      <w:szCs w:val="26"/>
      <w:lang w:val="eu-ES"/>
    </w:rPr>
  </w:style>
  <w:style w:type="character" w:customStyle="1" w:styleId="4izenburuaKar">
    <w:name w:val="4. izenburua Kar"/>
    <w:basedOn w:val="Paragrafoarenletra-tipolehenetsia"/>
    <w:link w:val="4izenburua"/>
    <w:uiPriority w:val="99"/>
    <w:locked/>
    <w:rsid w:val="00877AE6"/>
    <w:rPr>
      <w:rFonts w:ascii="Calibri" w:hAnsi="Calibri" w:cs="Times New Roman"/>
      <w:b/>
      <w:bCs/>
      <w:sz w:val="28"/>
      <w:szCs w:val="28"/>
      <w:lang w:val="eu-ES"/>
    </w:rPr>
  </w:style>
  <w:style w:type="paragraph" w:styleId="Goiburua">
    <w:name w:val="header"/>
    <w:aliases w:val="encabezado,Encabezado 2"/>
    <w:basedOn w:val="Normala"/>
    <w:link w:val="GoiburuaKar"/>
    <w:rsid w:val="004232EE"/>
    <w:pPr>
      <w:tabs>
        <w:tab w:val="center" w:pos="4252"/>
        <w:tab w:val="right" w:pos="8504"/>
      </w:tabs>
    </w:pPr>
  </w:style>
  <w:style w:type="character" w:customStyle="1" w:styleId="GoiburuaKar">
    <w:name w:val="Goiburua Kar"/>
    <w:aliases w:val="encabezado Kar,Encabezado 2 Kar"/>
    <w:basedOn w:val="Paragrafoarenletra-tipolehenetsia"/>
    <w:link w:val="Goiburua"/>
    <w:locked/>
    <w:rsid w:val="00877AE6"/>
    <w:rPr>
      <w:rFonts w:ascii="Arial" w:hAnsi="Arial" w:cs="Times New Roman"/>
      <w:sz w:val="22"/>
      <w:lang w:val="eu-ES"/>
    </w:rPr>
  </w:style>
  <w:style w:type="paragraph" w:styleId="Orri-oina">
    <w:name w:val="footer"/>
    <w:basedOn w:val="Normala"/>
    <w:link w:val="Orri-oinaKar"/>
    <w:uiPriority w:val="99"/>
    <w:rsid w:val="004232EE"/>
    <w:pPr>
      <w:tabs>
        <w:tab w:val="center" w:pos="4252"/>
        <w:tab w:val="right" w:pos="8504"/>
      </w:tabs>
    </w:pPr>
  </w:style>
  <w:style w:type="character" w:customStyle="1" w:styleId="Orri-oinaKar">
    <w:name w:val="Orri-oina Kar"/>
    <w:basedOn w:val="Paragrafoarenletra-tipolehenetsia"/>
    <w:link w:val="Orri-oina"/>
    <w:uiPriority w:val="99"/>
    <w:locked/>
    <w:rsid w:val="00877AE6"/>
    <w:rPr>
      <w:rFonts w:ascii="Arial" w:hAnsi="Arial" w:cs="Times New Roman"/>
      <w:sz w:val="22"/>
      <w:lang w:val="eu-ES"/>
    </w:rPr>
  </w:style>
  <w:style w:type="table" w:styleId="Saretaduntaula">
    <w:name w:val="Table Grid"/>
    <w:basedOn w:val="Taulanormala"/>
    <w:uiPriority w:val="59"/>
    <w:rsid w:val="007F7910"/>
    <w:pPr>
      <w:widowControl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5E87"/>
    <w:pPr>
      <w:autoSpaceDE w:val="0"/>
      <w:autoSpaceDN w:val="0"/>
      <w:adjustRightInd w:val="0"/>
    </w:pPr>
    <w:rPr>
      <w:rFonts w:ascii="Arial" w:hAnsi="Arial" w:cs="Arial"/>
      <w:color w:val="000000"/>
      <w:sz w:val="24"/>
      <w:szCs w:val="24"/>
    </w:rPr>
  </w:style>
  <w:style w:type="paragraph" w:customStyle="1" w:styleId="Pa8">
    <w:name w:val="Pa8"/>
    <w:basedOn w:val="Default"/>
    <w:next w:val="Default"/>
    <w:uiPriority w:val="99"/>
    <w:rsid w:val="00995E87"/>
    <w:pPr>
      <w:spacing w:line="201" w:lineRule="atLeast"/>
    </w:pPr>
    <w:rPr>
      <w:color w:val="auto"/>
    </w:rPr>
  </w:style>
  <w:style w:type="paragraph" w:styleId="Zerrenda-paragrafoa">
    <w:name w:val="List Paragraph"/>
    <w:aliases w:val="Gráfico Título,Párrafo 1,Párrafo,Arial 8,List Paragraph,List Paragraph1,Normal N3,Resume Title,Dot pt,No Spacing1,List Paragraph Char Char Char,Indicator Text,Numbered Para 1,Bullet Points,MAIN CONTENT,List Paragraph12"/>
    <w:basedOn w:val="Normala"/>
    <w:link w:val="Zerrenda-paragrafoaKar"/>
    <w:uiPriority w:val="34"/>
    <w:qFormat/>
    <w:rsid w:val="00995E87"/>
    <w:pPr>
      <w:ind w:left="708"/>
    </w:pPr>
  </w:style>
  <w:style w:type="paragraph" w:styleId="Bunbuiloarentestua">
    <w:name w:val="Balloon Text"/>
    <w:basedOn w:val="Normala"/>
    <w:link w:val="BunbuiloarentestuaKar"/>
    <w:uiPriority w:val="99"/>
    <w:qFormat/>
    <w:rsid w:val="00847FEB"/>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qFormat/>
    <w:locked/>
    <w:rsid w:val="00847FEB"/>
    <w:rPr>
      <w:rFonts w:ascii="Tahoma" w:hAnsi="Tahoma" w:cs="Tahoma"/>
      <w:sz w:val="16"/>
      <w:szCs w:val="16"/>
      <w:lang w:val="eu-ES"/>
    </w:rPr>
  </w:style>
  <w:style w:type="paragraph" w:customStyle="1" w:styleId="Pa7">
    <w:name w:val="Pa7"/>
    <w:basedOn w:val="Default"/>
    <w:next w:val="Default"/>
    <w:uiPriority w:val="99"/>
    <w:rsid w:val="00847FEB"/>
    <w:pPr>
      <w:spacing w:line="201" w:lineRule="atLeast"/>
    </w:pPr>
    <w:rPr>
      <w:color w:val="auto"/>
    </w:rPr>
  </w:style>
  <w:style w:type="paragraph" w:styleId="Oin-oharrarentestua">
    <w:name w:val="footnote text"/>
    <w:basedOn w:val="Normala"/>
    <w:link w:val="Oin-oharrarentestuaKar"/>
    <w:rsid w:val="00877AE6"/>
    <w:rPr>
      <w:sz w:val="20"/>
    </w:rPr>
  </w:style>
  <w:style w:type="character" w:customStyle="1" w:styleId="Oin-oharrarentestuaKar">
    <w:name w:val="Oin-oharraren testua Kar"/>
    <w:basedOn w:val="Paragrafoarenletra-tipolehenetsia"/>
    <w:link w:val="Oin-oharrarentestua"/>
    <w:locked/>
    <w:rsid w:val="00877AE6"/>
    <w:rPr>
      <w:rFonts w:ascii="Arial" w:hAnsi="Arial" w:cs="Times New Roman"/>
      <w:lang w:val="eu-ES"/>
    </w:rPr>
  </w:style>
  <w:style w:type="character" w:styleId="Oin-oharrarenerreferentzia">
    <w:name w:val="footnote reference"/>
    <w:basedOn w:val="Paragrafoarenletra-tipolehenetsia"/>
    <w:rsid w:val="00877AE6"/>
    <w:rPr>
      <w:rFonts w:cs="Times New Roman"/>
      <w:vertAlign w:val="superscript"/>
    </w:rPr>
  </w:style>
  <w:style w:type="paragraph" w:styleId="Normalaweb">
    <w:name w:val="Normal (Web)"/>
    <w:basedOn w:val="Normala"/>
    <w:uiPriority w:val="99"/>
    <w:rsid w:val="00877AE6"/>
    <w:pPr>
      <w:widowControl/>
      <w:spacing w:before="100" w:beforeAutospacing="1" w:after="100" w:afterAutospacing="1"/>
      <w:jc w:val="left"/>
    </w:pPr>
    <w:rPr>
      <w:rFonts w:ascii="Times New Roman" w:hAnsi="Times New Roman"/>
      <w:sz w:val="24"/>
      <w:szCs w:val="24"/>
    </w:rPr>
  </w:style>
  <w:style w:type="character" w:styleId="Hiperesteka">
    <w:name w:val="Hyperlink"/>
    <w:basedOn w:val="Paragrafoarenletra-tipolehenetsia"/>
    <w:uiPriority w:val="99"/>
    <w:rsid w:val="00877AE6"/>
    <w:rPr>
      <w:rFonts w:cs="Times New Roman"/>
      <w:color w:val="0000FF"/>
      <w:u w:val="single"/>
    </w:rPr>
  </w:style>
  <w:style w:type="character" w:styleId="Orri-zenbakia">
    <w:name w:val="page number"/>
    <w:basedOn w:val="Paragrafoarenletra-tipolehenetsia"/>
    <w:uiPriority w:val="99"/>
    <w:rsid w:val="00877AE6"/>
    <w:rPr>
      <w:rFonts w:cs="Times New Roman"/>
    </w:rPr>
  </w:style>
  <w:style w:type="paragraph" w:styleId="Dokumentu-mapa">
    <w:name w:val="Document Map"/>
    <w:basedOn w:val="Normala"/>
    <w:link w:val="Dokumentu-mapaKar"/>
    <w:uiPriority w:val="99"/>
    <w:rsid w:val="00877AE6"/>
    <w:pPr>
      <w:shd w:val="clear" w:color="auto" w:fill="000080"/>
    </w:pPr>
    <w:rPr>
      <w:rFonts w:ascii="Tahoma" w:hAnsi="Tahoma" w:cs="Tahoma"/>
      <w:sz w:val="20"/>
    </w:rPr>
  </w:style>
  <w:style w:type="character" w:customStyle="1" w:styleId="Dokumentu-mapaKar">
    <w:name w:val="Dokumentu-mapa Kar"/>
    <w:basedOn w:val="Paragrafoarenletra-tipolehenetsia"/>
    <w:link w:val="Dokumentu-mapa"/>
    <w:uiPriority w:val="99"/>
    <w:locked/>
    <w:rsid w:val="00877AE6"/>
    <w:rPr>
      <w:rFonts w:ascii="Tahoma" w:hAnsi="Tahoma" w:cs="Tahoma"/>
      <w:shd w:val="clear" w:color="auto" w:fill="000080"/>
      <w:lang w:val="eu-ES"/>
    </w:rPr>
  </w:style>
  <w:style w:type="paragraph" w:customStyle="1" w:styleId="traslados">
    <w:name w:val="traslados"/>
    <w:basedOn w:val="Normala"/>
    <w:uiPriority w:val="99"/>
    <w:rsid w:val="00877AE6"/>
    <w:pPr>
      <w:widowControl/>
      <w:ind w:firstLine="709"/>
    </w:pPr>
    <w:rPr>
      <w:sz w:val="24"/>
    </w:rPr>
  </w:style>
  <w:style w:type="paragraph" w:styleId="Testuarrunta">
    <w:name w:val="Plain Text"/>
    <w:basedOn w:val="Normala"/>
    <w:link w:val="TestuarruntaKar"/>
    <w:uiPriority w:val="99"/>
    <w:rsid w:val="00877AE6"/>
    <w:pPr>
      <w:widowControl/>
      <w:jc w:val="left"/>
    </w:pPr>
    <w:rPr>
      <w:rFonts w:ascii="Courier New" w:hAnsi="Courier New" w:cs="Courier New"/>
      <w:sz w:val="20"/>
    </w:rPr>
  </w:style>
  <w:style w:type="character" w:customStyle="1" w:styleId="TestuarruntaKar">
    <w:name w:val="Testu arrunta Kar"/>
    <w:basedOn w:val="Paragrafoarenletra-tipolehenetsia"/>
    <w:link w:val="Testuarrunta"/>
    <w:uiPriority w:val="99"/>
    <w:locked/>
    <w:rsid w:val="00877AE6"/>
    <w:rPr>
      <w:rFonts w:ascii="Courier New" w:hAnsi="Courier New" w:cs="Courier New"/>
    </w:rPr>
  </w:style>
  <w:style w:type="paragraph" w:customStyle="1" w:styleId="msolistparagraph0">
    <w:name w:val="msolistparagraph"/>
    <w:basedOn w:val="Normala"/>
    <w:uiPriority w:val="99"/>
    <w:rsid w:val="00877AE6"/>
    <w:pPr>
      <w:widowControl/>
      <w:ind w:left="720"/>
      <w:jc w:val="left"/>
    </w:pPr>
    <w:rPr>
      <w:rFonts w:ascii="Calibri" w:hAnsi="Calibri"/>
      <w:szCs w:val="22"/>
    </w:rPr>
  </w:style>
  <w:style w:type="paragraph" w:customStyle="1" w:styleId="xl2">
    <w:name w:val="xl2"/>
    <w:basedOn w:val="Normala"/>
    <w:uiPriority w:val="99"/>
    <w:rsid w:val="00877AE6"/>
    <w:pPr>
      <w:widowControl/>
      <w:spacing w:before="100" w:beforeAutospacing="1" w:after="100" w:afterAutospacing="1"/>
      <w:jc w:val="left"/>
    </w:pPr>
    <w:rPr>
      <w:rFonts w:ascii="Times New Roman" w:hAnsi="Times New Roman"/>
      <w:sz w:val="24"/>
      <w:szCs w:val="24"/>
    </w:rPr>
  </w:style>
  <w:style w:type="character" w:styleId="Iruzkinarenerreferentzia">
    <w:name w:val="annotation reference"/>
    <w:uiPriority w:val="99"/>
    <w:semiHidden/>
    <w:unhideWhenUsed/>
    <w:rPr>
      <w:sz w:val="16"/>
      <w:szCs w:val="16"/>
    </w:rPr>
  </w:style>
  <w:style w:type="paragraph" w:styleId="Iruzkinarentestua">
    <w:name w:val="annotation text"/>
    <w:basedOn w:val="Normala"/>
    <w:link w:val="IruzkinarentestuaKar"/>
    <w:uiPriority w:val="99"/>
    <w:semiHidden/>
    <w:unhideWhenUsed/>
    <w:rPr>
      <w:sz w:val="20"/>
    </w:rPr>
  </w:style>
  <w:style w:type="character" w:customStyle="1" w:styleId="IruzkinarentestuaKar">
    <w:name w:val="Iruzkinaren testua Kar"/>
    <w:basedOn w:val="Paragrafoarenletra-tipolehenetsia"/>
    <w:link w:val="Iruzkinarentestua"/>
    <w:qFormat/>
    <w:locked/>
    <w:rsid w:val="00877AE6"/>
    <w:rPr>
      <w:rFonts w:ascii="Arial" w:hAnsi="Arial" w:cs="Times New Roman"/>
      <w:lang w:val="eu-ES"/>
    </w:rPr>
  </w:style>
  <w:style w:type="paragraph" w:styleId="Iruzkinarengaia">
    <w:name w:val="annotation subject"/>
    <w:basedOn w:val="Iruzkinarentestua"/>
    <w:next w:val="Iruzkinarentestua"/>
    <w:link w:val="IruzkinarengaiaKar"/>
    <w:uiPriority w:val="99"/>
    <w:qFormat/>
    <w:rsid w:val="00877AE6"/>
    <w:rPr>
      <w:b/>
      <w:bCs/>
    </w:rPr>
  </w:style>
  <w:style w:type="character" w:customStyle="1" w:styleId="IruzkinarengaiaKar">
    <w:name w:val="Iruzkinaren gaia Kar"/>
    <w:basedOn w:val="IruzkinarentestuaKar"/>
    <w:link w:val="Iruzkinarengaia"/>
    <w:uiPriority w:val="99"/>
    <w:qFormat/>
    <w:locked/>
    <w:rsid w:val="00877AE6"/>
    <w:rPr>
      <w:rFonts w:ascii="Arial" w:hAnsi="Arial" w:cs="Times New Roman"/>
      <w:b/>
      <w:bCs/>
      <w:lang w:val="eu-ES"/>
    </w:rPr>
  </w:style>
  <w:style w:type="paragraph" w:styleId="Berrikuspena">
    <w:name w:val="Revision"/>
    <w:hidden/>
    <w:uiPriority w:val="99"/>
    <w:semiHidden/>
    <w:rsid w:val="00877AE6"/>
    <w:rPr>
      <w:rFonts w:ascii="Arial" w:hAnsi="Arial"/>
      <w:szCs w:val="20"/>
    </w:rPr>
  </w:style>
  <w:style w:type="paragraph" w:styleId="Gorputz-testuarenkoska">
    <w:name w:val="Body Text Indent"/>
    <w:basedOn w:val="Normala"/>
    <w:link w:val="Gorputz-testuarenkoskaKar"/>
    <w:uiPriority w:val="99"/>
    <w:rsid w:val="00877AE6"/>
    <w:pPr>
      <w:spacing w:after="120"/>
      <w:ind w:left="283"/>
    </w:pPr>
  </w:style>
  <w:style w:type="character" w:customStyle="1" w:styleId="Gorputz-testuarenkoskaKar">
    <w:name w:val="Gorputz-testuaren koska Kar"/>
    <w:basedOn w:val="Paragrafoarenletra-tipolehenetsia"/>
    <w:link w:val="Gorputz-testuarenkoska"/>
    <w:uiPriority w:val="99"/>
    <w:locked/>
    <w:rsid w:val="00877AE6"/>
    <w:rPr>
      <w:rFonts w:ascii="Arial" w:hAnsi="Arial" w:cs="Times New Roman"/>
      <w:sz w:val="22"/>
      <w:lang w:val="eu-ES"/>
    </w:rPr>
  </w:style>
  <w:style w:type="paragraph" w:styleId="Gorputz-testua">
    <w:name w:val="Body Text"/>
    <w:basedOn w:val="Normala"/>
    <w:link w:val="Gorputz-testuaKar"/>
    <w:rsid w:val="00877AE6"/>
    <w:pPr>
      <w:spacing w:after="120"/>
    </w:pPr>
  </w:style>
  <w:style w:type="character" w:customStyle="1" w:styleId="Gorputz-testuaKar">
    <w:name w:val="Gorputz-testua Kar"/>
    <w:basedOn w:val="Paragrafoarenletra-tipolehenetsia"/>
    <w:link w:val="Gorputz-testua"/>
    <w:uiPriority w:val="99"/>
    <w:locked/>
    <w:rsid w:val="00877AE6"/>
    <w:rPr>
      <w:rFonts w:ascii="Arial" w:hAnsi="Arial" w:cs="Times New Roman"/>
      <w:sz w:val="22"/>
      <w:lang w:val="eu-ES"/>
    </w:rPr>
  </w:style>
  <w:style w:type="paragraph" w:customStyle="1" w:styleId="foral-f-parrafo-c">
    <w:name w:val="foral-f-parrafo-c"/>
    <w:basedOn w:val="Normala"/>
    <w:rsid w:val="00877AE6"/>
    <w:pPr>
      <w:widowControl/>
      <w:spacing w:before="100" w:beforeAutospacing="1" w:after="100" w:afterAutospacing="1"/>
      <w:jc w:val="left"/>
    </w:pPr>
    <w:rPr>
      <w:rFonts w:ascii="Times New Roman" w:hAnsi="Times New Roman"/>
      <w:sz w:val="24"/>
      <w:szCs w:val="24"/>
    </w:rPr>
  </w:style>
  <w:style w:type="character" w:customStyle="1" w:styleId="ms-sitemapdirectional1">
    <w:name w:val="ms-sitemapdirectional1"/>
    <w:basedOn w:val="Paragrafoarenletra-tipolehenetsia"/>
    <w:rsid w:val="00F669F5"/>
    <w:rPr>
      <w:color w:val="0C8F2C"/>
    </w:rPr>
  </w:style>
  <w:style w:type="paragraph" w:customStyle="1" w:styleId="Standard">
    <w:name w:val="Standard"/>
    <w:qFormat/>
    <w:rsid w:val="00496AC9"/>
    <w:pPr>
      <w:suppressAutoHyphens/>
      <w:spacing w:after="200" w:line="276" w:lineRule="auto"/>
      <w:textAlignment w:val="baseline"/>
    </w:pPr>
    <w:rPr>
      <w:rFonts w:ascii="Calibri" w:eastAsia="Calibri" w:hAnsi="Calibri" w:cs="Tahoma"/>
      <w:color w:val="00000A"/>
      <w:lang w:eastAsia="en-US"/>
    </w:rPr>
  </w:style>
  <w:style w:type="paragraph" w:customStyle="1" w:styleId="LO-Normal">
    <w:name w:val="LO-Normal"/>
    <w:rsid w:val="0018734A"/>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Calibri" w:hAnsi="Calibri" w:cs="Tahoma"/>
      <w:kern w:val="1"/>
      <w:lang w:eastAsia="zh-CN"/>
    </w:rPr>
  </w:style>
  <w:style w:type="character" w:customStyle="1" w:styleId="Fuentedeprrafopredeter1">
    <w:name w:val="Fuente de párrafo predeter.1"/>
    <w:rsid w:val="002E4EDA"/>
  </w:style>
  <w:style w:type="character" w:customStyle="1" w:styleId="5izenburuaKar">
    <w:name w:val="5. izenburua Kar"/>
    <w:basedOn w:val="Paragrafoarenletra-tipolehenetsia"/>
    <w:link w:val="5izenburua"/>
    <w:rsid w:val="00D0495D"/>
    <w:rPr>
      <w:rFonts w:ascii="Liberation Sans" w:eastAsia="Microsoft YaHei" w:hAnsi="Liberation Sans" w:cs="Lucida Sans"/>
      <w:color w:val="00000A"/>
      <w:sz w:val="28"/>
      <w:szCs w:val="28"/>
      <w:lang w:eastAsia="en-US"/>
    </w:rPr>
  </w:style>
  <w:style w:type="character" w:customStyle="1" w:styleId="EnlacedeInternet">
    <w:name w:val="Enlace de Internet"/>
    <w:basedOn w:val="Paragrafoarenletra-tipolehenetsia"/>
    <w:uiPriority w:val="99"/>
    <w:unhideWhenUsed/>
    <w:rsid w:val="00D0495D"/>
    <w:rPr>
      <w:color w:val="0000FF" w:themeColor="hyperlink"/>
      <w:u w:val="single"/>
    </w:rPr>
  </w:style>
  <w:style w:type="character" w:customStyle="1" w:styleId="ListLabel1">
    <w:name w:val="ListLabel 1"/>
    <w:qFormat/>
    <w:rsid w:val="00D0495D"/>
    <w:rPr>
      <w:rFonts w:eastAsia="Calibri" w:cs="Calibri"/>
    </w:rPr>
  </w:style>
  <w:style w:type="character" w:customStyle="1" w:styleId="ListLabel2">
    <w:name w:val="ListLabel 2"/>
    <w:qFormat/>
    <w:rsid w:val="00D0495D"/>
    <w:rPr>
      <w:rFonts w:cs="Courier New"/>
    </w:rPr>
  </w:style>
  <w:style w:type="character" w:customStyle="1" w:styleId="ListLabel3">
    <w:name w:val="ListLabel 3"/>
    <w:qFormat/>
    <w:rsid w:val="00D0495D"/>
    <w:rPr>
      <w:rFonts w:cs="Courier New"/>
    </w:rPr>
  </w:style>
  <w:style w:type="character" w:customStyle="1" w:styleId="ListLabel4">
    <w:name w:val="ListLabel 4"/>
    <w:qFormat/>
    <w:rsid w:val="00D0495D"/>
    <w:rPr>
      <w:rFonts w:cs="Courier New"/>
    </w:rPr>
  </w:style>
  <w:style w:type="character" w:customStyle="1" w:styleId="ListLabel5">
    <w:name w:val="ListLabel 5"/>
    <w:qFormat/>
    <w:rsid w:val="00D0495D"/>
    <w:rPr>
      <w:rFonts w:eastAsia="Calibri" w:cs="Calibri"/>
    </w:rPr>
  </w:style>
  <w:style w:type="character" w:customStyle="1" w:styleId="ListLabel6">
    <w:name w:val="ListLabel 6"/>
    <w:qFormat/>
    <w:rsid w:val="00D0495D"/>
    <w:rPr>
      <w:rFonts w:cs="Courier New"/>
    </w:rPr>
  </w:style>
  <w:style w:type="character" w:customStyle="1" w:styleId="ListLabel7">
    <w:name w:val="ListLabel 7"/>
    <w:qFormat/>
    <w:rsid w:val="00D0495D"/>
    <w:rPr>
      <w:rFonts w:cs="Courier New"/>
    </w:rPr>
  </w:style>
  <w:style w:type="character" w:customStyle="1" w:styleId="ListLabel8">
    <w:name w:val="ListLabel 8"/>
    <w:qFormat/>
    <w:rsid w:val="00D0495D"/>
    <w:rPr>
      <w:rFonts w:cs="Courier New"/>
    </w:rPr>
  </w:style>
  <w:style w:type="character" w:customStyle="1" w:styleId="ListLabel9">
    <w:name w:val="ListLabel 9"/>
    <w:qFormat/>
    <w:rsid w:val="00D0495D"/>
    <w:rPr>
      <w:b w:val="0"/>
    </w:rPr>
  </w:style>
  <w:style w:type="character" w:customStyle="1" w:styleId="ListLabel10">
    <w:name w:val="ListLabel 10"/>
    <w:qFormat/>
    <w:rsid w:val="00D0495D"/>
    <w:rPr>
      <w:b w:val="0"/>
    </w:rPr>
  </w:style>
  <w:style w:type="character" w:customStyle="1" w:styleId="ListLabel11">
    <w:name w:val="ListLabel 11"/>
    <w:qFormat/>
    <w:rsid w:val="00D0495D"/>
    <w:rPr>
      <w:b/>
      <w:sz w:val="18"/>
    </w:rPr>
  </w:style>
  <w:style w:type="character" w:customStyle="1" w:styleId="ListLabel12">
    <w:name w:val="ListLabel 12"/>
    <w:qFormat/>
    <w:rsid w:val="00D0495D"/>
    <w:rPr>
      <w:b w:val="0"/>
    </w:rPr>
  </w:style>
  <w:style w:type="character" w:customStyle="1" w:styleId="ListLabel13">
    <w:name w:val="ListLabel 13"/>
    <w:qFormat/>
    <w:rsid w:val="00D0495D"/>
    <w:rPr>
      <w:b w:val="0"/>
    </w:rPr>
  </w:style>
  <w:style w:type="character" w:customStyle="1" w:styleId="Smbolosdenumeracin">
    <w:name w:val="Símbolos de numeración"/>
    <w:qFormat/>
    <w:rsid w:val="00D0495D"/>
  </w:style>
  <w:style w:type="character" w:customStyle="1" w:styleId="ListLabel14">
    <w:name w:val="ListLabel 14"/>
    <w:qFormat/>
    <w:rsid w:val="00D0495D"/>
    <w:rPr>
      <w:b w:val="0"/>
    </w:rPr>
  </w:style>
  <w:style w:type="character" w:customStyle="1" w:styleId="ListLabel15">
    <w:name w:val="ListLabel 15"/>
    <w:qFormat/>
    <w:rsid w:val="00D0495D"/>
    <w:rPr>
      <w:rFonts w:eastAsia="Calibri"/>
      <w:b/>
    </w:rPr>
  </w:style>
  <w:style w:type="character" w:customStyle="1" w:styleId="ListLabel16">
    <w:name w:val="ListLabel 16"/>
    <w:qFormat/>
    <w:rsid w:val="00D0495D"/>
    <w:rPr>
      <w:b w:val="0"/>
    </w:rPr>
  </w:style>
  <w:style w:type="character" w:customStyle="1" w:styleId="ListLabel17">
    <w:name w:val="ListLabel 17"/>
    <w:qFormat/>
    <w:rsid w:val="00D0495D"/>
    <w:rPr>
      <w:b w:val="0"/>
    </w:rPr>
  </w:style>
  <w:style w:type="character" w:customStyle="1" w:styleId="ListLabel18">
    <w:name w:val="ListLabel 18"/>
    <w:qFormat/>
    <w:rsid w:val="00D0495D"/>
    <w:rPr>
      <w:rFonts w:eastAsia="Calibri"/>
      <w:b w:val="0"/>
    </w:rPr>
  </w:style>
  <w:style w:type="character" w:customStyle="1" w:styleId="ListLabel19">
    <w:name w:val="ListLabel 19"/>
    <w:qFormat/>
    <w:rsid w:val="00D0495D"/>
    <w:rPr>
      <w:b w:val="0"/>
    </w:rPr>
  </w:style>
  <w:style w:type="character" w:customStyle="1" w:styleId="ListLabel20">
    <w:name w:val="ListLabel 20"/>
    <w:qFormat/>
    <w:rsid w:val="00D0495D"/>
    <w:rPr>
      <w:b w:val="0"/>
    </w:rPr>
  </w:style>
  <w:style w:type="character" w:customStyle="1" w:styleId="ListLabel21">
    <w:name w:val="ListLabel 21"/>
    <w:qFormat/>
    <w:rsid w:val="00D0495D"/>
    <w:rPr>
      <w:b w:val="0"/>
      <w:color w:val="00000A"/>
    </w:rPr>
  </w:style>
  <w:style w:type="character" w:customStyle="1" w:styleId="ListLabel22">
    <w:name w:val="ListLabel 22"/>
    <w:qFormat/>
    <w:rsid w:val="00D0495D"/>
    <w:rPr>
      <w:b/>
    </w:rPr>
  </w:style>
  <w:style w:type="character" w:customStyle="1" w:styleId="ListLabel23">
    <w:name w:val="ListLabel 23"/>
    <w:qFormat/>
    <w:rsid w:val="00D0495D"/>
    <w:rPr>
      <w:b/>
    </w:rPr>
  </w:style>
  <w:style w:type="character" w:customStyle="1" w:styleId="ListLabel24">
    <w:name w:val="ListLabel 24"/>
    <w:qFormat/>
    <w:rsid w:val="00D0495D"/>
    <w:rPr>
      <w:b w:val="0"/>
    </w:rPr>
  </w:style>
  <w:style w:type="character" w:customStyle="1" w:styleId="ListLabel25">
    <w:name w:val="ListLabel 25"/>
    <w:qFormat/>
    <w:rsid w:val="00D0495D"/>
    <w:rPr>
      <w:b w:val="0"/>
    </w:rPr>
  </w:style>
  <w:style w:type="character" w:customStyle="1" w:styleId="ListLabel26">
    <w:name w:val="ListLabel 26"/>
    <w:qFormat/>
    <w:rsid w:val="00D0495D"/>
    <w:rPr>
      <w:b w:val="0"/>
    </w:rPr>
  </w:style>
  <w:style w:type="character" w:customStyle="1" w:styleId="ListLabel27">
    <w:name w:val="ListLabel 27"/>
    <w:qFormat/>
    <w:rsid w:val="00D0495D"/>
    <w:rPr>
      <w:b/>
    </w:rPr>
  </w:style>
  <w:style w:type="character" w:customStyle="1" w:styleId="ListLabel28">
    <w:name w:val="ListLabel 28"/>
    <w:qFormat/>
    <w:rsid w:val="00D0495D"/>
    <w:rPr>
      <w:b w:val="0"/>
    </w:rPr>
  </w:style>
  <w:style w:type="character" w:customStyle="1" w:styleId="ListLabel29">
    <w:name w:val="ListLabel 29"/>
    <w:qFormat/>
    <w:rsid w:val="00D0495D"/>
    <w:rPr>
      <w:b w:val="0"/>
    </w:rPr>
  </w:style>
  <w:style w:type="character" w:customStyle="1" w:styleId="ListLabel30">
    <w:name w:val="ListLabel 30"/>
    <w:qFormat/>
    <w:rsid w:val="00D0495D"/>
    <w:rPr>
      <w:b w:val="0"/>
    </w:rPr>
  </w:style>
  <w:style w:type="character" w:customStyle="1" w:styleId="ListLabel31">
    <w:name w:val="ListLabel 31"/>
    <w:qFormat/>
    <w:rsid w:val="00D0495D"/>
    <w:rPr>
      <w:b w:val="0"/>
    </w:rPr>
  </w:style>
  <w:style w:type="character" w:customStyle="1" w:styleId="ListLabel32">
    <w:name w:val="ListLabel 32"/>
    <w:qFormat/>
    <w:rsid w:val="00D0495D"/>
    <w:rPr>
      <w:b w:val="0"/>
    </w:rPr>
  </w:style>
  <w:style w:type="character" w:customStyle="1" w:styleId="ListLabel33">
    <w:name w:val="ListLabel 33"/>
    <w:qFormat/>
    <w:rsid w:val="00D0495D"/>
    <w:rPr>
      <w:b w:val="0"/>
    </w:rPr>
  </w:style>
  <w:style w:type="character" w:customStyle="1" w:styleId="ListLabel34">
    <w:name w:val="ListLabel 34"/>
    <w:qFormat/>
    <w:rsid w:val="00D0495D"/>
    <w:rPr>
      <w:b w:val="0"/>
    </w:rPr>
  </w:style>
  <w:style w:type="character" w:customStyle="1" w:styleId="ListLabel35">
    <w:name w:val="ListLabel 35"/>
    <w:qFormat/>
    <w:rsid w:val="00D0495D"/>
    <w:rPr>
      <w:b w:val="0"/>
    </w:rPr>
  </w:style>
  <w:style w:type="character" w:customStyle="1" w:styleId="ListLabel36">
    <w:name w:val="ListLabel 36"/>
    <w:qFormat/>
    <w:rsid w:val="00D0495D"/>
    <w:rPr>
      <w:b w:val="0"/>
    </w:rPr>
  </w:style>
  <w:style w:type="character" w:customStyle="1" w:styleId="ListLabel37">
    <w:name w:val="ListLabel 37"/>
    <w:qFormat/>
    <w:rsid w:val="00D0495D"/>
    <w:rPr>
      <w:strike w:val="0"/>
      <w:dstrike w:val="0"/>
    </w:rPr>
  </w:style>
  <w:style w:type="character" w:customStyle="1" w:styleId="ListLabel38">
    <w:name w:val="ListLabel 38"/>
    <w:qFormat/>
    <w:rsid w:val="00D0495D"/>
    <w:rPr>
      <w:b w:val="0"/>
    </w:rPr>
  </w:style>
  <w:style w:type="character" w:customStyle="1" w:styleId="ListLabel39">
    <w:name w:val="ListLabel 39"/>
    <w:qFormat/>
    <w:rsid w:val="00D0495D"/>
    <w:rPr>
      <w:b w:val="0"/>
    </w:rPr>
  </w:style>
  <w:style w:type="character" w:customStyle="1" w:styleId="ListLabel40">
    <w:name w:val="ListLabel 40"/>
    <w:qFormat/>
    <w:rsid w:val="00D0495D"/>
    <w:rPr>
      <w:b w:val="0"/>
    </w:rPr>
  </w:style>
  <w:style w:type="character" w:customStyle="1" w:styleId="ListLabel41">
    <w:name w:val="ListLabel 41"/>
    <w:qFormat/>
    <w:rsid w:val="00D0495D"/>
    <w:rPr>
      <w:b w:val="0"/>
    </w:rPr>
  </w:style>
  <w:style w:type="character" w:customStyle="1" w:styleId="ListLabel42">
    <w:name w:val="ListLabel 42"/>
    <w:qFormat/>
    <w:rsid w:val="00D0495D"/>
    <w:rPr>
      <w:b w:val="0"/>
    </w:rPr>
  </w:style>
  <w:style w:type="character" w:customStyle="1" w:styleId="ListLabel43">
    <w:name w:val="ListLabel 43"/>
    <w:qFormat/>
    <w:rsid w:val="00D0495D"/>
    <w:rPr>
      <w:b w:val="0"/>
    </w:rPr>
  </w:style>
  <w:style w:type="character" w:customStyle="1" w:styleId="ListLabel44">
    <w:name w:val="ListLabel 44"/>
    <w:qFormat/>
    <w:rsid w:val="00D0495D"/>
    <w:rPr>
      <w:b/>
    </w:rPr>
  </w:style>
  <w:style w:type="character" w:customStyle="1" w:styleId="ListLabel45">
    <w:name w:val="ListLabel 45"/>
    <w:qFormat/>
    <w:rsid w:val="00D0495D"/>
    <w:rPr>
      <w:b w:val="0"/>
    </w:rPr>
  </w:style>
  <w:style w:type="character" w:customStyle="1" w:styleId="ListLabel46">
    <w:name w:val="ListLabel 46"/>
    <w:qFormat/>
    <w:rsid w:val="00D0495D"/>
    <w:rPr>
      <w:b w:val="0"/>
    </w:rPr>
  </w:style>
  <w:style w:type="character" w:customStyle="1" w:styleId="ListLabel47">
    <w:name w:val="ListLabel 47"/>
    <w:qFormat/>
    <w:rsid w:val="00D0495D"/>
    <w:rPr>
      <w:b w:val="0"/>
    </w:rPr>
  </w:style>
  <w:style w:type="character" w:customStyle="1" w:styleId="ListLabel48">
    <w:name w:val="ListLabel 48"/>
    <w:qFormat/>
    <w:rsid w:val="00D0495D"/>
    <w:rPr>
      <w:b/>
    </w:rPr>
  </w:style>
  <w:style w:type="character" w:customStyle="1" w:styleId="ListLabel49">
    <w:name w:val="ListLabel 49"/>
    <w:qFormat/>
    <w:rsid w:val="00D0495D"/>
    <w:rPr>
      <w:b w:val="0"/>
    </w:rPr>
  </w:style>
  <w:style w:type="character" w:customStyle="1" w:styleId="ListLabel50">
    <w:name w:val="ListLabel 50"/>
    <w:qFormat/>
    <w:rsid w:val="00D0495D"/>
    <w:rPr>
      <w:b w:val="0"/>
    </w:rPr>
  </w:style>
  <w:style w:type="character" w:customStyle="1" w:styleId="ListLabel51">
    <w:name w:val="ListLabel 51"/>
    <w:qFormat/>
    <w:rsid w:val="00D0495D"/>
    <w:rPr>
      <w:b w:val="0"/>
    </w:rPr>
  </w:style>
  <w:style w:type="character" w:customStyle="1" w:styleId="ListLabel52">
    <w:name w:val="ListLabel 52"/>
    <w:qFormat/>
    <w:rsid w:val="00D0495D"/>
    <w:rPr>
      <w:b w:val="0"/>
    </w:rPr>
  </w:style>
  <w:style w:type="character" w:customStyle="1" w:styleId="ListLabel53">
    <w:name w:val="ListLabel 53"/>
    <w:qFormat/>
    <w:rsid w:val="00D0495D"/>
    <w:rPr>
      <w:b w:val="0"/>
    </w:rPr>
  </w:style>
  <w:style w:type="character" w:customStyle="1" w:styleId="ListLabel54">
    <w:name w:val="ListLabel 54"/>
    <w:qFormat/>
    <w:rsid w:val="00D0495D"/>
    <w:rPr>
      <w:b w:val="0"/>
    </w:rPr>
  </w:style>
  <w:style w:type="character" w:customStyle="1" w:styleId="ListLabel55">
    <w:name w:val="ListLabel 55"/>
    <w:qFormat/>
    <w:rsid w:val="00D0495D"/>
    <w:rPr>
      <w:rFonts w:ascii="Calibri" w:hAnsi="Calibri"/>
      <w:b w:val="0"/>
    </w:rPr>
  </w:style>
  <w:style w:type="character" w:customStyle="1" w:styleId="ListLabel56">
    <w:name w:val="ListLabel 56"/>
    <w:qFormat/>
    <w:rsid w:val="00D0495D"/>
    <w:rPr>
      <w:rFonts w:ascii="Calibri" w:hAnsi="Calibri"/>
      <w:b w:val="0"/>
    </w:rPr>
  </w:style>
  <w:style w:type="character" w:customStyle="1" w:styleId="ListLabel57">
    <w:name w:val="ListLabel 57"/>
    <w:qFormat/>
    <w:rsid w:val="00D0495D"/>
    <w:rPr>
      <w:rFonts w:ascii="Calibri" w:hAnsi="Calibri"/>
      <w:b/>
    </w:rPr>
  </w:style>
  <w:style w:type="character" w:customStyle="1" w:styleId="ListLabel58">
    <w:name w:val="ListLabel 58"/>
    <w:qFormat/>
    <w:rsid w:val="00D0495D"/>
    <w:rPr>
      <w:b w:val="0"/>
    </w:rPr>
  </w:style>
  <w:style w:type="character" w:customStyle="1" w:styleId="ListLabel59">
    <w:name w:val="ListLabel 59"/>
    <w:qFormat/>
    <w:rsid w:val="00D0495D"/>
    <w:rPr>
      <w:b w:val="0"/>
    </w:rPr>
  </w:style>
  <w:style w:type="character" w:customStyle="1" w:styleId="ListLabel60">
    <w:name w:val="ListLabel 60"/>
    <w:qFormat/>
    <w:rsid w:val="00D0495D"/>
    <w:rPr>
      <w:rFonts w:eastAsia="Calibri"/>
      <w:b/>
    </w:rPr>
  </w:style>
  <w:style w:type="character" w:customStyle="1" w:styleId="ListLabel61">
    <w:name w:val="ListLabel 61"/>
    <w:qFormat/>
    <w:rsid w:val="00D0495D"/>
    <w:rPr>
      <w:b w:val="0"/>
    </w:rPr>
  </w:style>
  <w:style w:type="character" w:customStyle="1" w:styleId="ListLabel62">
    <w:name w:val="ListLabel 62"/>
    <w:qFormat/>
    <w:rsid w:val="00D0495D"/>
    <w:rPr>
      <w:b w:val="0"/>
    </w:rPr>
  </w:style>
  <w:style w:type="character" w:customStyle="1" w:styleId="ListLabel63">
    <w:name w:val="ListLabel 63"/>
    <w:qFormat/>
    <w:rsid w:val="00D0495D"/>
    <w:rPr>
      <w:b w:val="0"/>
    </w:rPr>
  </w:style>
  <w:style w:type="character" w:customStyle="1" w:styleId="ListLabel64">
    <w:name w:val="ListLabel 64"/>
    <w:qFormat/>
    <w:rsid w:val="00D0495D"/>
    <w:rPr>
      <w:b w:val="0"/>
    </w:rPr>
  </w:style>
  <w:style w:type="character" w:customStyle="1" w:styleId="ListLabel65">
    <w:name w:val="ListLabel 65"/>
    <w:qFormat/>
    <w:rsid w:val="00D0495D"/>
    <w:rPr>
      <w:b w:val="0"/>
    </w:rPr>
  </w:style>
  <w:style w:type="character" w:customStyle="1" w:styleId="ListLabel66">
    <w:name w:val="ListLabel 66"/>
    <w:qFormat/>
    <w:rsid w:val="00D0495D"/>
    <w:rPr>
      <w:b w:val="0"/>
    </w:rPr>
  </w:style>
  <w:style w:type="character" w:customStyle="1" w:styleId="ListLabel67">
    <w:name w:val="ListLabel 67"/>
    <w:qFormat/>
    <w:rsid w:val="00D0495D"/>
    <w:rPr>
      <w:b w:val="0"/>
    </w:rPr>
  </w:style>
  <w:style w:type="character" w:customStyle="1" w:styleId="ListLabel68">
    <w:name w:val="ListLabel 68"/>
    <w:qFormat/>
    <w:rsid w:val="00D0495D"/>
    <w:rPr>
      <w:b/>
    </w:rPr>
  </w:style>
  <w:style w:type="character" w:customStyle="1" w:styleId="ListLabel69">
    <w:name w:val="ListLabel 69"/>
    <w:qFormat/>
    <w:rsid w:val="00D0495D"/>
    <w:rPr>
      <w:b w:val="0"/>
    </w:rPr>
  </w:style>
  <w:style w:type="character" w:customStyle="1" w:styleId="ListLabel70">
    <w:name w:val="ListLabel 70"/>
    <w:qFormat/>
    <w:rsid w:val="00D0495D"/>
    <w:rPr>
      <w:b w:val="0"/>
    </w:rPr>
  </w:style>
  <w:style w:type="character" w:customStyle="1" w:styleId="ListLabel71">
    <w:name w:val="ListLabel 71"/>
    <w:qFormat/>
    <w:rsid w:val="00D0495D"/>
    <w:rPr>
      <w:b w:val="0"/>
    </w:rPr>
  </w:style>
  <w:style w:type="character" w:customStyle="1" w:styleId="ListLabel72">
    <w:name w:val="ListLabel 72"/>
    <w:qFormat/>
    <w:rsid w:val="00D0495D"/>
    <w:rPr>
      <w:b w:val="0"/>
    </w:rPr>
  </w:style>
  <w:style w:type="character" w:customStyle="1" w:styleId="ListLabel73">
    <w:name w:val="ListLabel 73"/>
    <w:qFormat/>
    <w:rsid w:val="00D0495D"/>
    <w:rPr>
      <w:b w:val="0"/>
    </w:rPr>
  </w:style>
  <w:style w:type="character" w:customStyle="1" w:styleId="ListLabel74">
    <w:name w:val="ListLabel 74"/>
    <w:qFormat/>
    <w:rsid w:val="00D0495D"/>
    <w:rPr>
      <w:b w:val="0"/>
    </w:rPr>
  </w:style>
  <w:style w:type="character" w:customStyle="1" w:styleId="ListLabel75">
    <w:name w:val="ListLabel 75"/>
    <w:qFormat/>
    <w:rsid w:val="00D0495D"/>
    <w:rPr>
      <w:b/>
    </w:rPr>
  </w:style>
  <w:style w:type="character" w:customStyle="1" w:styleId="ListLabel76">
    <w:name w:val="ListLabel 76"/>
    <w:qFormat/>
    <w:rsid w:val="00D0495D"/>
    <w:rPr>
      <w:b w:val="0"/>
    </w:rPr>
  </w:style>
  <w:style w:type="character" w:customStyle="1" w:styleId="ListLabel77">
    <w:name w:val="ListLabel 77"/>
    <w:qFormat/>
    <w:rsid w:val="00D0495D"/>
    <w:rPr>
      <w:strike w:val="0"/>
      <w:dstrike w:val="0"/>
    </w:rPr>
  </w:style>
  <w:style w:type="character" w:customStyle="1" w:styleId="ListLabel78">
    <w:name w:val="ListLabel 78"/>
    <w:qFormat/>
    <w:rsid w:val="00D0495D"/>
    <w:rPr>
      <w:b w:val="0"/>
    </w:rPr>
  </w:style>
  <w:style w:type="character" w:customStyle="1" w:styleId="ListLabel79">
    <w:name w:val="ListLabel 79"/>
    <w:qFormat/>
    <w:rsid w:val="00D0495D"/>
    <w:rPr>
      <w:b w:val="0"/>
    </w:rPr>
  </w:style>
  <w:style w:type="character" w:customStyle="1" w:styleId="ListLabel80">
    <w:name w:val="ListLabel 80"/>
    <w:qFormat/>
    <w:rsid w:val="00D0495D"/>
    <w:rPr>
      <w:b w:val="0"/>
    </w:rPr>
  </w:style>
  <w:style w:type="character" w:customStyle="1" w:styleId="ListLabel81">
    <w:name w:val="ListLabel 81"/>
    <w:qFormat/>
    <w:rsid w:val="00D0495D"/>
    <w:rPr>
      <w:b w:val="0"/>
    </w:rPr>
  </w:style>
  <w:style w:type="character" w:customStyle="1" w:styleId="ListLabel82">
    <w:name w:val="ListLabel 82"/>
    <w:qFormat/>
    <w:rsid w:val="00D0495D"/>
    <w:rPr>
      <w:b w:val="0"/>
    </w:rPr>
  </w:style>
  <w:style w:type="character" w:customStyle="1" w:styleId="ListLabel83">
    <w:name w:val="ListLabel 83"/>
    <w:qFormat/>
    <w:rsid w:val="00D0495D"/>
    <w:rPr>
      <w:b/>
    </w:rPr>
  </w:style>
  <w:style w:type="character" w:customStyle="1" w:styleId="ListLabel84">
    <w:name w:val="ListLabel 84"/>
    <w:qFormat/>
    <w:rsid w:val="00D0495D"/>
    <w:rPr>
      <w:b w:val="0"/>
    </w:rPr>
  </w:style>
  <w:style w:type="character" w:customStyle="1" w:styleId="ListLabel85">
    <w:name w:val="ListLabel 85"/>
    <w:qFormat/>
    <w:rsid w:val="00D0495D"/>
    <w:rPr>
      <w:b w:val="0"/>
    </w:rPr>
  </w:style>
  <w:style w:type="character" w:customStyle="1" w:styleId="ListLabel86">
    <w:name w:val="ListLabel 86"/>
    <w:qFormat/>
    <w:rsid w:val="00D0495D"/>
    <w:rPr>
      <w:b w:val="0"/>
    </w:rPr>
  </w:style>
  <w:style w:type="character" w:customStyle="1" w:styleId="ListLabel87">
    <w:name w:val="ListLabel 87"/>
    <w:qFormat/>
    <w:rsid w:val="00D0495D"/>
    <w:rPr>
      <w:b/>
    </w:rPr>
  </w:style>
  <w:style w:type="character" w:customStyle="1" w:styleId="ListLabel88">
    <w:name w:val="ListLabel 88"/>
    <w:qFormat/>
    <w:rsid w:val="00D0495D"/>
    <w:rPr>
      <w:b w:val="0"/>
    </w:rPr>
  </w:style>
  <w:style w:type="character" w:customStyle="1" w:styleId="ListLabel89">
    <w:name w:val="ListLabel 89"/>
    <w:qFormat/>
    <w:rsid w:val="00D0495D"/>
    <w:rPr>
      <w:b w:val="0"/>
    </w:rPr>
  </w:style>
  <w:style w:type="character" w:customStyle="1" w:styleId="ListLabel90">
    <w:name w:val="ListLabel 90"/>
    <w:qFormat/>
    <w:rsid w:val="00D0495D"/>
    <w:rPr>
      <w:b w:val="0"/>
    </w:rPr>
  </w:style>
  <w:style w:type="character" w:customStyle="1" w:styleId="ListLabel91">
    <w:name w:val="ListLabel 91"/>
    <w:qFormat/>
    <w:rsid w:val="00D0495D"/>
    <w:rPr>
      <w:b w:val="0"/>
    </w:rPr>
  </w:style>
  <w:style w:type="character" w:customStyle="1" w:styleId="ListLabel92">
    <w:name w:val="ListLabel 92"/>
    <w:qFormat/>
    <w:rsid w:val="00D0495D"/>
    <w:rPr>
      <w:rFonts w:ascii="Calibri" w:hAnsi="Calibri"/>
      <w:b w:val="0"/>
    </w:rPr>
  </w:style>
  <w:style w:type="character" w:customStyle="1" w:styleId="ListLabel93">
    <w:name w:val="ListLabel 93"/>
    <w:qFormat/>
    <w:rsid w:val="00D0495D"/>
    <w:rPr>
      <w:rFonts w:ascii="Calibri" w:hAnsi="Calibri"/>
      <w:b w:val="0"/>
    </w:rPr>
  </w:style>
  <w:style w:type="character" w:customStyle="1" w:styleId="ListLabel94">
    <w:name w:val="ListLabel 94"/>
    <w:qFormat/>
    <w:rsid w:val="00D0495D"/>
    <w:rPr>
      <w:rFonts w:ascii="Calibri" w:hAnsi="Calibri"/>
      <w:b w:val="0"/>
    </w:rPr>
  </w:style>
  <w:style w:type="character" w:customStyle="1" w:styleId="ListLabel95">
    <w:name w:val="ListLabel 95"/>
    <w:qFormat/>
    <w:rsid w:val="00D0495D"/>
    <w:rPr>
      <w:b w:val="0"/>
    </w:rPr>
  </w:style>
  <w:style w:type="character" w:customStyle="1" w:styleId="Vietas">
    <w:name w:val="Viñetas"/>
    <w:qFormat/>
    <w:rsid w:val="00D0495D"/>
    <w:rPr>
      <w:rFonts w:ascii="OpenSymbol" w:eastAsia="OpenSymbol" w:hAnsi="OpenSymbol" w:cs="OpenSymbol"/>
    </w:rPr>
  </w:style>
  <w:style w:type="character" w:customStyle="1" w:styleId="ListLabel96">
    <w:name w:val="ListLabel 96"/>
    <w:qFormat/>
    <w:rsid w:val="00D0495D"/>
    <w:rPr>
      <w:b w:val="0"/>
    </w:rPr>
  </w:style>
  <w:style w:type="character" w:customStyle="1" w:styleId="ListLabel97">
    <w:name w:val="ListLabel 97"/>
    <w:qFormat/>
    <w:rsid w:val="00D0495D"/>
    <w:rPr>
      <w:b w:val="0"/>
    </w:rPr>
  </w:style>
  <w:style w:type="character" w:customStyle="1" w:styleId="ListLabel98">
    <w:name w:val="ListLabel 98"/>
    <w:qFormat/>
    <w:rsid w:val="00D0495D"/>
    <w:rPr>
      <w:b w:val="0"/>
    </w:rPr>
  </w:style>
  <w:style w:type="character" w:customStyle="1" w:styleId="ListLabel99">
    <w:name w:val="ListLabel 99"/>
    <w:qFormat/>
    <w:rsid w:val="00D0495D"/>
    <w:rPr>
      <w:b w:val="0"/>
    </w:rPr>
  </w:style>
  <w:style w:type="character" w:customStyle="1" w:styleId="ListLabel100">
    <w:name w:val="ListLabel 100"/>
    <w:qFormat/>
    <w:rsid w:val="00D0495D"/>
    <w:rPr>
      <w:b w:val="0"/>
    </w:rPr>
  </w:style>
  <w:style w:type="character" w:customStyle="1" w:styleId="ListLabel101">
    <w:name w:val="ListLabel 101"/>
    <w:qFormat/>
    <w:rsid w:val="00D0495D"/>
    <w:rPr>
      <w:b w:val="0"/>
    </w:rPr>
  </w:style>
  <w:style w:type="character" w:customStyle="1" w:styleId="ListLabel102">
    <w:name w:val="ListLabel 102"/>
    <w:qFormat/>
    <w:rsid w:val="00D0495D"/>
    <w:rPr>
      <w:b w:val="0"/>
    </w:rPr>
  </w:style>
  <w:style w:type="character" w:customStyle="1" w:styleId="ListLabel103">
    <w:name w:val="ListLabel 103"/>
    <w:qFormat/>
    <w:rsid w:val="00D0495D"/>
    <w:rPr>
      <w:b w:val="0"/>
    </w:rPr>
  </w:style>
  <w:style w:type="character" w:customStyle="1" w:styleId="ListLabel104">
    <w:name w:val="ListLabel 104"/>
    <w:qFormat/>
    <w:rsid w:val="00D0495D"/>
    <w:rPr>
      <w:b w:val="0"/>
    </w:rPr>
  </w:style>
  <w:style w:type="character" w:customStyle="1" w:styleId="ListLabel105">
    <w:name w:val="ListLabel 105"/>
    <w:qFormat/>
    <w:rsid w:val="00D0495D"/>
    <w:rPr>
      <w:b w:val="0"/>
    </w:rPr>
  </w:style>
  <w:style w:type="character" w:customStyle="1" w:styleId="ListLabel106">
    <w:name w:val="ListLabel 106"/>
    <w:qFormat/>
    <w:rsid w:val="00D0495D"/>
    <w:rPr>
      <w:b w:val="0"/>
    </w:rPr>
  </w:style>
  <w:style w:type="character" w:customStyle="1" w:styleId="ListLabel107">
    <w:name w:val="ListLabel 107"/>
    <w:qFormat/>
    <w:rsid w:val="00D0495D"/>
    <w:rPr>
      <w:b w:val="0"/>
      <w:bCs w:val="0"/>
    </w:rPr>
  </w:style>
  <w:style w:type="character" w:customStyle="1" w:styleId="ListLabel108">
    <w:name w:val="ListLabel 108"/>
    <w:qFormat/>
    <w:rsid w:val="00D0495D"/>
    <w:rPr>
      <w:b w:val="0"/>
    </w:rPr>
  </w:style>
  <w:style w:type="character" w:customStyle="1" w:styleId="ListLabel109">
    <w:name w:val="ListLabel 109"/>
    <w:qFormat/>
    <w:rsid w:val="00D0495D"/>
    <w:rPr>
      <w:strike w:val="0"/>
      <w:dstrike w:val="0"/>
    </w:rPr>
  </w:style>
  <w:style w:type="character" w:customStyle="1" w:styleId="ListLabel110">
    <w:name w:val="ListLabel 110"/>
    <w:qFormat/>
    <w:rsid w:val="00D0495D"/>
    <w:rPr>
      <w:b w:val="0"/>
    </w:rPr>
  </w:style>
  <w:style w:type="character" w:customStyle="1" w:styleId="ListLabel111">
    <w:name w:val="ListLabel 111"/>
    <w:qFormat/>
    <w:rsid w:val="00D0495D"/>
    <w:rPr>
      <w:b w:val="0"/>
    </w:rPr>
  </w:style>
  <w:style w:type="character" w:customStyle="1" w:styleId="ListLabel112">
    <w:name w:val="ListLabel 112"/>
    <w:qFormat/>
    <w:rsid w:val="00D0495D"/>
    <w:rPr>
      <w:b w:val="0"/>
      <w:bCs w:val="0"/>
    </w:rPr>
  </w:style>
  <w:style w:type="character" w:customStyle="1" w:styleId="ListLabel113">
    <w:name w:val="ListLabel 113"/>
    <w:qFormat/>
    <w:rsid w:val="00D0495D"/>
    <w:rPr>
      <w:b w:val="0"/>
    </w:rPr>
  </w:style>
  <w:style w:type="character" w:customStyle="1" w:styleId="ListLabel114">
    <w:name w:val="ListLabel 114"/>
    <w:qFormat/>
    <w:rsid w:val="00D0495D"/>
    <w:rPr>
      <w:b w:val="0"/>
    </w:rPr>
  </w:style>
  <w:style w:type="character" w:customStyle="1" w:styleId="ListLabel115">
    <w:name w:val="ListLabel 115"/>
    <w:qFormat/>
    <w:rsid w:val="00D0495D"/>
    <w:rPr>
      <w:b w:val="0"/>
    </w:rPr>
  </w:style>
  <w:style w:type="character" w:customStyle="1" w:styleId="ListLabel116">
    <w:name w:val="ListLabel 116"/>
    <w:qFormat/>
    <w:rsid w:val="00D0495D"/>
    <w:rPr>
      <w:b w:val="0"/>
      <w:bCs w:val="0"/>
    </w:rPr>
  </w:style>
  <w:style w:type="character" w:customStyle="1" w:styleId="ListLabel117">
    <w:name w:val="ListLabel 117"/>
    <w:qFormat/>
    <w:rsid w:val="00D0495D"/>
    <w:rPr>
      <w:b w:val="0"/>
    </w:rPr>
  </w:style>
  <w:style w:type="character" w:customStyle="1" w:styleId="ListLabel118">
    <w:name w:val="ListLabel 118"/>
    <w:qFormat/>
    <w:rsid w:val="00D0495D"/>
    <w:rPr>
      <w:b w:val="0"/>
    </w:rPr>
  </w:style>
  <w:style w:type="character" w:customStyle="1" w:styleId="ListLabel119">
    <w:name w:val="ListLabel 119"/>
    <w:qFormat/>
    <w:rsid w:val="00D0495D"/>
    <w:rPr>
      <w:rFonts w:ascii="Calibri" w:hAnsi="Calibri"/>
      <w:b w:val="0"/>
    </w:rPr>
  </w:style>
  <w:style w:type="character" w:customStyle="1" w:styleId="ListLabel120">
    <w:name w:val="ListLabel 120"/>
    <w:qFormat/>
    <w:rsid w:val="00D0495D"/>
    <w:rPr>
      <w:rFonts w:ascii="Calibri" w:hAnsi="Calibri"/>
      <w:b w:val="0"/>
    </w:rPr>
  </w:style>
  <w:style w:type="character" w:customStyle="1" w:styleId="ListLabel121">
    <w:name w:val="ListLabel 121"/>
    <w:qFormat/>
    <w:rsid w:val="00D0495D"/>
    <w:rPr>
      <w:rFonts w:ascii="Calibri" w:hAnsi="Calibri"/>
      <w:b w:val="0"/>
    </w:rPr>
  </w:style>
  <w:style w:type="character" w:customStyle="1" w:styleId="ListLabel122">
    <w:name w:val="ListLabel 122"/>
    <w:qFormat/>
    <w:rsid w:val="00D0495D"/>
    <w:rPr>
      <w:b w:val="0"/>
    </w:rPr>
  </w:style>
  <w:style w:type="character" w:customStyle="1" w:styleId="ListLabel123">
    <w:name w:val="ListLabel 123"/>
    <w:qFormat/>
    <w:rsid w:val="00D0495D"/>
    <w:rPr>
      <w:b w:val="0"/>
    </w:rPr>
  </w:style>
  <w:style w:type="character" w:customStyle="1" w:styleId="ListLabel124">
    <w:name w:val="ListLabel 124"/>
    <w:qFormat/>
    <w:rsid w:val="00D0495D"/>
    <w:rPr>
      <w:b w:val="0"/>
    </w:rPr>
  </w:style>
  <w:style w:type="character" w:customStyle="1" w:styleId="ListLabel125">
    <w:name w:val="ListLabel 125"/>
    <w:qFormat/>
    <w:rsid w:val="00D0495D"/>
    <w:rPr>
      <w:b w:val="0"/>
    </w:rPr>
  </w:style>
  <w:style w:type="character" w:customStyle="1" w:styleId="ListLabel126">
    <w:name w:val="ListLabel 126"/>
    <w:qFormat/>
    <w:rsid w:val="00D0495D"/>
    <w:rPr>
      <w:b w:val="0"/>
    </w:rPr>
  </w:style>
  <w:style w:type="character" w:customStyle="1" w:styleId="ListLabel127">
    <w:name w:val="ListLabel 127"/>
    <w:qFormat/>
    <w:rsid w:val="00D0495D"/>
    <w:rPr>
      <w:b w:val="0"/>
    </w:rPr>
  </w:style>
  <w:style w:type="character" w:customStyle="1" w:styleId="ListLabel128">
    <w:name w:val="ListLabel 128"/>
    <w:qFormat/>
    <w:rsid w:val="00D0495D"/>
    <w:rPr>
      <w:b w:val="0"/>
    </w:rPr>
  </w:style>
  <w:style w:type="character" w:customStyle="1" w:styleId="ListLabel129">
    <w:name w:val="ListLabel 129"/>
    <w:qFormat/>
    <w:rsid w:val="00D0495D"/>
    <w:rPr>
      <w:b w:val="0"/>
    </w:rPr>
  </w:style>
  <w:style w:type="character" w:customStyle="1" w:styleId="ListLabel130">
    <w:name w:val="ListLabel 130"/>
    <w:qFormat/>
    <w:rsid w:val="00D0495D"/>
    <w:rPr>
      <w:b w:val="0"/>
    </w:rPr>
  </w:style>
  <w:style w:type="character" w:customStyle="1" w:styleId="ListLabel131">
    <w:name w:val="ListLabel 131"/>
    <w:qFormat/>
    <w:rsid w:val="00D0495D"/>
    <w:rPr>
      <w:b w:val="0"/>
    </w:rPr>
  </w:style>
  <w:style w:type="character" w:customStyle="1" w:styleId="ListLabel132">
    <w:name w:val="ListLabel 132"/>
    <w:qFormat/>
    <w:rsid w:val="00D0495D"/>
    <w:rPr>
      <w:b w:val="0"/>
    </w:rPr>
  </w:style>
  <w:style w:type="character" w:customStyle="1" w:styleId="ListLabel133">
    <w:name w:val="ListLabel 133"/>
    <w:qFormat/>
    <w:rsid w:val="00D0495D"/>
    <w:rPr>
      <w:b w:val="0"/>
    </w:rPr>
  </w:style>
  <w:style w:type="character" w:customStyle="1" w:styleId="ListLabel134">
    <w:name w:val="ListLabel 134"/>
    <w:qFormat/>
    <w:rsid w:val="00D0495D"/>
    <w:rPr>
      <w:b w:val="0"/>
      <w:bCs w:val="0"/>
    </w:rPr>
  </w:style>
  <w:style w:type="character" w:customStyle="1" w:styleId="ListLabel135">
    <w:name w:val="ListLabel 135"/>
    <w:qFormat/>
    <w:rsid w:val="00D0495D"/>
    <w:rPr>
      <w:b w:val="0"/>
    </w:rPr>
  </w:style>
  <w:style w:type="character" w:customStyle="1" w:styleId="ListLabel136">
    <w:name w:val="ListLabel 136"/>
    <w:qFormat/>
    <w:rsid w:val="00D0495D"/>
    <w:rPr>
      <w:strike w:val="0"/>
      <w:dstrike w:val="0"/>
    </w:rPr>
  </w:style>
  <w:style w:type="character" w:customStyle="1" w:styleId="ListLabel137">
    <w:name w:val="ListLabel 137"/>
    <w:qFormat/>
    <w:rsid w:val="00D0495D"/>
    <w:rPr>
      <w:b w:val="0"/>
    </w:rPr>
  </w:style>
  <w:style w:type="character" w:customStyle="1" w:styleId="ListLabel138">
    <w:name w:val="ListLabel 138"/>
    <w:qFormat/>
    <w:rsid w:val="00D0495D"/>
    <w:rPr>
      <w:b w:val="0"/>
    </w:rPr>
  </w:style>
  <w:style w:type="character" w:customStyle="1" w:styleId="ListLabel139">
    <w:name w:val="ListLabel 139"/>
    <w:qFormat/>
    <w:rsid w:val="00D0495D"/>
    <w:rPr>
      <w:b w:val="0"/>
      <w:bCs w:val="0"/>
    </w:rPr>
  </w:style>
  <w:style w:type="character" w:customStyle="1" w:styleId="ListLabel140">
    <w:name w:val="ListLabel 140"/>
    <w:qFormat/>
    <w:rsid w:val="00D0495D"/>
    <w:rPr>
      <w:b w:val="0"/>
    </w:rPr>
  </w:style>
  <w:style w:type="character" w:customStyle="1" w:styleId="ListLabel141">
    <w:name w:val="ListLabel 141"/>
    <w:qFormat/>
    <w:rsid w:val="00D0495D"/>
    <w:rPr>
      <w:b w:val="0"/>
    </w:rPr>
  </w:style>
  <w:style w:type="character" w:customStyle="1" w:styleId="ListLabel142">
    <w:name w:val="ListLabel 142"/>
    <w:qFormat/>
    <w:rsid w:val="00D0495D"/>
    <w:rPr>
      <w:b w:val="0"/>
    </w:rPr>
  </w:style>
  <w:style w:type="character" w:customStyle="1" w:styleId="ListLabel143">
    <w:name w:val="ListLabel 143"/>
    <w:qFormat/>
    <w:rsid w:val="00D0495D"/>
    <w:rPr>
      <w:b w:val="0"/>
      <w:bCs w:val="0"/>
    </w:rPr>
  </w:style>
  <w:style w:type="character" w:customStyle="1" w:styleId="ListLabel144">
    <w:name w:val="ListLabel 144"/>
    <w:qFormat/>
    <w:rsid w:val="00D0495D"/>
    <w:rPr>
      <w:b w:val="0"/>
    </w:rPr>
  </w:style>
  <w:style w:type="character" w:customStyle="1" w:styleId="ListLabel145">
    <w:name w:val="ListLabel 145"/>
    <w:qFormat/>
    <w:rsid w:val="00D0495D"/>
    <w:rPr>
      <w:b w:val="0"/>
    </w:rPr>
  </w:style>
  <w:style w:type="character" w:customStyle="1" w:styleId="ListLabel146">
    <w:name w:val="ListLabel 146"/>
    <w:qFormat/>
    <w:rsid w:val="00D0495D"/>
    <w:rPr>
      <w:rFonts w:ascii="Calibri" w:hAnsi="Calibri"/>
      <w:b w:val="0"/>
    </w:rPr>
  </w:style>
  <w:style w:type="character" w:customStyle="1" w:styleId="ListLabel147">
    <w:name w:val="ListLabel 147"/>
    <w:qFormat/>
    <w:rsid w:val="00D0495D"/>
    <w:rPr>
      <w:rFonts w:ascii="Calibri" w:hAnsi="Calibri"/>
      <w:b w:val="0"/>
    </w:rPr>
  </w:style>
  <w:style w:type="character" w:customStyle="1" w:styleId="ListLabel148">
    <w:name w:val="ListLabel 148"/>
    <w:qFormat/>
    <w:rsid w:val="00D0495D"/>
    <w:rPr>
      <w:rFonts w:ascii="Calibri" w:hAnsi="Calibri"/>
      <w:b w:val="0"/>
    </w:rPr>
  </w:style>
  <w:style w:type="character" w:customStyle="1" w:styleId="ListLabel149">
    <w:name w:val="ListLabel 149"/>
    <w:qFormat/>
    <w:rsid w:val="00D0495D"/>
    <w:rPr>
      <w:b w:val="0"/>
    </w:rPr>
  </w:style>
  <w:style w:type="character" w:customStyle="1" w:styleId="ListLabel150">
    <w:name w:val="ListLabel 150"/>
    <w:qFormat/>
    <w:rsid w:val="00D0495D"/>
    <w:rPr>
      <w:b w:val="0"/>
    </w:rPr>
  </w:style>
  <w:style w:type="character" w:customStyle="1" w:styleId="ListLabel151">
    <w:name w:val="ListLabel 151"/>
    <w:qFormat/>
    <w:rsid w:val="00D0495D"/>
    <w:rPr>
      <w:b w:val="0"/>
    </w:rPr>
  </w:style>
  <w:style w:type="character" w:customStyle="1" w:styleId="ListLabel152">
    <w:name w:val="ListLabel 152"/>
    <w:qFormat/>
    <w:rsid w:val="00D0495D"/>
    <w:rPr>
      <w:b w:val="0"/>
    </w:rPr>
  </w:style>
  <w:style w:type="character" w:customStyle="1" w:styleId="ListLabel153">
    <w:name w:val="ListLabel 153"/>
    <w:qFormat/>
    <w:rsid w:val="00D0495D"/>
    <w:rPr>
      <w:b w:val="0"/>
    </w:rPr>
  </w:style>
  <w:style w:type="character" w:customStyle="1" w:styleId="ListLabel154">
    <w:name w:val="ListLabel 154"/>
    <w:qFormat/>
    <w:rsid w:val="00D0495D"/>
    <w:rPr>
      <w:b w:val="0"/>
    </w:rPr>
  </w:style>
  <w:style w:type="character" w:customStyle="1" w:styleId="ListLabel155">
    <w:name w:val="ListLabel 155"/>
    <w:qFormat/>
    <w:rsid w:val="00D0495D"/>
    <w:rPr>
      <w:b w:val="0"/>
    </w:rPr>
  </w:style>
  <w:style w:type="character" w:customStyle="1" w:styleId="ListLabel156">
    <w:name w:val="ListLabel 156"/>
    <w:qFormat/>
    <w:rsid w:val="00D0495D"/>
    <w:rPr>
      <w:b w:val="0"/>
    </w:rPr>
  </w:style>
  <w:style w:type="character" w:customStyle="1" w:styleId="ListLabel157">
    <w:name w:val="ListLabel 157"/>
    <w:qFormat/>
    <w:rsid w:val="00D0495D"/>
    <w:rPr>
      <w:b w:val="0"/>
    </w:rPr>
  </w:style>
  <w:style w:type="character" w:customStyle="1" w:styleId="ListLabel158">
    <w:name w:val="ListLabel 158"/>
    <w:qFormat/>
    <w:rsid w:val="00D0495D"/>
    <w:rPr>
      <w:b w:val="0"/>
    </w:rPr>
  </w:style>
  <w:style w:type="character" w:customStyle="1" w:styleId="ListLabel159">
    <w:name w:val="ListLabel 159"/>
    <w:qFormat/>
    <w:rsid w:val="00D0495D"/>
    <w:rPr>
      <w:b w:val="0"/>
    </w:rPr>
  </w:style>
  <w:style w:type="character" w:customStyle="1" w:styleId="ListLabel160">
    <w:name w:val="ListLabel 160"/>
    <w:qFormat/>
    <w:rsid w:val="00D0495D"/>
    <w:rPr>
      <w:b w:val="0"/>
    </w:rPr>
  </w:style>
  <w:style w:type="character" w:customStyle="1" w:styleId="ListLabel161">
    <w:name w:val="ListLabel 161"/>
    <w:qFormat/>
    <w:rsid w:val="00D0495D"/>
    <w:rPr>
      <w:b w:val="0"/>
    </w:rPr>
  </w:style>
  <w:style w:type="character" w:customStyle="1" w:styleId="ListLabel162">
    <w:name w:val="ListLabel 162"/>
    <w:qFormat/>
    <w:rsid w:val="00D0495D"/>
    <w:rPr>
      <w:strike w:val="0"/>
      <w:dstrike w:val="0"/>
    </w:rPr>
  </w:style>
  <w:style w:type="character" w:customStyle="1" w:styleId="ListLabel163">
    <w:name w:val="ListLabel 163"/>
    <w:qFormat/>
    <w:rsid w:val="00D0495D"/>
    <w:rPr>
      <w:b w:val="0"/>
    </w:rPr>
  </w:style>
  <w:style w:type="character" w:customStyle="1" w:styleId="ListLabel164">
    <w:name w:val="ListLabel 164"/>
    <w:qFormat/>
    <w:rsid w:val="00D0495D"/>
    <w:rPr>
      <w:b w:val="0"/>
      <w:bCs w:val="0"/>
    </w:rPr>
  </w:style>
  <w:style w:type="character" w:customStyle="1" w:styleId="ListLabel165">
    <w:name w:val="ListLabel 165"/>
    <w:qFormat/>
    <w:rsid w:val="00D0495D"/>
    <w:rPr>
      <w:b w:val="0"/>
    </w:rPr>
  </w:style>
  <w:style w:type="character" w:customStyle="1" w:styleId="ListLabel166">
    <w:name w:val="ListLabel 166"/>
    <w:qFormat/>
    <w:rsid w:val="00D0495D"/>
    <w:rPr>
      <w:b w:val="0"/>
    </w:rPr>
  </w:style>
  <w:style w:type="character" w:customStyle="1" w:styleId="ListLabel167">
    <w:name w:val="ListLabel 167"/>
    <w:qFormat/>
    <w:rsid w:val="00D0495D"/>
    <w:rPr>
      <w:b w:val="0"/>
    </w:rPr>
  </w:style>
  <w:style w:type="character" w:customStyle="1" w:styleId="ListLabel168">
    <w:name w:val="ListLabel 168"/>
    <w:qFormat/>
    <w:rsid w:val="00D0495D"/>
    <w:rPr>
      <w:b/>
      <w:bCs w:val="0"/>
    </w:rPr>
  </w:style>
  <w:style w:type="character" w:customStyle="1" w:styleId="ListLabel169">
    <w:name w:val="ListLabel 169"/>
    <w:qFormat/>
    <w:rsid w:val="00D0495D"/>
    <w:rPr>
      <w:b w:val="0"/>
    </w:rPr>
  </w:style>
  <w:style w:type="character" w:customStyle="1" w:styleId="ListLabel170">
    <w:name w:val="ListLabel 170"/>
    <w:qFormat/>
    <w:rsid w:val="00D0495D"/>
    <w:rPr>
      <w:b w:val="0"/>
    </w:rPr>
  </w:style>
  <w:style w:type="character" w:customStyle="1" w:styleId="ListLabel171">
    <w:name w:val="ListLabel 171"/>
    <w:qFormat/>
    <w:rsid w:val="00D0495D"/>
    <w:rPr>
      <w:b w:val="0"/>
    </w:rPr>
  </w:style>
  <w:style w:type="character" w:customStyle="1" w:styleId="ListLabel172">
    <w:name w:val="ListLabel 172"/>
    <w:qFormat/>
    <w:rsid w:val="00D0495D"/>
    <w:rPr>
      <w:rFonts w:ascii="Calibri" w:hAnsi="Calibri"/>
      <w:b w:val="0"/>
    </w:rPr>
  </w:style>
  <w:style w:type="character" w:customStyle="1" w:styleId="ListLabel173">
    <w:name w:val="ListLabel 173"/>
    <w:qFormat/>
    <w:rsid w:val="00D0495D"/>
    <w:rPr>
      <w:rFonts w:ascii="Calibri" w:hAnsi="Calibri"/>
      <w:b w:val="0"/>
    </w:rPr>
  </w:style>
  <w:style w:type="character" w:customStyle="1" w:styleId="ListLabel174">
    <w:name w:val="ListLabel 174"/>
    <w:qFormat/>
    <w:rsid w:val="00D0495D"/>
    <w:rPr>
      <w:b w:val="0"/>
    </w:rPr>
  </w:style>
  <w:style w:type="character" w:customStyle="1" w:styleId="ListLabel175">
    <w:name w:val="ListLabel 175"/>
    <w:qFormat/>
    <w:rsid w:val="00D0495D"/>
    <w:rPr>
      <w:b w:val="0"/>
    </w:rPr>
  </w:style>
  <w:style w:type="character" w:customStyle="1" w:styleId="ListLabel176">
    <w:name w:val="ListLabel 176"/>
    <w:qFormat/>
    <w:rsid w:val="00D0495D"/>
    <w:rPr>
      <w:b w:val="0"/>
    </w:rPr>
  </w:style>
  <w:style w:type="character" w:customStyle="1" w:styleId="ListLabel177">
    <w:name w:val="ListLabel 177"/>
    <w:qFormat/>
    <w:rsid w:val="00D0495D"/>
    <w:rPr>
      <w:b w:val="0"/>
    </w:rPr>
  </w:style>
  <w:style w:type="character" w:customStyle="1" w:styleId="ListLabel178">
    <w:name w:val="ListLabel 178"/>
    <w:qFormat/>
    <w:rsid w:val="00D0495D"/>
    <w:rPr>
      <w:b w:val="0"/>
    </w:rPr>
  </w:style>
  <w:style w:type="character" w:customStyle="1" w:styleId="ListLabel179">
    <w:name w:val="ListLabel 179"/>
    <w:qFormat/>
    <w:rsid w:val="00D0495D"/>
    <w:rPr>
      <w:b w:val="0"/>
    </w:rPr>
  </w:style>
  <w:style w:type="character" w:customStyle="1" w:styleId="ListLabel180">
    <w:name w:val="ListLabel 180"/>
    <w:qFormat/>
    <w:rsid w:val="00D0495D"/>
    <w:rPr>
      <w:b w:val="0"/>
    </w:rPr>
  </w:style>
  <w:style w:type="character" w:customStyle="1" w:styleId="ListLabel181">
    <w:name w:val="ListLabel 181"/>
    <w:qFormat/>
    <w:rsid w:val="00D0495D"/>
    <w:rPr>
      <w:b w:val="0"/>
    </w:rPr>
  </w:style>
  <w:style w:type="character" w:customStyle="1" w:styleId="ListLabel182">
    <w:name w:val="ListLabel 182"/>
    <w:qFormat/>
    <w:rsid w:val="00D0495D"/>
    <w:rPr>
      <w:b w:val="0"/>
    </w:rPr>
  </w:style>
  <w:style w:type="character" w:customStyle="1" w:styleId="ListLabel183">
    <w:name w:val="ListLabel 183"/>
    <w:qFormat/>
    <w:rsid w:val="00D0495D"/>
    <w:rPr>
      <w:b w:val="0"/>
    </w:rPr>
  </w:style>
  <w:style w:type="character" w:customStyle="1" w:styleId="ListLabel184">
    <w:name w:val="ListLabel 184"/>
    <w:qFormat/>
    <w:rsid w:val="00D0495D"/>
    <w:rPr>
      <w:b w:val="0"/>
    </w:rPr>
  </w:style>
  <w:style w:type="character" w:customStyle="1" w:styleId="ListLabel185">
    <w:name w:val="ListLabel 185"/>
    <w:qFormat/>
    <w:rsid w:val="00D0495D"/>
    <w:rPr>
      <w:b w:val="0"/>
    </w:rPr>
  </w:style>
  <w:style w:type="character" w:customStyle="1" w:styleId="ListLabel186">
    <w:name w:val="ListLabel 186"/>
    <w:qFormat/>
    <w:rsid w:val="00D0495D"/>
    <w:rPr>
      <w:b w:val="0"/>
    </w:rPr>
  </w:style>
  <w:style w:type="character" w:customStyle="1" w:styleId="ListLabel187">
    <w:name w:val="ListLabel 187"/>
    <w:qFormat/>
    <w:rsid w:val="00D0495D"/>
    <w:rPr>
      <w:strike w:val="0"/>
      <w:dstrike w:val="0"/>
    </w:rPr>
  </w:style>
  <w:style w:type="character" w:customStyle="1" w:styleId="ListLabel188">
    <w:name w:val="ListLabel 188"/>
    <w:qFormat/>
    <w:rsid w:val="00D0495D"/>
    <w:rPr>
      <w:b w:val="0"/>
    </w:rPr>
  </w:style>
  <w:style w:type="character" w:customStyle="1" w:styleId="ListLabel189">
    <w:name w:val="ListLabel 189"/>
    <w:qFormat/>
    <w:rsid w:val="00D0495D"/>
    <w:rPr>
      <w:b w:val="0"/>
      <w:bCs w:val="0"/>
    </w:rPr>
  </w:style>
  <w:style w:type="character" w:customStyle="1" w:styleId="ListLabel190">
    <w:name w:val="ListLabel 190"/>
    <w:qFormat/>
    <w:rsid w:val="00D0495D"/>
    <w:rPr>
      <w:b w:val="0"/>
    </w:rPr>
  </w:style>
  <w:style w:type="character" w:customStyle="1" w:styleId="ListLabel191">
    <w:name w:val="ListLabel 191"/>
    <w:qFormat/>
    <w:rsid w:val="00D0495D"/>
    <w:rPr>
      <w:b w:val="0"/>
    </w:rPr>
  </w:style>
  <w:style w:type="character" w:customStyle="1" w:styleId="ListLabel192">
    <w:name w:val="ListLabel 192"/>
    <w:qFormat/>
    <w:rsid w:val="00D0495D"/>
    <w:rPr>
      <w:b w:val="0"/>
    </w:rPr>
  </w:style>
  <w:style w:type="character" w:customStyle="1" w:styleId="ListLabel193">
    <w:name w:val="ListLabel 193"/>
    <w:qFormat/>
    <w:rsid w:val="00D0495D"/>
    <w:rPr>
      <w:b/>
      <w:bCs w:val="0"/>
    </w:rPr>
  </w:style>
  <w:style w:type="character" w:customStyle="1" w:styleId="ListLabel194">
    <w:name w:val="ListLabel 194"/>
    <w:qFormat/>
    <w:rsid w:val="00D0495D"/>
    <w:rPr>
      <w:b w:val="0"/>
    </w:rPr>
  </w:style>
  <w:style w:type="character" w:customStyle="1" w:styleId="ListLabel195">
    <w:name w:val="ListLabel 195"/>
    <w:qFormat/>
    <w:rsid w:val="00D0495D"/>
    <w:rPr>
      <w:b w:val="0"/>
    </w:rPr>
  </w:style>
  <w:style w:type="character" w:customStyle="1" w:styleId="ListLabel196">
    <w:name w:val="ListLabel 196"/>
    <w:qFormat/>
    <w:rsid w:val="00D0495D"/>
    <w:rPr>
      <w:b w:val="0"/>
    </w:rPr>
  </w:style>
  <w:style w:type="character" w:customStyle="1" w:styleId="ListLabel197">
    <w:name w:val="ListLabel 197"/>
    <w:qFormat/>
    <w:rsid w:val="00D0495D"/>
    <w:rPr>
      <w:rFonts w:ascii="Calibri" w:hAnsi="Calibri"/>
      <w:b w:val="0"/>
    </w:rPr>
  </w:style>
  <w:style w:type="character" w:customStyle="1" w:styleId="ListLabel198">
    <w:name w:val="ListLabel 198"/>
    <w:qFormat/>
    <w:rsid w:val="00D0495D"/>
    <w:rPr>
      <w:rFonts w:ascii="Calibri" w:hAnsi="Calibri"/>
      <w:b w:val="0"/>
    </w:rPr>
  </w:style>
  <w:style w:type="character" w:customStyle="1" w:styleId="ListLabel199">
    <w:name w:val="ListLabel 199"/>
    <w:qFormat/>
    <w:rsid w:val="00D0495D"/>
    <w:rPr>
      <w:b w:val="0"/>
    </w:rPr>
  </w:style>
  <w:style w:type="character" w:customStyle="1" w:styleId="WW8Num11z0">
    <w:name w:val="WW8Num11z0"/>
    <w:qFormat/>
    <w:rsid w:val="00D0495D"/>
    <w:rPr>
      <w:b w:val="0"/>
    </w:rPr>
  </w:style>
  <w:style w:type="character" w:customStyle="1" w:styleId="WW8Num11z1">
    <w:name w:val="WW8Num11z1"/>
    <w:qFormat/>
    <w:rsid w:val="00D0495D"/>
  </w:style>
  <w:style w:type="character" w:customStyle="1" w:styleId="WW8Num11z2">
    <w:name w:val="WW8Num11z2"/>
    <w:qFormat/>
    <w:rsid w:val="00D0495D"/>
  </w:style>
  <w:style w:type="character" w:customStyle="1" w:styleId="WW8Num11z3">
    <w:name w:val="WW8Num11z3"/>
    <w:qFormat/>
    <w:rsid w:val="00D0495D"/>
  </w:style>
  <w:style w:type="character" w:customStyle="1" w:styleId="WW8Num11z4">
    <w:name w:val="WW8Num11z4"/>
    <w:qFormat/>
    <w:rsid w:val="00D0495D"/>
  </w:style>
  <w:style w:type="character" w:customStyle="1" w:styleId="WW8Num11z5">
    <w:name w:val="WW8Num11z5"/>
    <w:qFormat/>
    <w:rsid w:val="00D0495D"/>
  </w:style>
  <w:style w:type="character" w:customStyle="1" w:styleId="WW8Num11z6">
    <w:name w:val="WW8Num11z6"/>
    <w:qFormat/>
    <w:rsid w:val="00D0495D"/>
  </w:style>
  <w:style w:type="character" w:customStyle="1" w:styleId="WW8Num11z7">
    <w:name w:val="WW8Num11z7"/>
    <w:qFormat/>
    <w:rsid w:val="00D0495D"/>
  </w:style>
  <w:style w:type="character" w:customStyle="1" w:styleId="WW8Num11z8">
    <w:name w:val="WW8Num11z8"/>
    <w:qFormat/>
    <w:rsid w:val="00D0495D"/>
  </w:style>
  <w:style w:type="paragraph" w:styleId="Titulua">
    <w:name w:val="Title"/>
    <w:basedOn w:val="Normala"/>
    <w:next w:val="Gorputz-testua"/>
    <w:link w:val="TituluaKar"/>
    <w:qFormat/>
    <w:locked/>
    <w:rsid w:val="00D0495D"/>
    <w:pPr>
      <w:keepNext/>
      <w:widowControl/>
      <w:spacing w:before="240" w:after="120" w:line="276" w:lineRule="auto"/>
      <w:jc w:val="left"/>
    </w:pPr>
    <w:rPr>
      <w:rFonts w:ascii="Liberation Sans" w:eastAsia="Microsoft YaHei" w:hAnsi="Liberation Sans" w:cs="Lucida Sans"/>
      <w:color w:val="00000A"/>
      <w:sz w:val="28"/>
      <w:szCs w:val="28"/>
      <w:lang w:eastAsia="en-US"/>
    </w:rPr>
  </w:style>
  <w:style w:type="character" w:customStyle="1" w:styleId="TituluaKar">
    <w:name w:val="Titulua Kar"/>
    <w:basedOn w:val="Paragrafoarenletra-tipolehenetsia"/>
    <w:link w:val="Titulua"/>
    <w:rsid w:val="00D0495D"/>
    <w:rPr>
      <w:rFonts w:ascii="Liberation Sans" w:eastAsia="Microsoft YaHei" w:hAnsi="Liberation Sans" w:cs="Lucida Sans"/>
      <w:color w:val="00000A"/>
      <w:sz w:val="28"/>
      <w:szCs w:val="28"/>
      <w:lang w:eastAsia="en-US"/>
    </w:rPr>
  </w:style>
  <w:style w:type="paragraph" w:styleId="Zerrenda">
    <w:name w:val="List"/>
    <w:basedOn w:val="Gorputz-testua"/>
    <w:locked/>
    <w:rsid w:val="00D0495D"/>
    <w:pPr>
      <w:widowControl/>
      <w:spacing w:after="140" w:line="288" w:lineRule="auto"/>
      <w:jc w:val="left"/>
    </w:pPr>
    <w:rPr>
      <w:rFonts w:asciiTheme="minorHAnsi" w:eastAsiaTheme="minorHAnsi" w:hAnsiTheme="minorHAnsi" w:cs="Lucida Sans"/>
      <w:color w:val="00000A"/>
      <w:szCs w:val="22"/>
      <w:lang w:eastAsia="en-US"/>
    </w:rPr>
  </w:style>
  <w:style w:type="paragraph" w:styleId="Epigrafea">
    <w:name w:val="caption"/>
    <w:basedOn w:val="Normala"/>
    <w:qFormat/>
    <w:locked/>
    <w:rsid w:val="00D0495D"/>
    <w:pPr>
      <w:widowControl/>
      <w:suppressLineNumbers/>
      <w:spacing w:before="120" w:after="120" w:line="276" w:lineRule="auto"/>
      <w:jc w:val="left"/>
    </w:pPr>
    <w:rPr>
      <w:rFonts w:asciiTheme="minorHAnsi" w:eastAsiaTheme="minorHAnsi" w:hAnsiTheme="minorHAnsi" w:cs="Lucida Sans"/>
      <w:i/>
      <w:iCs/>
      <w:color w:val="00000A"/>
      <w:sz w:val="24"/>
      <w:szCs w:val="24"/>
      <w:lang w:eastAsia="en-US"/>
    </w:rPr>
  </w:style>
  <w:style w:type="paragraph" w:customStyle="1" w:styleId="ndice">
    <w:name w:val="Índice"/>
    <w:basedOn w:val="Normala"/>
    <w:qFormat/>
    <w:rsid w:val="00D0495D"/>
    <w:pPr>
      <w:widowControl/>
      <w:suppressLineNumbers/>
      <w:spacing w:after="200" w:line="276" w:lineRule="auto"/>
      <w:jc w:val="left"/>
    </w:pPr>
    <w:rPr>
      <w:rFonts w:asciiTheme="minorHAnsi" w:eastAsiaTheme="minorHAnsi" w:hAnsiTheme="minorHAnsi" w:cs="Lucida Sans"/>
      <w:color w:val="00000A"/>
      <w:szCs w:val="22"/>
      <w:lang w:eastAsia="en-US"/>
    </w:rPr>
  </w:style>
  <w:style w:type="paragraph" w:customStyle="1" w:styleId="Pa2">
    <w:name w:val="Pa2"/>
    <w:basedOn w:val="Normala"/>
    <w:next w:val="Normala"/>
    <w:uiPriority w:val="99"/>
    <w:qFormat/>
    <w:rsid w:val="00D0495D"/>
    <w:pPr>
      <w:widowControl/>
      <w:spacing w:line="201" w:lineRule="atLeast"/>
      <w:jc w:val="left"/>
    </w:pPr>
    <w:rPr>
      <w:rFonts w:eastAsiaTheme="minorHAnsi" w:cs="Arial"/>
      <w:color w:val="00000A"/>
      <w:sz w:val="24"/>
      <w:szCs w:val="24"/>
      <w:lang w:eastAsia="en-US"/>
    </w:rPr>
  </w:style>
  <w:style w:type="paragraph" w:customStyle="1" w:styleId="Pa3">
    <w:name w:val="Pa3"/>
    <w:basedOn w:val="Normala"/>
    <w:next w:val="Normala"/>
    <w:uiPriority w:val="99"/>
    <w:qFormat/>
    <w:rsid w:val="00D0495D"/>
    <w:pPr>
      <w:widowControl/>
      <w:spacing w:line="201" w:lineRule="atLeast"/>
      <w:jc w:val="left"/>
    </w:pPr>
    <w:rPr>
      <w:rFonts w:eastAsiaTheme="minorHAnsi" w:cs="Arial"/>
      <w:color w:val="00000A"/>
      <w:sz w:val="24"/>
      <w:szCs w:val="24"/>
      <w:lang w:eastAsia="en-US"/>
    </w:rPr>
  </w:style>
  <w:style w:type="numbering" w:customStyle="1" w:styleId="WW8Num11">
    <w:name w:val="WW8Num11"/>
    <w:qFormat/>
    <w:rsid w:val="00D0495D"/>
  </w:style>
  <w:style w:type="paragraph" w:customStyle="1" w:styleId="xa1">
    <w:name w:val="xa1"/>
    <w:basedOn w:val="Normala"/>
    <w:uiPriority w:val="99"/>
    <w:semiHidden/>
    <w:rsid w:val="00280BD1"/>
    <w:pPr>
      <w:widowControl/>
      <w:spacing w:after="240"/>
      <w:ind w:left="300" w:right="75"/>
    </w:pPr>
    <w:rPr>
      <w:rFonts w:ascii="Times New Roman" w:eastAsiaTheme="minorHAnsi" w:hAnsi="Times New Roman"/>
      <w:sz w:val="24"/>
      <w:szCs w:val="24"/>
    </w:rPr>
  </w:style>
  <w:style w:type="paragraph" w:customStyle="1" w:styleId="parrafo">
    <w:name w:val="parrafo"/>
    <w:basedOn w:val="Normala"/>
    <w:rsid w:val="00B346CF"/>
    <w:pPr>
      <w:widowControl/>
      <w:spacing w:before="100" w:beforeAutospacing="1" w:after="100" w:afterAutospacing="1"/>
      <w:jc w:val="left"/>
    </w:pPr>
    <w:rPr>
      <w:rFonts w:ascii="Times New Roman" w:hAnsi="Times New Roman"/>
      <w:sz w:val="24"/>
      <w:szCs w:val="24"/>
    </w:rPr>
  </w:style>
  <w:style w:type="paragraph" w:customStyle="1" w:styleId="centrocursiva">
    <w:name w:val="centro_cursiva"/>
    <w:basedOn w:val="Normala"/>
    <w:rsid w:val="00EF5ED3"/>
    <w:pPr>
      <w:widowControl/>
      <w:spacing w:before="100" w:beforeAutospacing="1" w:after="100" w:afterAutospacing="1"/>
      <w:jc w:val="left"/>
    </w:pPr>
    <w:rPr>
      <w:rFonts w:ascii="Times New Roman" w:hAnsi="Times New Roman"/>
      <w:sz w:val="24"/>
      <w:szCs w:val="24"/>
    </w:rPr>
  </w:style>
  <w:style w:type="paragraph" w:customStyle="1" w:styleId="parrafo2">
    <w:name w:val="parrafo_2"/>
    <w:basedOn w:val="Normala"/>
    <w:rsid w:val="00EF5ED3"/>
    <w:pPr>
      <w:widowControl/>
      <w:spacing w:before="100" w:beforeAutospacing="1" w:after="100" w:afterAutospacing="1"/>
      <w:jc w:val="left"/>
    </w:pPr>
    <w:rPr>
      <w:rFonts w:ascii="Times New Roman" w:hAnsi="Times New Roman"/>
      <w:sz w:val="24"/>
      <w:szCs w:val="24"/>
    </w:rPr>
  </w:style>
  <w:style w:type="paragraph" w:customStyle="1" w:styleId="centroredonda">
    <w:name w:val="centro_redonda"/>
    <w:basedOn w:val="Normala"/>
    <w:rsid w:val="00EF5ED3"/>
    <w:pPr>
      <w:widowControl/>
      <w:spacing w:before="100" w:beforeAutospacing="1" w:after="100" w:afterAutospacing="1"/>
      <w:jc w:val="left"/>
    </w:pPr>
    <w:rPr>
      <w:rFonts w:ascii="Times New Roman" w:hAnsi="Times New Roman"/>
      <w:sz w:val="24"/>
      <w:szCs w:val="24"/>
    </w:rPr>
  </w:style>
  <w:style w:type="paragraph" w:customStyle="1" w:styleId="foral-f-parrafo-3lineas-t5-c">
    <w:name w:val="foral-f-parrafo-3lineas-t5-c"/>
    <w:basedOn w:val="Normala"/>
    <w:rsid w:val="001264AA"/>
    <w:pPr>
      <w:widowControl/>
      <w:spacing w:before="100" w:beforeAutospacing="1" w:after="100" w:afterAutospacing="1"/>
      <w:jc w:val="left"/>
    </w:pPr>
    <w:rPr>
      <w:rFonts w:ascii="Times New Roman" w:hAnsi="Times New Roman"/>
      <w:sz w:val="24"/>
      <w:szCs w:val="24"/>
    </w:rPr>
  </w:style>
  <w:style w:type="character" w:styleId="BisitatutakoHiperesteka">
    <w:name w:val="FollowedHyperlink"/>
    <w:basedOn w:val="Paragrafoarenletra-tipolehenetsia"/>
    <w:uiPriority w:val="99"/>
    <w:semiHidden/>
    <w:unhideWhenUsed/>
    <w:locked/>
    <w:rsid w:val="002709A6"/>
    <w:rPr>
      <w:color w:val="800080" w:themeColor="followedHyperlink"/>
      <w:u w:val="single"/>
    </w:rPr>
  </w:style>
  <w:style w:type="paragraph" w:styleId="Amaiera-oharrarentestua">
    <w:name w:val="endnote text"/>
    <w:basedOn w:val="Normala"/>
    <w:link w:val="Amaiera-oharrarentestuaKar"/>
    <w:uiPriority w:val="99"/>
    <w:semiHidden/>
    <w:unhideWhenUsed/>
    <w:locked/>
    <w:rsid w:val="001E5A5E"/>
    <w:rPr>
      <w:sz w:val="20"/>
    </w:rPr>
  </w:style>
  <w:style w:type="character" w:customStyle="1" w:styleId="Amaiera-oharrarentestuaKar">
    <w:name w:val="Amaiera-oharraren testua Kar"/>
    <w:basedOn w:val="Paragrafoarenletra-tipolehenetsia"/>
    <w:link w:val="Amaiera-oharrarentestua"/>
    <w:uiPriority w:val="99"/>
    <w:semiHidden/>
    <w:rsid w:val="001E5A5E"/>
    <w:rPr>
      <w:rFonts w:ascii="Arial" w:hAnsi="Arial"/>
      <w:sz w:val="20"/>
      <w:szCs w:val="20"/>
      <w:lang w:val="eu-ES"/>
    </w:rPr>
  </w:style>
  <w:style w:type="character" w:styleId="Amaiera-oharrarenerreferentzia">
    <w:name w:val="endnote reference"/>
    <w:basedOn w:val="Paragrafoarenletra-tipolehenetsia"/>
    <w:uiPriority w:val="99"/>
    <w:semiHidden/>
    <w:unhideWhenUsed/>
    <w:locked/>
    <w:rsid w:val="001E5A5E"/>
    <w:rPr>
      <w:vertAlign w:val="superscript"/>
    </w:rPr>
  </w:style>
  <w:style w:type="paragraph" w:customStyle="1" w:styleId="Fparrafo-C">
    <w:name w:val="F parrafo -C"/>
    <w:basedOn w:val="Normala"/>
    <w:rsid w:val="00977A81"/>
    <w:pPr>
      <w:widowControl/>
      <w:spacing w:after="60"/>
      <w:ind w:firstLine="284"/>
    </w:pPr>
    <w:rPr>
      <w:rFonts w:cs="Arial"/>
      <w:sz w:val="20"/>
    </w:rPr>
  </w:style>
  <w:style w:type="paragraph" w:customStyle="1" w:styleId="TablaA0A0-C">
    <w:name w:val="Tabla A0 A0 -C"/>
    <w:basedOn w:val="Normala"/>
    <w:uiPriority w:val="99"/>
    <w:rsid w:val="00977A81"/>
    <w:pPr>
      <w:widowControl/>
      <w:jc w:val="left"/>
    </w:pPr>
    <w:rPr>
      <w:rFonts w:ascii="Arial Narrow" w:hAnsi="Arial Narrow"/>
      <w:color w:val="009900"/>
      <w:sz w:val="20"/>
      <w:szCs w:val="24"/>
    </w:rPr>
  </w:style>
  <w:style w:type="character" w:customStyle="1" w:styleId="Zerrenda-paragrafoaKar">
    <w:name w:val="Zerrenda-paragrafoa Kar"/>
    <w:aliases w:val="Gráfico Título Kar,Párrafo 1 Kar,Párrafo Kar,Arial 8 Kar,List Paragraph Kar,List Paragraph1 Kar,Normal N3 Kar,Resume Title Kar,Dot pt Kar,No Spacing1 Kar,List Paragraph Char Char Char Kar,Indicator Text Kar,Numbered Para 1 Kar"/>
    <w:link w:val="Zerrenda-paragrafoa"/>
    <w:uiPriority w:val="34"/>
    <w:qFormat/>
    <w:locked/>
    <w:rsid w:val="004F0A6A"/>
    <w:rPr>
      <w:rFonts w:ascii="Arial" w:hAnsi="Arial"/>
      <w:szCs w:val="20"/>
      <w:lang w:val="eu-ES"/>
    </w:rPr>
  </w:style>
  <w:style w:type="paragraph" w:customStyle="1" w:styleId="foral-f-titulo4-t8-c">
    <w:name w:val="foral-f-titulo4-t8-c"/>
    <w:basedOn w:val="Normala"/>
    <w:rsid w:val="00321E6E"/>
    <w:pPr>
      <w:widowControl/>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8753">
      <w:marLeft w:val="0"/>
      <w:marRight w:val="0"/>
      <w:marTop w:val="0"/>
      <w:marBottom w:val="0"/>
      <w:divBdr>
        <w:top w:val="none" w:sz="0" w:space="0" w:color="auto"/>
        <w:left w:val="none" w:sz="0" w:space="0" w:color="auto"/>
        <w:bottom w:val="none" w:sz="0" w:space="0" w:color="auto"/>
        <w:right w:val="none" w:sz="0" w:space="0" w:color="auto"/>
      </w:divBdr>
    </w:div>
    <w:div w:id="21588754">
      <w:marLeft w:val="0"/>
      <w:marRight w:val="0"/>
      <w:marTop w:val="0"/>
      <w:marBottom w:val="0"/>
      <w:divBdr>
        <w:top w:val="none" w:sz="0" w:space="0" w:color="auto"/>
        <w:left w:val="none" w:sz="0" w:space="0" w:color="auto"/>
        <w:bottom w:val="none" w:sz="0" w:space="0" w:color="auto"/>
        <w:right w:val="none" w:sz="0" w:space="0" w:color="auto"/>
      </w:divBdr>
    </w:div>
    <w:div w:id="21588755">
      <w:marLeft w:val="0"/>
      <w:marRight w:val="0"/>
      <w:marTop w:val="0"/>
      <w:marBottom w:val="0"/>
      <w:divBdr>
        <w:top w:val="none" w:sz="0" w:space="0" w:color="auto"/>
        <w:left w:val="none" w:sz="0" w:space="0" w:color="auto"/>
        <w:bottom w:val="none" w:sz="0" w:space="0" w:color="auto"/>
        <w:right w:val="none" w:sz="0" w:space="0" w:color="auto"/>
      </w:divBdr>
    </w:div>
    <w:div w:id="21588756">
      <w:marLeft w:val="0"/>
      <w:marRight w:val="0"/>
      <w:marTop w:val="0"/>
      <w:marBottom w:val="0"/>
      <w:divBdr>
        <w:top w:val="none" w:sz="0" w:space="0" w:color="auto"/>
        <w:left w:val="none" w:sz="0" w:space="0" w:color="auto"/>
        <w:bottom w:val="none" w:sz="0" w:space="0" w:color="auto"/>
        <w:right w:val="none" w:sz="0" w:space="0" w:color="auto"/>
      </w:divBdr>
    </w:div>
    <w:div w:id="21588757">
      <w:marLeft w:val="0"/>
      <w:marRight w:val="0"/>
      <w:marTop w:val="0"/>
      <w:marBottom w:val="0"/>
      <w:divBdr>
        <w:top w:val="none" w:sz="0" w:space="0" w:color="auto"/>
        <w:left w:val="none" w:sz="0" w:space="0" w:color="auto"/>
        <w:bottom w:val="none" w:sz="0" w:space="0" w:color="auto"/>
        <w:right w:val="none" w:sz="0" w:space="0" w:color="auto"/>
      </w:divBdr>
    </w:div>
    <w:div w:id="21588758">
      <w:marLeft w:val="0"/>
      <w:marRight w:val="0"/>
      <w:marTop w:val="0"/>
      <w:marBottom w:val="0"/>
      <w:divBdr>
        <w:top w:val="none" w:sz="0" w:space="0" w:color="auto"/>
        <w:left w:val="none" w:sz="0" w:space="0" w:color="auto"/>
        <w:bottom w:val="none" w:sz="0" w:space="0" w:color="auto"/>
        <w:right w:val="none" w:sz="0" w:space="0" w:color="auto"/>
      </w:divBdr>
    </w:div>
    <w:div w:id="74134252">
      <w:bodyDiv w:val="1"/>
      <w:marLeft w:val="0"/>
      <w:marRight w:val="0"/>
      <w:marTop w:val="0"/>
      <w:marBottom w:val="0"/>
      <w:divBdr>
        <w:top w:val="none" w:sz="0" w:space="0" w:color="auto"/>
        <w:left w:val="none" w:sz="0" w:space="0" w:color="auto"/>
        <w:bottom w:val="none" w:sz="0" w:space="0" w:color="auto"/>
        <w:right w:val="none" w:sz="0" w:space="0" w:color="auto"/>
      </w:divBdr>
    </w:div>
    <w:div w:id="161047230">
      <w:bodyDiv w:val="1"/>
      <w:marLeft w:val="0"/>
      <w:marRight w:val="0"/>
      <w:marTop w:val="0"/>
      <w:marBottom w:val="0"/>
      <w:divBdr>
        <w:top w:val="none" w:sz="0" w:space="0" w:color="auto"/>
        <w:left w:val="none" w:sz="0" w:space="0" w:color="auto"/>
        <w:bottom w:val="none" w:sz="0" w:space="0" w:color="auto"/>
        <w:right w:val="none" w:sz="0" w:space="0" w:color="auto"/>
      </w:divBdr>
    </w:div>
    <w:div w:id="184488324">
      <w:bodyDiv w:val="1"/>
      <w:marLeft w:val="0"/>
      <w:marRight w:val="0"/>
      <w:marTop w:val="0"/>
      <w:marBottom w:val="0"/>
      <w:divBdr>
        <w:top w:val="none" w:sz="0" w:space="0" w:color="auto"/>
        <w:left w:val="none" w:sz="0" w:space="0" w:color="auto"/>
        <w:bottom w:val="none" w:sz="0" w:space="0" w:color="auto"/>
        <w:right w:val="none" w:sz="0" w:space="0" w:color="auto"/>
      </w:divBdr>
    </w:div>
    <w:div w:id="191457240">
      <w:bodyDiv w:val="1"/>
      <w:marLeft w:val="0"/>
      <w:marRight w:val="0"/>
      <w:marTop w:val="0"/>
      <w:marBottom w:val="0"/>
      <w:divBdr>
        <w:top w:val="none" w:sz="0" w:space="0" w:color="auto"/>
        <w:left w:val="none" w:sz="0" w:space="0" w:color="auto"/>
        <w:bottom w:val="none" w:sz="0" w:space="0" w:color="auto"/>
        <w:right w:val="none" w:sz="0" w:space="0" w:color="auto"/>
      </w:divBdr>
    </w:div>
    <w:div w:id="491945153">
      <w:bodyDiv w:val="1"/>
      <w:marLeft w:val="0"/>
      <w:marRight w:val="0"/>
      <w:marTop w:val="0"/>
      <w:marBottom w:val="0"/>
      <w:divBdr>
        <w:top w:val="none" w:sz="0" w:space="0" w:color="auto"/>
        <w:left w:val="none" w:sz="0" w:space="0" w:color="auto"/>
        <w:bottom w:val="none" w:sz="0" w:space="0" w:color="auto"/>
        <w:right w:val="none" w:sz="0" w:space="0" w:color="auto"/>
      </w:divBdr>
    </w:div>
    <w:div w:id="603733399">
      <w:bodyDiv w:val="1"/>
      <w:marLeft w:val="0"/>
      <w:marRight w:val="0"/>
      <w:marTop w:val="0"/>
      <w:marBottom w:val="0"/>
      <w:divBdr>
        <w:top w:val="none" w:sz="0" w:space="0" w:color="auto"/>
        <w:left w:val="none" w:sz="0" w:space="0" w:color="auto"/>
        <w:bottom w:val="none" w:sz="0" w:space="0" w:color="auto"/>
        <w:right w:val="none" w:sz="0" w:space="0" w:color="auto"/>
      </w:divBdr>
    </w:div>
    <w:div w:id="646012317">
      <w:bodyDiv w:val="1"/>
      <w:marLeft w:val="0"/>
      <w:marRight w:val="0"/>
      <w:marTop w:val="0"/>
      <w:marBottom w:val="0"/>
      <w:divBdr>
        <w:top w:val="none" w:sz="0" w:space="0" w:color="auto"/>
        <w:left w:val="none" w:sz="0" w:space="0" w:color="auto"/>
        <w:bottom w:val="none" w:sz="0" w:space="0" w:color="auto"/>
        <w:right w:val="none" w:sz="0" w:space="0" w:color="auto"/>
      </w:divBdr>
    </w:div>
    <w:div w:id="794787371">
      <w:bodyDiv w:val="1"/>
      <w:marLeft w:val="0"/>
      <w:marRight w:val="0"/>
      <w:marTop w:val="0"/>
      <w:marBottom w:val="0"/>
      <w:divBdr>
        <w:top w:val="none" w:sz="0" w:space="0" w:color="auto"/>
        <w:left w:val="none" w:sz="0" w:space="0" w:color="auto"/>
        <w:bottom w:val="none" w:sz="0" w:space="0" w:color="auto"/>
        <w:right w:val="none" w:sz="0" w:space="0" w:color="auto"/>
      </w:divBdr>
    </w:div>
    <w:div w:id="867641966">
      <w:bodyDiv w:val="1"/>
      <w:marLeft w:val="0"/>
      <w:marRight w:val="0"/>
      <w:marTop w:val="0"/>
      <w:marBottom w:val="0"/>
      <w:divBdr>
        <w:top w:val="none" w:sz="0" w:space="0" w:color="auto"/>
        <w:left w:val="none" w:sz="0" w:space="0" w:color="auto"/>
        <w:bottom w:val="none" w:sz="0" w:space="0" w:color="auto"/>
        <w:right w:val="none" w:sz="0" w:space="0" w:color="auto"/>
      </w:divBdr>
    </w:div>
    <w:div w:id="901255560">
      <w:bodyDiv w:val="1"/>
      <w:marLeft w:val="0"/>
      <w:marRight w:val="0"/>
      <w:marTop w:val="0"/>
      <w:marBottom w:val="0"/>
      <w:divBdr>
        <w:top w:val="none" w:sz="0" w:space="0" w:color="auto"/>
        <w:left w:val="none" w:sz="0" w:space="0" w:color="auto"/>
        <w:bottom w:val="none" w:sz="0" w:space="0" w:color="auto"/>
        <w:right w:val="none" w:sz="0" w:space="0" w:color="auto"/>
      </w:divBdr>
    </w:div>
    <w:div w:id="930813482">
      <w:bodyDiv w:val="1"/>
      <w:marLeft w:val="0"/>
      <w:marRight w:val="0"/>
      <w:marTop w:val="0"/>
      <w:marBottom w:val="0"/>
      <w:divBdr>
        <w:top w:val="none" w:sz="0" w:space="0" w:color="auto"/>
        <w:left w:val="none" w:sz="0" w:space="0" w:color="auto"/>
        <w:bottom w:val="none" w:sz="0" w:space="0" w:color="auto"/>
        <w:right w:val="none" w:sz="0" w:space="0" w:color="auto"/>
      </w:divBdr>
    </w:div>
    <w:div w:id="970096541">
      <w:bodyDiv w:val="1"/>
      <w:marLeft w:val="0"/>
      <w:marRight w:val="0"/>
      <w:marTop w:val="0"/>
      <w:marBottom w:val="0"/>
      <w:divBdr>
        <w:top w:val="none" w:sz="0" w:space="0" w:color="auto"/>
        <w:left w:val="none" w:sz="0" w:space="0" w:color="auto"/>
        <w:bottom w:val="none" w:sz="0" w:space="0" w:color="auto"/>
        <w:right w:val="none" w:sz="0" w:space="0" w:color="auto"/>
      </w:divBdr>
    </w:div>
    <w:div w:id="979261208">
      <w:bodyDiv w:val="1"/>
      <w:marLeft w:val="0"/>
      <w:marRight w:val="0"/>
      <w:marTop w:val="0"/>
      <w:marBottom w:val="0"/>
      <w:divBdr>
        <w:top w:val="none" w:sz="0" w:space="0" w:color="auto"/>
        <w:left w:val="none" w:sz="0" w:space="0" w:color="auto"/>
        <w:bottom w:val="none" w:sz="0" w:space="0" w:color="auto"/>
        <w:right w:val="none" w:sz="0" w:space="0" w:color="auto"/>
      </w:divBdr>
    </w:div>
    <w:div w:id="1035739343">
      <w:bodyDiv w:val="1"/>
      <w:marLeft w:val="0"/>
      <w:marRight w:val="0"/>
      <w:marTop w:val="0"/>
      <w:marBottom w:val="0"/>
      <w:divBdr>
        <w:top w:val="none" w:sz="0" w:space="0" w:color="auto"/>
        <w:left w:val="none" w:sz="0" w:space="0" w:color="auto"/>
        <w:bottom w:val="none" w:sz="0" w:space="0" w:color="auto"/>
        <w:right w:val="none" w:sz="0" w:space="0" w:color="auto"/>
      </w:divBdr>
    </w:div>
    <w:div w:id="1063598001">
      <w:bodyDiv w:val="1"/>
      <w:marLeft w:val="0"/>
      <w:marRight w:val="0"/>
      <w:marTop w:val="0"/>
      <w:marBottom w:val="0"/>
      <w:divBdr>
        <w:top w:val="none" w:sz="0" w:space="0" w:color="auto"/>
        <w:left w:val="none" w:sz="0" w:space="0" w:color="auto"/>
        <w:bottom w:val="none" w:sz="0" w:space="0" w:color="auto"/>
        <w:right w:val="none" w:sz="0" w:space="0" w:color="auto"/>
      </w:divBdr>
    </w:div>
    <w:div w:id="1134106194">
      <w:bodyDiv w:val="1"/>
      <w:marLeft w:val="0"/>
      <w:marRight w:val="0"/>
      <w:marTop w:val="0"/>
      <w:marBottom w:val="0"/>
      <w:divBdr>
        <w:top w:val="none" w:sz="0" w:space="0" w:color="auto"/>
        <w:left w:val="none" w:sz="0" w:space="0" w:color="auto"/>
        <w:bottom w:val="none" w:sz="0" w:space="0" w:color="auto"/>
        <w:right w:val="none" w:sz="0" w:space="0" w:color="auto"/>
      </w:divBdr>
    </w:div>
    <w:div w:id="1239093979">
      <w:bodyDiv w:val="1"/>
      <w:marLeft w:val="0"/>
      <w:marRight w:val="0"/>
      <w:marTop w:val="0"/>
      <w:marBottom w:val="0"/>
      <w:divBdr>
        <w:top w:val="none" w:sz="0" w:space="0" w:color="auto"/>
        <w:left w:val="none" w:sz="0" w:space="0" w:color="auto"/>
        <w:bottom w:val="none" w:sz="0" w:space="0" w:color="auto"/>
        <w:right w:val="none" w:sz="0" w:space="0" w:color="auto"/>
      </w:divBdr>
    </w:div>
    <w:div w:id="1249000586">
      <w:bodyDiv w:val="1"/>
      <w:marLeft w:val="0"/>
      <w:marRight w:val="0"/>
      <w:marTop w:val="0"/>
      <w:marBottom w:val="0"/>
      <w:divBdr>
        <w:top w:val="none" w:sz="0" w:space="0" w:color="auto"/>
        <w:left w:val="none" w:sz="0" w:space="0" w:color="auto"/>
        <w:bottom w:val="none" w:sz="0" w:space="0" w:color="auto"/>
        <w:right w:val="none" w:sz="0" w:space="0" w:color="auto"/>
      </w:divBdr>
    </w:div>
    <w:div w:id="1287155732">
      <w:bodyDiv w:val="1"/>
      <w:marLeft w:val="0"/>
      <w:marRight w:val="0"/>
      <w:marTop w:val="0"/>
      <w:marBottom w:val="0"/>
      <w:divBdr>
        <w:top w:val="none" w:sz="0" w:space="0" w:color="auto"/>
        <w:left w:val="none" w:sz="0" w:space="0" w:color="auto"/>
        <w:bottom w:val="none" w:sz="0" w:space="0" w:color="auto"/>
        <w:right w:val="none" w:sz="0" w:space="0" w:color="auto"/>
      </w:divBdr>
    </w:div>
    <w:div w:id="1487088748">
      <w:bodyDiv w:val="1"/>
      <w:marLeft w:val="0"/>
      <w:marRight w:val="0"/>
      <w:marTop w:val="0"/>
      <w:marBottom w:val="0"/>
      <w:divBdr>
        <w:top w:val="none" w:sz="0" w:space="0" w:color="auto"/>
        <w:left w:val="none" w:sz="0" w:space="0" w:color="auto"/>
        <w:bottom w:val="none" w:sz="0" w:space="0" w:color="auto"/>
        <w:right w:val="none" w:sz="0" w:space="0" w:color="auto"/>
      </w:divBdr>
    </w:div>
    <w:div w:id="1492137609">
      <w:bodyDiv w:val="1"/>
      <w:marLeft w:val="0"/>
      <w:marRight w:val="0"/>
      <w:marTop w:val="0"/>
      <w:marBottom w:val="0"/>
      <w:divBdr>
        <w:top w:val="none" w:sz="0" w:space="0" w:color="auto"/>
        <w:left w:val="none" w:sz="0" w:space="0" w:color="auto"/>
        <w:bottom w:val="none" w:sz="0" w:space="0" w:color="auto"/>
        <w:right w:val="none" w:sz="0" w:space="0" w:color="auto"/>
      </w:divBdr>
    </w:div>
    <w:div w:id="1564876762">
      <w:bodyDiv w:val="1"/>
      <w:marLeft w:val="0"/>
      <w:marRight w:val="0"/>
      <w:marTop w:val="0"/>
      <w:marBottom w:val="0"/>
      <w:divBdr>
        <w:top w:val="none" w:sz="0" w:space="0" w:color="auto"/>
        <w:left w:val="none" w:sz="0" w:space="0" w:color="auto"/>
        <w:bottom w:val="none" w:sz="0" w:space="0" w:color="auto"/>
        <w:right w:val="none" w:sz="0" w:space="0" w:color="auto"/>
      </w:divBdr>
    </w:div>
    <w:div w:id="1653021255">
      <w:bodyDiv w:val="1"/>
      <w:marLeft w:val="0"/>
      <w:marRight w:val="0"/>
      <w:marTop w:val="0"/>
      <w:marBottom w:val="0"/>
      <w:divBdr>
        <w:top w:val="none" w:sz="0" w:space="0" w:color="auto"/>
        <w:left w:val="none" w:sz="0" w:space="0" w:color="auto"/>
        <w:bottom w:val="none" w:sz="0" w:space="0" w:color="auto"/>
        <w:right w:val="none" w:sz="0" w:space="0" w:color="auto"/>
      </w:divBdr>
    </w:div>
    <w:div w:id="1738354823">
      <w:bodyDiv w:val="1"/>
      <w:marLeft w:val="0"/>
      <w:marRight w:val="0"/>
      <w:marTop w:val="0"/>
      <w:marBottom w:val="0"/>
      <w:divBdr>
        <w:top w:val="none" w:sz="0" w:space="0" w:color="auto"/>
        <w:left w:val="none" w:sz="0" w:space="0" w:color="auto"/>
        <w:bottom w:val="none" w:sz="0" w:space="0" w:color="auto"/>
        <w:right w:val="none" w:sz="0" w:space="0" w:color="auto"/>
      </w:divBdr>
    </w:div>
    <w:div w:id="2020691759">
      <w:bodyDiv w:val="1"/>
      <w:marLeft w:val="0"/>
      <w:marRight w:val="0"/>
      <w:marTop w:val="0"/>
      <w:marBottom w:val="0"/>
      <w:divBdr>
        <w:top w:val="none" w:sz="0" w:space="0" w:color="auto"/>
        <w:left w:val="none" w:sz="0" w:space="0" w:color="auto"/>
        <w:bottom w:val="none" w:sz="0" w:space="0" w:color="auto"/>
        <w:right w:val="none" w:sz="0" w:space="0" w:color="auto"/>
      </w:divBdr>
    </w:div>
    <w:div w:id="20667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3.jpeg"/><Relationship Id="rId7"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81840\AppData\Local\Microsoft\Windows\Temporary%20Internet%20Files\Content.MSO\55E2AEE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08CF8-219B-4F82-8330-5D7C3914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55E2AEE7</Template>
  <TotalTime>2</TotalTime>
  <Pages>1</Pages>
  <Words>191</Words>
  <Characters>1769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RESOLUCIÓN      /200     , de       de      , del Director General de Industria</vt:lpstr>
    </vt:vector>
  </TitlesOfParts>
  <Company>Gobierno de Navarra</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/200     , de       de      , del Director General de Industria</dc:title>
  <dc:subject/>
  <dc:creator>Administrador</dc:creator>
  <cp:keywords/>
  <dc:description/>
  <cp:lastModifiedBy>N626152</cp:lastModifiedBy>
  <cp:revision>5</cp:revision>
  <cp:lastPrinted>2023-03-23T13:26:00Z</cp:lastPrinted>
  <dcterms:created xsi:type="dcterms:W3CDTF">2024-05-09T09:37:00Z</dcterms:created>
  <dcterms:modified xsi:type="dcterms:W3CDTF">2025-01-16T13:39:00Z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0x010100A2F2E6EE0FA8254495FFCE16DB239273</vt:lpwstr>
  </property>
  <property fmtid="{D5CDD505-2E9C-101B-9397-08002B2CF9AE}" pid="3" name="Observaciones">
    <vt:lpwstr/>
  </property>
  <property fmtid="{D5CDD505-2E9C-101B-9397-08002B2CF9AE}" pid="4" name="Informe jurídico">
    <vt:lpwstr/>
  </property>
  <property fmtid="{D5CDD505-2E9C-101B-9397-08002B2CF9AE}" pid="5" name="Descripción">
    <vt:lpwstr/>
  </property>
  <property fmtid="{D5CDD505-2E9C-101B-9397-08002B2CF9AE}" pid="6" name="Aprobación">
    <vt:lpwstr/>
  </property>
  <property fmtid="{D5CDD505-2E9C-101B-9397-08002B2CF9AE}" pid="7" name="Publicación">
    <vt:lpwstr/>
  </property>
  <property fmtid="{D5CDD505-2E9C-101B-9397-08002B2CF9AE}" pid="8" name="Owner">
    <vt:lpwstr/>
  </property>
  <property fmtid="{D5CDD505-2E9C-101B-9397-08002B2CF9AE}" pid="9" name="SPSDescription">
    <vt:lpwstr/>
  </property>
  <property fmtid="{D5CDD505-2E9C-101B-9397-08002B2CF9AE}" pid="10" name="Status">
    <vt:lpwstr/>
  </property>
</Properties>
</file>