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A797" w14:textId="72356D74" w:rsidR="00033E91" w:rsidRPr="005D722C" w:rsidRDefault="00033E91" w:rsidP="00600777">
      <w:pPr>
        <w:spacing w:after="240" w:line="288" w:lineRule="auto"/>
        <w:rPr>
          <w:rFonts w:asciiTheme="minorHAnsi" w:hAnsiTheme="minorHAnsi" w:cstheme="minorHAnsi"/>
          <w:b/>
          <w:sz w:val="24"/>
          <w:szCs w:val="22"/>
        </w:rPr>
      </w:pPr>
      <w:r w:rsidRPr="005D722C">
        <w:rPr>
          <w:rFonts w:asciiTheme="minorHAnsi" w:hAnsiTheme="minorHAnsi" w:cstheme="minorHAnsi"/>
          <w:b/>
          <w:sz w:val="24"/>
          <w:szCs w:val="22"/>
        </w:rPr>
        <w:t>OBLIGACIÓN DE IN</w:t>
      </w:r>
      <w:bookmarkStart w:id="0" w:name="_GoBack"/>
      <w:bookmarkEnd w:id="0"/>
      <w:r w:rsidRPr="005D722C">
        <w:rPr>
          <w:rFonts w:asciiTheme="minorHAnsi" w:hAnsiTheme="minorHAnsi" w:cstheme="minorHAnsi"/>
          <w:b/>
          <w:sz w:val="24"/>
          <w:szCs w:val="22"/>
        </w:rPr>
        <w:t>FORMACIÓN SOBRE PROVEEDORES Y/O SUBCONTRATISTAS</w:t>
      </w:r>
      <w:r w:rsidR="00A2233D" w:rsidRPr="005D722C">
        <w:rPr>
          <w:rFonts w:asciiTheme="minorHAnsi" w:hAnsiTheme="minorHAnsi" w:cstheme="minorHAnsi"/>
          <w:b/>
          <w:sz w:val="24"/>
          <w:szCs w:val="22"/>
        </w:rPr>
        <w:t xml:space="preserve"> ADJUNTA A LA SOLICITUD DE ABONO</w:t>
      </w:r>
    </w:p>
    <w:p w14:paraId="2C439C42" w14:textId="484E51B3" w:rsidR="00033E91" w:rsidRPr="00F5052B" w:rsidRDefault="006D6AA6" w:rsidP="006D5922">
      <w:pPr>
        <w:spacing w:after="120" w:line="288" w:lineRule="auto"/>
        <w:jc w:val="left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szCs w:val="22"/>
        </w:rPr>
        <w:t>EXPEDIENTE N</w:t>
      </w:r>
      <w:r w:rsidR="00334CE9" w:rsidRPr="00F5052B">
        <w:rPr>
          <w:rFonts w:asciiTheme="minorHAnsi" w:hAnsiTheme="minorHAnsi" w:cstheme="minorHAnsi"/>
          <w:szCs w:val="22"/>
        </w:rPr>
        <w:t>º:</w:t>
      </w:r>
      <w:r w:rsidRPr="006D6AA6">
        <w:rPr>
          <w:rFonts w:asciiTheme="minorHAnsi" w:hAnsiTheme="minorHAnsi" w:cstheme="minorHAnsi"/>
          <w:i/>
          <w:color w:val="4F81BD" w:themeColor="accent1"/>
          <w:szCs w:val="22"/>
        </w:rPr>
        <w:t xml:space="preserve"> </w:t>
      </w:r>
      <w:r w:rsidR="00A2233D" w:rsidRPr="00F5052B">
        <w:rPr>
          <w:rFonts w:asciiTheme="minorHAnsi" w:hAnsiTheme="minorHAnsi" w:cstheme="minorHAnsi"/>
          <w:i/>
          <w:szCs w:val="22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835"/>
      </w:tblGrid>
      <w:tr w:rsidR="00033E91" w:rsidRPr="00F5052B" w14:paraId="74763285" w14:textId="77777777" w:rsidTr="00BD524F">
        <w:trPr>
          <w:trHeight w:val="397"/>
        </w:trPr>
        <w:tc>
          <w:tcPr>
            <w:tcW w:w="6237" w:type="dxa"/>
            <w:vAlign w:val="center"/>
          </w:tcPr>
          <w:p w14:paraId="33695051" w14:textId="77777777" w:rsidR="00033E91" w:rsidRPr="00605FBD" w:rsidRDefault="00033E91" w:rsidP="004643CD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605FBD">
              <w:rPr>
                <w:rFonts w:asciiTheme="minorHAnsi" w:hAnsiTheme="minorHAnsi" w:cstheme="minorHAnsi"/>
                <w:bCs/>
                <w:szCs w:val="22"/>
              </w:rPr>
              <w:t>Don/Doña:</w:t>
            </w:r>
          </w:p>
        </w:tc>
        <w:tc>
          <w:tcPr>
            <w:tcW w:w="2835" w:type="dxa"/>
            <w:vAlign w:val="center"/>
          </w:tcPr>
          <w:p w14:paraId="6A3AFFDA" w14:textId="77777777" w:rsidR="00033E91" w:rsidRPr="00605FBD" w:rsidRDefault="00033E91" w:rsidP="00A00ECE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605FBD">
              <w:rPr>
                <w:rFonts w:asciiTheme="minorHAnsi" w:hAnsiTheme="minorHAnsi" w:cstheme="minorHAnsi"/>
                <w:bCs/>
                <w:szCs w:val="22"/>
              </w:rPr>
              <w:t>DNI/NIF:</w:t>
            </w:r>
          </w:p>
        </w:tc>
      </w:tr>
      <w:tr w:rsidR="00033E91" w:rsidRPr="00F5052B" w14:paraId="24EFA7FB" w14:textId="77777777" w:rsidTr="00BD524F">
        <w:trPr>
          <w:trHeight w:val="397"/>
        </w:trPr>
        <w:tc>
          <w:tcPr>
            <w:tcW w:w="6237" w:type="dxa"/>
            <w:vAlign w:val="center"/>
          </w:tcPr>
          <w:p w14:paraId="757D20D5" w14:textId="77777777" w:rsidR="00033E91" w:rsidRPr="00605FBD" w:rsidRDefault="00033E91" w:rsidP="004643CD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605FBD">
              <w:rPr>
                <w:rFonts w:asciiTheme="minorHAnsi" w:hAnsiTheme="minorHAnsi" w:cstheme="minorHAnsi"/>
                <w:bCs/>
                <w:szCs w:val="22"/>
              </w:rPr>
              <w:t>En representación de:</w:t>
            </w:r>
          </w:p>
        </w:tc>
        <w:tc>
          <w:tcPr>
            <w:tcW w:w="2835" w:type="dxa"/>
            <w:vAlign w:val="center"/>
          </w:tcPr>
          <w:p w14:paraId="5C6189C8" w14:textId="77777777" w:rsidR="00033E91" w:rsidRPr="00605FBD" w:rsidRDefault="00033E91" w:rsidP="00A00ECE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605FBD">
              <w:rPr>
                <w:rFonts w:asciiTheme="minorHAnsi" w:hAnsiTheme="minorHAnsi" w:cstheme="minorHAnsi"/>
                <w:bCs/>
                <w:szCs w:val="22"/>
              </w:rPr>
              <w:t>CIF:</w:t>
            </w:r>
          </w:p>
        </w:tc>
      </w:tr>
      <w:tr w:rsidR="00033E91" w:rsidRPr="00F5052B" w14:paraId="000F428A" w14:textId="77777777" w:rsidTr="00BD524F">
        <w:trPr>
          <w:trHeight w:val="397"/>
        </w:trPr>
        <w:tc>
          <w:tcPr>
            <w:tcW w:w="9072" w:type="dxa"/>
            <w:gridSpan w:val="2"/>
            <w:vAlign w:val="center"/>
          </w:tcPr>
          <w:p w14:paraId="190C185C" w14:textId="77777777" w:rsidR="00033E91" w:rsidRPr="00F5052B" w:rsidRDefault="00033E91" w:rsidP="004643CD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5052B">
              <w:rPr>
                <w:rFonts w:asciiTheme="minorHAnsi" w:hAnsiTheme="minorHAnsi" w:cstheme="minorHAnsi"/>
                <w:bCs/>
                <w:szCs w:val="22"/>
              </w:rPr>
              <w:t>Cargo:</w:t>
            </w:r>
          </w:p>
        </w:tc>
      </w:tr>
    </w:tbl>
    <w:p w14:paraId="49A8EFA5" w14:textId="13629A64" w:rsidR="00A2233D" w:rsidRPr="00F5052B" w:rsidRDefault="006553FB" w:rsidP="004643CD">
      <w:pPr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br/>
      </w:r>
      <w:r w:rsidR="00A2233D" w:rsidRPr="00F5052B">
        <w:rPr>
          <w:rFonts w:asciiTheme="minorHAnsi" w:hAnsiTheme="minorHAnsi" w:cstheme="minorHAnsi"/>
          <w:szCs w:val="22"/>
        </w:rPr>
        <w:t>P</w:t>
      </w:r>
      <w:r w:rsidR="00033E91" w:rsidRPr="00F5052B">
        <w:rPr>
          <w:rFonts w:asciiTheme="minorHAnsi" w:hAnsiTheme="minorHAnsi" w:cstheme="minorHAnsi"/>
          <w:szCs w:val="22"/>
        </w:rPr>
        <w:t xml:space="preserve">ara la ejecución </w:t>
      </w:r>
      <w:r w:rsidR="00A2233D" w:rsidRPr="00F5052B">
        <w:rPr>
          <w:rFonts w:asciiTheme="minorHAnsi" w:hAnsiTheme="minorHAnsi" w:cstheme="minorHAnsi"/>
          <w:szCs w:val="22"/>
        </w:rPr>
        <w:t xml:space="preserve">de las actuaciones enmarcadas en el expediente arriba citado se ha contratado </w:t>
      </w:r>
      <w:r w:rsidRPr="00F5052B">
        <w:rPr>
          <w:rFonts w:asciiTheme="minorHAnsi" w:hAnsiTheme="minorHAnsi" w:cstheme="minorHAnsi"/>
          <w:szCs w:val="22"/>
        </w:rPr>
        <w:t xml:space="preserve">o </w:t>
      </w:r>
      <w:r w:rsidR="00A2233D" w:rsidRPr="00F5052B">
        <w:rPr>
          <w:rFonts w:asciiTheme="minorHAnsi" w:hAnsiTheme="minorHAnsi" w:cstheme="minorHAnsi"/>
          <w:szCs w:val="22"/>
        </w:rPr>
        <w:t xml:space="preserve">subcontratado como proveedora a la empresa cuyos datos se ofrecen a continuación: </w:t>
      </w:r>
      <w:r w:rsidRPr="00F5052B">
        <w:rPr>
          <w:rFonts w:asciiTheme="minorHAnsi" w:hAnsiTheme="minorHAnsi" w:cstheme="minorHAnsi"/>
          <w:szCs w:val="22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1712"/>
        <w:gridCol w:w="2268"/>
      </w:tblGrid>
      <w:tr w:rsidR="00A2233D" w:rsidRPr="00F5052B" w14:paraId="3D06131F" w14:textId="14935ADA" w:rsidTr="00BD524F">
        <w:trPr>
          <w:trHeight w:val="397"/>
        </w:trPr>
        <w:tc>
          <w:tcPr>
            <w:tcW w:w="5092" w:type="dxa"/>
          </w:tcPr>
          <w:p w14:paraId="1B10D30E" w14:textId="78D04771" w:rsidR="00A2233D" w:rsidRPr="00F5052B" w:rsidRDefault="00A2233D" w:rsidP="00A00ECE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5052B">
              <w:rPr>
                <w:rFonts w:asciiTheme="minorHAnsi" w:hAnsiTheme="minorHAnsi" w:cstheme="minorHAnsi"/>
                <w:bCs/>
                <w:szCs w:val="22"/>
              </w:rPr>
              <w:t>Nombre del proveedor:</w:t>
            </w:r>
          </w:p>
        </w:tc>
        <w:tc>
          <w:tcPr>
            <w:tcW w:w="1712" w:type="dxa"/>
          </w:tcPr>
          <w:p w14:paraId="6F7D828B" w14:textId="77777777" w:rsidR="00A2233D" w:rsidRPr="00F5052B" w:rsidRDefault="00A2233D" w:rsidP="00121E04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5052B">
              <w:rPr>
                <w:rFonts w:asciiTheme="minorHAnsi" w:hAnsiTheme="minorHAnsi" w:cstheme="minorHAnsi"/>
                <w:bCs/>
                <w:szCs w:val="22"/>
              </w:rPr>
              <w:t>DNI/NIF:</w:t>
            </w:r>
          </w:p>
        </w:tc>
        <w:tc>
          <w:tcPr>
            <w:tcW w:w="2268" w:type="dxa"/>
          </w:tcPr>
          <w:p w14:paraId="2E2FA07C" w14:textId="77777777" w:rsidR="00A2233D" w:rsidRPr="00F5052B" w:rsidRDefault="00A2233D" w:rsidP="002B56EA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5052B">
              <w:rPr>
                <w:rFonts w:asciiTheme="minorHAnsi" w:hAnsiTheme="minorHAnsi" w:cstheme="minorHAnsi"/>
                <w:bCs/>
                <w:szCs w:val="22"/>
              </w:rPr>
              <w:t>Fecha de nacimiento</w:t>
            </w:r>
          </w:p>
          <w:p w14:paraId="741120A1" w14:textId="2460BC97" w:rsidR="00A2233D" w:rsidRPr="00F5052B" w:rsidRDefault="00A2233D" w:rsidP="002B56EA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A2233D" w:rsidRPr="00F5052B" w14:paraId="6373ACD7" w14:textId="501DAC9C" w:rsidTr="00BD524F">
        <w:trPr>
          <w:trHeight w:val="397"/>
        </w:trPr>
        <w:tc>
          <w:tcPr>
            <w:tcW w:w="9072" w:type="dxa"/>
            <w:gridSpan w:val="3"/>
          </w:tcPr>
          <w:p w14:paraId="1D73BAB6" w14:textId="642B47C9" w:rsidR="00A2233D" w:rsidRPr="00F5052B" w:rsidRDefault="00A2233D" w:rsidP="004643CD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5052B">
              <w:rPr>
                <w:rFonts w:asciiTheme="minorHAnsi" w:hAnsiTheme="minorHAnsi" w:cstheme="minorHAnsi"/>
                <w:bCs/>
                <w:szCs w:val="22"/>
              </w:rPr>
              <w:t xml:space="preserve">Nombre o razón social: </w:t>
            </w:r>
          </w:p>
        </w:tc>
      </w:tr>
      <w:tr w:rsidR="00A2233D" w:rsidRPr="00F5052B" w14:paraId="7C401EEF" w14:textId="7BCE8A04" w:rsidTr="00BD524F">
        <w:trPr>
          <w:trHeight w:val="397"/>
        </w:trPr>
        <w:tc>
          <w:tcPr>
            <w:tcW w:w="9072" w:type="dxa"/>
            <w:gridSpan w:val="3"/>
          </w:tcPr>
          <w:p w14:paraId="3D91BA9B" w14:textId="539F3ED2" w:rsidR="00A2233D" w:rsidRPr="00F5052B" w:rsidRDefault="00A2233D" w:rsidP="004643CD">
            <w:pPr>
              <w:spacing w:after="120" w:line="288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5052B">
              <w:rPr>
                <w:rFonts w:asciiTheme="minorHAnsi" w:hAnsiTheme="minorHAnsi" w:cstheme="minorHAnsi"/>
                <w:bCs/>
                <w:szCs w:val="22"/>
              </w:rPr>
              <w:t xml:space="preserve">Domicilio fiscal: </w:t>
            </w:r>
          </w:p>
        </w:tc>
      </w:tr>
    </w:tbl>
    <w:p w14:paraId="60E7D9E7" w14:textId="77777777" w:rsidR="006553FB" w:rsidRPr="00F5052B" w:rsidRDefault="006553FB" w:rsidP="004643CD">
      <w:pPr>
        <w:widowControl/>
        <w:spacing w:after="120" w:line="288" w:lineRule="auto"/>
        <w:rPr>
          <w:rFonts w:asciiTheme="minorHAnsi" w:hAnsiTheme="minorHAnsi" w:cstheme="minorHAnsi"/>
          <w:szCs w:val="22"/>
        </w:rPr>
      </w:pPr>
    </w:p>
    <w:p w14:paraId="73B8D798" w14:textId="6F065495" w:rsidR="00A2233D" w:rsidRPr="00F5052B" w:rsidRDefault="00A2233D" w:rsidP="00121E04">
      <w:pPr>
        <w:widowControl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 xml:space="preserve">El proveedor aporta además a siguiente documentación al expediente: </w:t>
      </w:r>
    </w:p>
    <w:p w14:paraId="536CB8BC" w14:textId="115E8FA1" w:rsidR="00A2233D" w:rsidRPr="00F5052B" w:rsidRDefault="00A2233D" w:rsidP="002B56EA">
      <w:pPr>
        <w:pStyle w:val="Prrafodelista"/>
        <w:widowControl/>
        <w:numPr>
          <w:ilvl w:val="0"/>
          <w:numId w:val="6"/>
        </w:numPr>
        <w:spacing w:after="120" w:line="288" w:lineRule="auto"/>
        <w:ind w:left="714" w:hanging="357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Aceptación de la cesión de datos entre las Administraciones Públicas implicadas para dar cumplimiento a lo previsto en la normativa europea que es de aplicación y de conformidad con la Ley Orgánica 3/2018, de 5 de diciembre, de Protección de Datos Personales y garantía de los derechos digitales.</w:t>
      </w:r>
    </w:p>
    <w:p w14:paraId="0CF7E51C" w14:textId="2C7DC963" w:rsidR="00A2233D" w:rsidRPr="00F5052B" w:rsidRDefault="00A2233D" w:rsidP="002B56EA">
      <w:pPr>
        <w:pStyle w:val="Prrafodelista"/>
        <w:widowControl/>
        <w:numPr>
          <w:ilvl w:val="0"/>
          <w:numId w:val="6"/>
        </w:numPr>
        <w:spacing w:after="120" w:line="288" w:lineRule="auto"/>
        <w:ind w:left="714" w:hanging="357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 xml:space="preserve">Declaración responsable relativa al compromiso de cumplimiento de los principios transversales establecidos en el PRTR y que pudieran afectar al ámbito objeto de gestión. </w:t>
      </w:r>
    </w:p>
    <w:p w14:paraId="68B403E7" w14:textId="1FCAC98A" w:rsidR="005F6343" w:rsidRPr="00F5052B" w:rsidRDefault="00A2233D" w:rsidP="00B446B5">
      <w:pPr>
        <w:pStyle w:val="Prrafodelista"/>
        <w:widowControl/>
        <w:numPr>
          <w:ilvl w:val="0"/>
          <w:numId w:val="6"/>
        </w:numPr>
        <w:spacing w:after="120" w:line="288" w:lineRule="auto"/>
        <w:ind w:left="714" w:hanging="357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Acreditación de la inscripción del proveedor en el Censo de empresarios, profesionales y retenedores de la Agencia Estatal de la Administración Tributaria o en el Censo equivalente de la Administración Tributaria Foral, que debe reflejar la actividad efectivamente desarrollada en la fecha de participac</w:t>
      </w:r>
      <w:r w:rsidR="002C63E7">
        <w:rPr>
          <w:rFonts w:asciiTheme="minorHAnsi" w:hAnsiTheme="minorHAnsi" w:cstheme="minorHAnsi"/>
          <w:szCs w:val="22"/>
        </w:rPr>
        <w:t>ión en este procedimiento (IAE).</w:t>
      </w:r>
    </w:p>
    <w:p w14:paraId="3C2FF5A6" w14:textId="77777777" w:rsidR="006D6AA6" w:rsidRPr="00F5052B" w:rsidRDefault="006D6AA6" w:rsidP="004B6EFC">
      <w:pPr>
        <w:pStyle w:val="Encabezado"/>
        <w:spacing w:after="120" w:line="288" w:lineRule="auto"/>
        <w:ind w:left="720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En</w:t>
      </w:r>
      <w:r>
        <w:rPr>
          <w:rFonts w:asciiTheme="minorHAnsi" w:hAnsiTheme="minorHAnsi" w:cstheme="minorHAnsi"/>
          <w:szCs w:val="22"/>
        </w:rPr>
        <w:t xml:space="preserve"> ……………………………</w:t>
      </w:r>
      <w:r w:rsidRPr="00F5052B">
        <w:rPr>
          <w:rFonts w:asciiTheme="minorHAnsi" w:hAnsiTheme="minorHAnsi" w:cstheme="minorHAnsi"/>
          <w:szCs w:val="22"/>
        </w:rPr>
        <w:t>………</w:t>
      </w:r>
      <w:r>
        <w:rPr>
          <w:rFonts w:asciiTheme="minorHAnsi" w:hAnsiTheme="minorHAnsi" w:cstheme="minorHAnsi"/>
          <w:szCs w:val="22"/>
        </w:rPr>
        <w:t>………..., a .......</w:t>
      </w:r>
      <w:r w:rsidRPr="00F5052B">
        <w:rPr>
          <w:rFonts w:asciiTheme="minorHAnsi" w:hAnsiTheme="minorHAnsi" w:cstheme="minorHAnsi"/>
          <w:szCs w:val="22"/>
        </w:rPr>
        <w:t>.. de……</w:t>
      </w:r>
      <w:r>
        <w:rPr>
          <w:rFonts w:asciiTheme="minorHAnsi" w:hAnsiTheme="minorHAnsi" w:cstheme="minorHAnsi"/>
          <w:szCs w:val="22"/>
        </w:rPr>
        <w:t>………</w:t>
      </w:r>
      <w:proofErr w:type="gramStart"/>
      <w:r>
        <w:rPr>
          <w:rFonts w:asciiTheme="minorHAnsi" w:hAnsiTheme="minorHAnsi" w:cstheme="minorHAnsi"/>
          <w:szCs w:val="22"/>
        </w:rPr>
        <w:t>…….</w:t>
      </w:r>
      <w:proofErr w:type="gramEnd"/>
      <w:r>
        <w:rPr>
          <w:rFonts w:asciiTheme="minorHAnsi" w:hAnsiTheme="minorHAnsi" w:cstheme="minorHAnsi"/>
          <w:szCs w:val="22"/>
        </w:rPr>
        <w:t>.………. d</w:t>
      </w:r>
      <w:r w:rsidRPr="00F5052B">
        <w:rPr>
          <w:rFonts w:asciiTheme="minorHAnsi" w:hAnsiTheme="minorHAnsi" w:cstheme="minorHAnsi"/>
          <w:szCs w:val="22"/>
        </w:rPr>
        <w:t>e 202</w:t>
      </w:r>
      <w:r>
        <w:rPr>
          <w:rFonts w:asciiTheme="minorHAnsi" w:hAnsiTheme="minorHAnsi" w:cstheme="minorHAnsi"/>
          <w:szCs w:val="22"/>
        </w:rPr>
        <w:t>….</w:t>
      </w:r>
    </w:p>
    <w:p w14:paraId="423779B1" w14:textId="4A8C4CDB" w:rsidR="006553FB" w:rsidRPr="00F5052B" w:rsidRDefault="006553FB" w:rsidP="004B6EFC">
      <w:pPr>
        <w:spacing w:after="120" w:line="288" w:lineRule="auto"/>
        <w:ind w:firstLine="709"/>
        <w:rPr>
          <w:rFonts w:asciiTheme="minorHAnsi" w:hAnsiTheme="minorHAnsi" w:cstheme="minorHAnsi"/>
          <w:szCs w:val="22"/>
        </w:rPr>
      </w:pPr>
    </w:p>
    <w:p w14:paraId="036D59D6" w14:textId="287B908D" w:rsidR="006553FB" w:rsidRPr="00F5052B" w:rsidRDefault="006553FB" w:rsidP="004B6EFC">
      <w:pPr>
        <w:spacing w:after="120" w:line="288" w:lineRule="auto"/>
        <w:ind w:firstLine="709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(Firma)</w:t>
      </w:r>
    </w:p>
    <w:p w14:paraId="231410AA" w14:textId="13270C51" w:rsidR="006553FB" w:rsidRPr="00F5052B" w:rsidRDefault="00334CE9" w:rsidP="004643CD">
      <w:pPr>
        <w:widowControl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 xml:space="preserve">Nota: </w:t>
      </w:r>
      <w:r w:rsidR="00033E91" w:rsidRPr="00F5052B">
        <w:rPr>
          <w:rFonts w:asciiTheme="minorHAnsi" w:hAnsiTheme="minorHAnsi" w:cstheme="minorHAnsi"/>
          <w:szCs w:val="22"/>
        </w:rPr>
        <w:t xml:space="preserve">En el documento de formalización de </w:t>
      </w:r>
      <w:r w:rsidR="006553FB" w:rsidRPr="00F5052B">
        <w:rPr>
          <w:rFonts w:asciiTheme="minorHAnsi" w:hAnsiTheme="minorHAnsi" w:cstheme="minorHAnsi"/>
          <w:szCs w:val="22"/>
        </w:rPr>
        <w:t xml:space="preserve">todos </w:t>
      </w:r>
      <w:r w:rsidR="00033E91" w:rsidRPr="00F5052B">
        <w:rPr>
          <w:rFonts w:asciiTheme="minorHAnsi" w:hAnsiTheme="minorHAnsi" w:cstheme="minorHAnsi"/>
          <w:szCs w:val="22"/>
        </w:rPr>
        <w:t xml:space="preserve">los contratos se dejará constancia del cumplimiento de las obligaciones recogidas en este apartado incluyendo el siguiente párrafo: </w:t>
      </w:r>
    </w:p>
    <w:p w14:paraId="1BBE2DBB" w14:textId="423067BE" w:rsidR="00BA31B8" w:rsidRDefault="00033E91" w:rsidP="00BA31B8">
      <w:pPr>
        <w:widowControl/>
        <w:spacing w:after="120" w:line="288" w:lineRule="auto"/>
        <w:rPr>
          <w:rStyle w:val="Hipervnculo"/>
          <w:rFonts w:asciiTheme="minorHAnsi" w:hAnsiTheme="minorHAnsi" w:cstheme="minorHAnsi"/>
          <w:i/>
          <w:color w:val="auto"/>
          <w:szCs w:val="22"/>
          <w:u w:val="none"/>
        </w:rPr>
      </w:pPr>
      <w:r w:rsidRPr="00F5052B">
        <w:rPr>
          <w:rFonts w:asciiTheme="minorHAnsi" w:hAnsiTheme="minorHAnsi" w:cstheme="minorHAnsi"/>
          <w:i/>
          <w:szCs w:val="22"/>
        </w:rPr>
        <w:t>“De acuerdo con lo previsto en las condiciones establecidas para la contratación, con fecha XX de XX el/la contratista</w:t>
      </w:r>
      <w:r w:rsidR="006553FB" w:rsidRPr="00F5052B">
        <w:rPr>
          <w:rFonts w:asciiTheme="minorHAnsi" w:hAnsiTheme="minorHAnsi" w:cstheme="minorHAnsi"/>
          <w:i/>
          <w:szCs w:val="22"/>
        </w:rPr>
        <w:t>/proveedor</w:t>
      </w:r>
      <w:r w:rsidRPr="00F5052B">
        <w:rPr>
          <w:rFonts w:asciiTheme="minorHAnsi" w:hAnsiTheme="minorHAnsi" w:cstheme="minorHAnsi"/>
          <w:i/>
          <w:szCs w:val="22"/>
        </w:rPr>
        <w:t xml:space="preserve"> ha hecho entrega de la documentación requerida en</w:t>
      </w:r>
      <w:r w:rsidR="00DB7E8D" w:rsidRPr="00F5052B">
        <w:rPr>
          <w:rFonts w:asciiTheme="minorHAnsi" w:hAnsiTheme="minorHAnsi" w:cstheme="minorHAnsi"/>
          <w:i/>
          <w:szCs w:val="22"/>
        </w:rPr>
        <w:t xml:space="preserve"> el Anexo II de</w:t>
      </w:r>
      <w:r w:rsidRPr="00F5052B">
        <w:rPr>
          <w:rFonts w:asciiTheme="minorHAnsi" w:hAnsiTheme="minorHAnsi" w:cstheme="minorHAnsi"/>
          <w:i/>
          <w:szCs w:val="22"/>
        </w:rPr>
        <w:t xml:space="preserve"> </w:t>
      </w:r>
      <w:r w:rsidR="006553FB" w:rsidRPr="00F5052B">
        <w:rPr>
          <w:rFonts w:asciiTheme="minorHAnsi" w:hAnsiTheme="minorHAnsi" w:cstheme="minorHAnsi"/>
          <w:i/>
          <w:szCs w:val="22"/>
        </w:rPr>
        <w:t>las Bases</w:t>
      </w:r>
      <w:r w:rsidRPr="00F5052B">
        <w:rPr>
          <w:rFonts w:asciiTheme="minorHAnsi" w:hAnsiTheme="minorHAnsi" w:cstheme="minorHAnsi"/>
          <w:i/>
          <w:szCs w:val="22"/>
        </w:rPr>
        <w:t xml:space="preserve"> </w:t>
      </w:r>
      <w:r w:rsidR="006553FB" w:rsidRPr="00F5052B">
        <w:rPr>
          <w:rFonts w:asciiTheme="minorHAnsi" w:hAnsiTheme="minorHAnsi" w:cstheme="minorHAnsi"/>
          <w:i/>
          <w:szCs w:val="22"/>
        </w:rPr>
        <w:lastRenderedPageBreak/>
        <w:t>Reguladoras</w:t>
      </w:r>
      <w:r w:rsidR="00B24C4F">
        <w:rPr>
          <w:rFonts w:asciiTheme="minorHAnsi" w:hAnsiTheme="minorHAnsi" w:cstheme="minorHAnsi"/>
          <w:i/>
          <w:szCs w:val="22"/>
        </w:rPr>
        <w:t xml:space="preserve"> de la Convocatoria de subvenciones para actuaciones de adaptación al riesgo de inundación de las edificaciones, equipamientos e instalaciones o explotaciones existentes en la cuenca del Ebro durante los ejercicios 2023, 2024 y 2025 en el marco del Plan de Recuperación, Transformación y Resiliencia, financiado por la Unión Europea-</w:t>
      </w:r>
      <w:proofErr w:type="spellStart"/>
      <w:r w:rsidR="00B24C4F">
        <w:rPr>
          <w:rFonts w:asciiTheme="minorHAnsi" w:hAnsiTheme="minorHAnsi" w:cstheme="minorHAnsi"/>
          <w:i/>
          <w:szCs w:val="22"/>
        </w:rPr>
        <w:t>NextGenerationEU</w:t>
      </w:r>
      <w:proofErr w:type="spellEnd"/>
      <w:r w:rsidR="00B24C4F">
        <w:rPr>
          <w:rFonts w:asciiTheme="minorHAnsi" w:hAnsiTheme="minorHAnsi" w:cstheme="minorHAnsi"/>
          <w:i/>
          <w:szCs w:val="22"/>
        </w:rPr>
        <w:t xml:space="preserve">, </w:t>
      </w:r>
      <w:r w:rsidRPr="00F5052B">
        <w:rPr>
          <w:rFonts w:asciiTheme="minorHAnsi" w:hAnsiTheme="minorHAnsi" w:cstheme="minorHAnsi"/>
          <w:i/>
          <w:szCs w:val="22"/>
        </w:rPr>
        <w:t>para la su</w:t>
      </w:r>
      <w:r w:rsidR="00DB7E8D" w:rsidRPr="00F5052B">
        <w:rPr>
          <w:rFonts w:asciiTheme="minorHAnsi" w:hAnsiTheme="minorHAnsi" w:cstheme="minorHAnsi"/>
          <w:i/>
          <w:szCs w:val="22"/>
        </w:rPr>
        <w:t>scripción del presente contrato</w:t>
      </w:r>
      <w:r w:rsidRPr="00F5052B">
        <w:rPr>
          <w:rFonts w:asciiTheme="minorHAnsi" w:hAnsiTheme="minorHAnsi" w:cstheme="minorHAnsi"/>
          <w:i/>
          <w:szCs w:val="22"/>
        </w:rPr>
        <w:t>, debiendo actualizarla en el caso de que se produjera algún cambio a lo largo de la ejecución del contrato.”</w:t>
      </w:r>
    </w:p>
    <w:sectPr w:rsidR="00BA31B8" w:rsidSect="00A244C9">
      <w:headerReference w:type="default" r:id="rId8"/>
      <w:footerReference w:type="default" r:id="rId9"/>
      <w:pgSz w:w="11906" w:h="16838" w:code="9"/>
      <w:pgMar w:top="2127" w:right="1133" w:bottom="993" w:left="1701" w:header="851" w:footer="40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6B88" w14:textId="77777777" w:rsidR="00D728F0" w:rsidRDefault="00D728F0">
      <w:r>
        <w:separator/>
      </w:r>
    </w:p>
  </w:endnote>
  <w:endnote w:type="continuationSeparator" w:id="0">
    <w:p w14:paraId="0FC83514" w14:textId="77777777" w:rsidR="00D728F0" w:rsidRDefault="00D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630" w14:textId="491877F0" w:rsidR="00D728F0" w:rsidRPr="008F4D91" w:rsidRDefault="00D728F0" w:rsidP="00D86F52">
    <w:pPr>
      <w:pStyle w:val="Piedepgina"/>
      <w:jc w:val="right"/>
      <w:rPr>
        <w:rFonts w:asciiTheme="minorHAnsi" w:hAnsiTheme="minorHAnsi" w:cstheme="minorHAnsi"/>
        <w:i/>
        <w:color w:val="7F7F7F" w:themeColor="text1" w:themeTint="80"/>
        <w:sz w:val="20"/>
      </w:rPr>
    </w:pPr>
    <w:r w:rsidRPr="008F4D91">
      <w:rPr>
        <w:rFonts w:asciiTheme="minorHAnsi" w:hAnsiTheme="minorHAnsi" w:cstheme="minorHAnsi"/>
        <w:i/>
        <w:color w:val="7F7F7F" w:themeColor="text1" w:themeTint="80"/>
        <w:sz w:val="20"/>
        <w:lang w:val="es-ES"/>
      </w:rPr>
      <w:t xml:space="preserve">Página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PAGE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A244C9" w:rsidRPr="00A244C9">
      <w:rPr>
        <w:rFonts w:asciiTheme="minorHAnsi" w:hAnsiTheme="minorHAnsi" w:cstheme="minorHAnsi"/>
        <w:i/>
        <w:noProof/>
        <w:color w:val="7F7F7F" w:themeColor="text1" w:themeTint="80"/>
        <w:sz w:val="20"/>
        <w:lang w:val="es-ES"/>
      </w:rPr>
      <w:t>1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  <w:r w:rsidRPr="008F4D91">
      <w:rPr>
        <w:rFonts w:asciiTheme="minorHAnsi" w:hAnsiTheme="minorHAnsi" w:cstheme="minorHAnsi"/>
        <w:i/>
        <w:color w:val="7F7F7F" w:themeColor="text1" w:themeTint="80"/>
        <w:sz w:val="20"/>
        <w:lang w:val="es-ES"/>
      </w:rPr>
      <w:t xml:space="preserve"> de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NUMPAGES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A244C9" w:rsidRPr="00A244C9">
      <w:rPr>
        <w:rFonts w:asciiTheme="minorHAnsi" w:hAnsiTheme="minorHAnsi" w:cstheme="minorHAnsi"/>
        <w:i/>
        <w:noProof/>
        <w:color w:val="7F7F7F" w:themeColor="text1" w:themeTint="80"/>
        <w:sz w:val="20"/>
        <w:lang w:val="es-ES"/>
      </w:rPr>
      <w:t>2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</w:p>
  <w:p w14:paraId="117741A3" w14:textId="255793C5" w:rsidR="00D728F0" w:rsidRDefault="00D728F0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95F9" w14:textId="77777777" w:rsidR="00D728F0" w:rsidRDefault="00D728F0">
      <w:r>
        <w:separator/>
      </w:r>
    </w:p>
  </w:footnote>
  <w:footnote w:type="continuationSeparator" w:id="0">
    <w:p w14:paraId="307D8E26" w14:textId="77777777" w:rsidR="00D728F0" w:rsidRDefault="00D7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85A4" w14:textId="490C5C55" w:rsidR="00D728F0" w:rsidRPr="00045541" w:rsidRDefault="0089747B" w:rsidP="00D86F52">
    <w:pPr>
      <w:pStyle w:val="Encabezado"/>
      <w:jc w:val="left"/>
      <w:rPr>
        <w:rFonts w:asciiTheme="minorHAnsi" w:hAnsiTheme="minorHAnsi" w:cstheme="minorHAnsi"/>
        <w:color w:val="808080" w:themeColor="background1" w:themeShade="80"/>
      </w:rPr>
    </w:pPr>
    <w:r w:rsidRPr="00663B60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0FE5C368" wp14:editId="020125FA">
          <wp:simplePos x="0" y="0"/>
          <wp:positionH relativeFrom="column">
            <wp:posOffset>4568190</wp:posOffset>
          </wp:positionH>
          <wp:positionV relativeFrom="paragraph">
            <wp:posOffset>80994</wp:posOffset>
          </wp:positionV>
          <wp:extent cx="1085850" cy="432435"/>
          <wp:effectExtent l="0" t="0" r="0" b="5715"/>
          <wp:wrapNone/>
          <wp:docPr id="16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8F0"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w:drawing>
        <wp:anchor distT="0" distB="0" distL="114300" distR="114300" simplePos="0" relativeHeight="251661312" behindDoc="0" locked="0" layoutInCell="1" allowOverlap="1" wp14:anchorId="430B9911" wp14:editId="2EFC049B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404342" cy="372221"/>
          <wp:effectExtent l="0" t="0" r="5715" b="8890"/>
          <wp:wrapNone/>
          <wp:docPr id="17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342" cy="372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28F0"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498993" wp14:editId="412F8905">
              <wp:simplePos x="0" y="0"/>
              <wp:positionH relativeFrom="column">
                <wp:posOffset>1692275</wp:posOffset>
              </wp:positionH>
              <wp:positionV relativeFrom="paragraph">
                <wp:posOffset>126365</wp:posOffset>
              </wp:positionV>
              <wp:extent cx="2625427" cy="390789"/>
              <wp:effectExtent l="0" t="0" r="3810" b="9525"/>
              <wp:wrapNone/>
              <wp:docPr id="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5427" cy="390789"/>
                        <a:chOff x="1692747" y="127584"/>
                        <a:chExt cx="2625427" cy="390789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3339782" y="127584"/>
                          <a:ext cx="978392" cy="386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747" y="133351"/>
                          <a:ext cx="1572228" cy="38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518A29" id="Grupo 2" o:spid="_x0000_s1026" style="position:absolute;margin-left:133.25pt;margin-top:9.95pt;width:206.75pt;height:30.75pt;z-index:251662336" coordorigin="16927,1275" coordsize="26254,3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397;top:1275;width:9784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">
                <v:imagedata r:id="rId5" o:title="" croptop="9726f" cropbottom="9838f"/>
                <v:path arrowok="t"/>
              </v:shape>
              <v:shape id="Imagen 4" o:spid="_x0000_s1028" type="#_x0000_t75" style="position:absolute;left:16927;top:1333;width:15722;height:3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38603D"/>
    <w:multiLevelType w:val="hybridMultilevel"/>
    <w:tmpl w:val="C360D59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38E171C"/>
    <w:multiLevelType w:val="hybridMultilevel"/>
    <w:tmpl w:val="9ECA3EC0"/>
    <w:lvl w:ilvl="0" w:tplc="4E30E98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DD70BB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30933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9058E"/>
    <w:multiLevelType w:val="hybridMultilevel"/>
    <w:tmpl w:val="4658F49C"/>
    <w:lvl w:ilvl="0" w:tplc="C8226C6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9D97DFD"/>
    <w:multiLevelType w:val="hybridMultilevel"/>
    <w:tmpl w:val="DDA49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C5F6D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F45FB2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B46AD"/>
    <w:multiLevelType w:val="hybridMultilevel"/>
    <w:tmpl w:val="5674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3DDB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DD2419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747B3"/>
    <w:multiLevelType w:val="hybridMultilevel"/>
    <w:tmpl w:val="B642AE9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827803"/>
    <w:multiLevelType w:val="hybridMultilevel"/>
    <w:tmpl w:val="B590EC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36E59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E6A96"/>
    <w:multiLevelType w:val="hybridMultilevel"/>
    <w:tmpl w:val="FDDA529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9D1FC2"/>
    <w:multiLevelType w:val="hybridMultilevel"/>
    <w:tmpl w:val="CE8EB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91366"/>
    <w:multiLevelType w:val="hybridMultilevel"/>
    <w:tmpl w:val="A0A4469E"/>
    <w:lvl w:ilvl="0" w:tplc="8B4098F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B67AD2"/>
    <w:multiLevelType w:val="hybridMultilevel"/>
    <w:tmpl w:val="25A23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1401"/>
    <w:multiLevelType w:val="hybridMultilevel"/>
    <w:tmpl w:val="DB5258B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F5928C88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cstheme="minorHAnsi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70430B"/>
    <w:multiLevelType w:val="hybridMultilevel"/>
    <w:tmpl w:val="7A2418F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55E6876"/>
    <w:multiLevelType w:val="hybridMultilevel"/>
    <w:tmpl w:val="7742AB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806E2"/>
    <w:multiLevelType w:val="hybridMultilevel"/>
    <w:tmpl w:val="82C4399E"/>
    <w:lvl w:ilvl="0" w:tplc="0C0A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4" w15:restartNumberingAfterBreak="0">
    <w:nsid w:val="4D5B682E"/>
    <w:multiLevelType w:val="hybridMultilevel"/>
    <w:tmpl w:val="D5D4C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F4F98"/>
    <w:multiLevelType w:val="hybridMultilevel"/>
    <w:tmpl w:val="A8D46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F15B0"/>
    <w:multiLevelType w:val="hybridMultilevel"/>
    <w:tmpl w:val="64404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3AE9"/>
    <w:multiLevelType w:val="hybridMultilevel"/>
    <w:tmpl w:val="57745060"/>
    <w:lvl w:ilvl="0" w:tplc="FFDC4FF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6F2AFE"/>
    <w:multiLevelType w:val="hybridMultilevel"/>
    <w:tmpl w:val="B622EDF8"/>
    <w:lvl w:ilvl="0" w:tplc="FCF6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F2789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E7D3B"/>
    <w:multiLevelType w:val="hybridMultilevel"/>
    <w:tmpl w:val="66809854"/>
    <w:lvl w:ilvl="0" w:tplc="45AEA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7">
      <w:start w:val="1"/>
      <w:numFmt w:val="lowerLetter"/>
      <w:lvlText w:val="%2)"/>
      <w:lvlJc w:val="left"/>
      <w:pPr>
        <w:tabs>
          <w:tab w:val="num" w:pos="-491"/>
        </w:tabs>
        <w:ind w:left="-4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FE0C64"/>
    <w:multiLevelType w:val="hybridMultilevel"/>
    <w:tmpl w:val="74045704"/>
    <w:lvl w:ilvl="0" w:tplc="B8E48BB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D530CD"/>
    <w:multiLevelType w:val="hybridMultilevel"/>
    <w:tmpl w:val="058C1B12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F17CD0"/>
    <w:multiLevelType w:val="hybridMultilevel"/>
    <w:tmpl w:val="6C7AF50A"/>
    <w:lvl w:ilvl="0" w:tplc="A5BCC2B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26AA8D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21163A2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444E21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0760E1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CF407D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233BC7"/>
    <w:multiLevelType w:val="hybridMultilevel"/>
    <w:tmpl w:val="286AD400"/>
    <w:lvl w:ilvl="0" w:tplc="C1149E5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15"/>
  </w:num>
  <w:num w:numId="5">
    <w:abstractNumId w:val="22"/>
  </w:num>
  <w:num w:numId="6">
    <w:abstractNumId w:val="11"/>
  </w:num>
  <w:num w:numId="7">
    <w:abstractNumId w:val="5"/>
  </w:num>
  <w:num w:numId="8">
    <w:abstractNumId w:val="28"/>
  </w:num>
  <w:num w:numId="9">
    <w:abstractNumId w:val="20"/>
  </w:num>
  <w:num w:numId="10">
    <w:abstractNumId w:val="24"/>
  </w:num>
  <w:num w:numId="11">
    <w:abstractNumId w:val="25"/>
  </w:num>
  <w:num w:numId="12">
    <w:abstractNumId w:val="13"/>
  </w:num>
  <w:num w:numId="13">
    <w:abstractNumId w:val="36"/>
  </w:num>
  <w:num w:numId="14">
    <w:abstractNumId w:val="9"/>
  </w:num>
  <w:num w:numId="15">
    <w:abstractNumId w:val="12"/>
  </w:num>
  <w:num w:numId="16">
    <w:abstractNumId w:val="34"/>
  </w:num>
  <w:num w:numId="17">
    <w:abstractNumId w:val="33"/>
  </w:num>
  <w:num w:numId="18">
    <w:abstractNumId w:val="18"/>
  </w:num>
  <w:num w:numId="19">
    <w:abstractNumId w:val="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0"/>
  </w:num>
  <w:num w:numId="24">
    <w:abstractNumId w:val="19"/>
  </w:num>
  <w:num w:numId="25">
    <w:abstractNumId w:val="26"/>
  </w:num>
  <w:num w:numId="26">
    <w:abstractNumId w:val="3"/>
  </w:num>
  <w:num w:numId="27">
    <w:abstractNumId w:val="17"/>
  </w:num>
  <w:num w:numId="28">
    <w:abstractNumId w:val="35"/>
  </w:num>
  <w:num w:numId="29">
    <w:abstractNumId w:val="4"/>
  </w:num>
  <w:num w:numId="30">
    <w:abstractNumId w:val="8"/>
  </w:num>
  <w:num w:numId="31">
    <w:abstractNumId w:val="23"/>
  </w:num>
  <w:num w:numId="32">
    <w:abstractNumId w:val="37"/>
  </w:num>
  <w:num w:numId="33">
    <w:abstractNumId w:val="16"/>
  </w:num>
  <w:num w:numId="34">
    <w:abstractNumId w:val="27"/>
  </w:num>
  <w:num w:numId="3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88"/>
    <w:rsid w:val="0000376D"/>
    <w:rsid w:val="000039E0"/>
    <w:rsid w:val="00005E8A"/>
    <w:rsid w:val="00007092"/>
    <w:rsid w:val="0001233B"/>
    <w:rsid w:val="00013EAA"/>
    <w:rsid w:val="00014693"/>
    <w:rsid w:val="000159EE"/>
    <w:rsid w:val="00024F4E"/>
    <w:rsid w:val="0002659A"/>
    <w:rsid w:val="000279F2"/>
    <w:rsid w:val="00033E91"/>
    <w:rsid w:val="00035C97"/>
    <w:rsid w:val="00045243"/>
    <w:rsid w:val="00045541"/>
    <w:rsid w:val="00045A32"/>
    <w:rsid w:val="00047145"/>
    <w:rsid w:val="00053F4C"/>
    <w:rsid w:val="00061737"/>
    <w:rsid w:val="000638EE"/>
    <w:rsid w:val="00066125"/>
    <w:rsid w:val="000668F5"/>
    <w:rsid w:val="00070859"/>
    <w:rsid w:val="000711DD"/>
    <w:rsid w:val="00072710"/>
    <w:rsid w:val="00073DCD"/>
    <w:rsid w:val="0007520A"/>
    <w:rsid w:val="00075C39"/>
    <w:rsid w:val="0007756D"/>
    <w:rsid w:val="000779D3"/>
    <w:rsid w:val="00082A4F"/>
    <w:rsid w:val="00085985"/>
    <w:rsid w:val="000867B9"/>
    <w:rsid w:val="00087643"/>
    <w:rsid w:val="00090241"/>
    <w:rsid w:val="000966B4"/>
    <w:rsid w:val="00096B39"/>
    <w:rsid w:val="00097411"/>
    <w:rsid w:val="000A1429"/>
    <w:rsid w:val="000A1777"/>
    <w:rsid w:val="000A444D"/>
    <w:rsid w:val="000A7304"/>
    <w:rsid w:val="000A749B"/>
    <w:rsid w:val="000B3B26"/>
    <w:rsid w:val="000B5525"/>
    <w:rsid w:val="000B6579"/>
    <w:rsid w:val="000C1BB7"/>
    <w:rsid w:val="000C3244"/>
    <w:rsid w:val="000C3FFA"/>
    <w:rsid w:val="000C4EFD"/>
    <w:rsid w:val="000C5F3D"/>
    <w:rsid w:val="000D02D3"/>
    <w:rsid w:val="000D0A92"/>
    <w:rsid w:val="000D3688"/>
    <w:rsid w:val="000D78CC"/>
    <w:rsid w:val="000D7A5A"/>
    <w:rsid w:val="000E6328"/>
    <w:rsid w:val="000E6418"/>
    <w:rsid w:val="000F23E7"/>
    <w:rsid w:val="000F2D1C"/>
    <w:rsid w:val="000F4F6E"/>
    <w:rsid w:val="000F56BD"/>
    <w:rsid w:val="00102485"/>
    <w:rsid w:val="00102B51"/>
    <w:rsid w:val="00103D3A"/>
    <w:rsid w:val="00103F25"/>
    <w:rsid w:val="00105122"/>
    <w:rsid w:val="00110510"/>
    <w:rsid w:val="0011062D"/>
    <w:rsid w:val="00110E79"/>
    <w:rsid w:val="00117912"/>
    <w:rsid w:val="0012005F"/>
    <w:rsid w:val="00121E04"/>
    <w:rsid w:val="001240B1"/>
    <w:rsid w:val="00125BC2"/>
    <w:rsid w:val="00125DE1"/>
    <w:rsid w:val="001264AA"/>
    <w:rsid w:val="00130101"/>
    <w:rsid w:val="00130BD1"/>
    <w:rsid w:val="0013283F"/>
    <w:rsid w:val="00135E1F"/>
    <w:rsid w:val="00140D09"/>
    <w:rsid w:val="00143294"/>
    <w:rsid w:val="0014355E"/>
    <w:rsid w:val="00143958"/>
    <w:rsid w:val="00147013"/>
    <w:rsid w:val="001518A8"/>
    <w:rsid w:val="0015280D"/>
    <w:rsid w:val="0015314E"/>
    <w:rsid w:val="0015371C"/>
    <w:rsid w:val="001556E1"/>
    <w:rsid w:val="00156723"/>
    <w:rsid w:val="00160BB4"/>
    <w:rsid w:val="001638BB"/>
    <w:rsid w:val="00163ACF"/>
    <w:rsid w:val="00163CA9"/>
    <w:rsid w:val="001665F8"/>
    <w:rsid w:val="00167025"/>
    <w:rsid w:val="00177F4A"/>
    <w:rsid w:val="0018037B"/>
    <w:rsid w:val="00186C72"/>
    <w:rsid w:val="0018734A"/>
    <w:rsid w:val="00187DC0"/>
    <w:rsid w:val="001938BD"/>
    <w:rsid w:val="00193A1B"/>
    <w:rsid w:val="00195BB9"/>
    <w:rsid w:val="001A3AB6"/>
    <w:rsid w:val="001B66A7"/>
    <w:rsid w:val="001B69E8"/>
    <w:rsid w:val="001C0046"/>
    <w:rsid w:val="001C017C"/>
    <w:rsid w:val="001C247F"/>
    <w:rsid w:val="001C3268"/>
    <w:rsid w:val="001C3C50"/>
    <w:rsid w:val="001C3EC6"/>
    <w:rsid w:val="001C4990"/>
    <w:rsid w:val="001C77F1"/>
    <w:rsid w:val="001C7808"/>
    <w:rsid w:val="001D075E"/>
    <w:rsid w:val="001D0C7C"/>
    <w:rsid w:val="001D19E2"/>
    <w:rsid w:val="001D2EB0"/>
    <w:rsid w:val="001D3E22"/>
    <w:rsid w:val="001D58E3"/>
    <w:rsid w:val="001E0AD3"/>
    <w:rsid w:val="001E11CB"/>
    <w:rsid w:val="001E13FA"/>
    <w:rsid w:val="001E5A5E"/>
    <w:rsid w:val="001E6ED9"/>
    <w:rsid w:val="001E7390"/>
    <w:rsid w:val="001E76D2"/>
    <w:rsid w:val="001F2A53"/>
    <w:rsid w:val="001F4270"/>
    <w:rsid w:val="0020158B"/>
    <w:rsid w:val="00210487"/>
    <w:rsid w:val="00213E8B"/>
    <w:rsid w:val="0021512F"/>
    <w:rsid w:val="0021529D"/>
    <w:rsid w:val="00215A6C"/>
    <w:rsid w:val="00217E60"/>
    <w:rsid w:val="00220801"/>
    <w:rsid w:val="002208C4"/>
    <w:rsid w:val="002222EA"/>
    <w:rsid w:val="00223F4A"/>
    <w:rsid w:val="0022409F"/>
    <w:rsid w:val="00224A07"/>
    <w:rsid w:val="002274DF"/>
    <w:rsid w:val="00230006"/>
    <w:rsid w:val="00231C33"/>
    <w:rsid w:val="002361D0"/>
    <w:rsid w:val="00237980"/>
    <w:rsid w:val="00240D0A"/>
    <w:rsid w:val="00241975"/>
    <w:rsid w:val="00244EB7"/>
    <w:rsid w:val="00245776"/>
    <w:rsid w:val="00250D8D"/>
    <w:rsid w:val="002537FC"/>
    <w:rsid w:val="00253C00"/>
    <w:rsid w:val="00261751"/>
    <w:rsid w:val="00261BE5"/>
    <w:rsid w:val="0026331E"/>
    <w:rsid w:val="002709A6"/>
    <w:rsid w:val="002722CC"/>
    <w:rsid w:val="00273C7C"/>
    <w:rsid w:val="0027424B"/>
    <w:rsid w:val="0027536A"/>
    <w:rsid w:val="002776FD"/>
    <w:rsid w:val="00280623"/>
    <w:rsid w:val="00280BD1"/>
    <w:rsid w:val="00281C7C"/>
    <w:rsid w:val="00282409"/>
    <w:rsid w:val="00283A11"/>
    <w:rsid w:val="0028638C"/>
    <w:rsid w:val="0029048C"/>
    <w:rsid w:val="002935BC"/>
    <w:rsid w:val="00293B43"/>
    <w:rsid w:val="002A18F5"/>
    <w:rsid w:val="002A3055"/>
    <w:rsid w:val="002A3774"/>
    <w:rsid w:val="002A6D24"/>
    <w:rsid w:val="002A6EFA"/>
    <w:rsid w:val="002B0638"/>
    <w:rsid w:val="002B1FFF"/>
    <w:rsid w:val="002B2307"/>
    <w:rsid w:val="002B29B7"/>
    <w:rsid w:val="002B424D"/>
    <w:rsid w:val="002B426E"/>
    <w:rsid w:val="002B4F74"/>
    <w:rsid w:val="002B56EA"/>
    <w:rsid w:val="002C2405"/>
    <w:rsid w:val="002C4CD0"/>
    <w:rsid w:val="002C63E7"/>
    <w:rsid w:val="002C705C"/>
    <w:rsid w:val="002D1C07"/>
    <w:rsid w:val="002D3FE3"/>
    <w:rsid w:val="002D5F27"/>
    <w:rsid w:val="002D6ED4"/>
    <w:rsid w:val="002E1154"/>
    <w:rsid w:val="002E1F85"/>
    <w:rsid w:val="002E2BC5"/>
    <w:rsid w:val="002E3265"/>
    <w:rsid w:val="002E4EDA"/>
    <w:rsid w:val="002E541C"/>
    <w:rsid w:val="002E575A"/>
    <w:rsid w:val="002F03CA"/>
    <w:rsid w:val="002F119D"/>
    <w:rsid w:val="002F134D"/>
    <w:rsid w:val="002F1A6B"/>
    <w:rsid w:val="002F1D5A"/>
    <w:rsid w:val="002F41AA"/>
    <w:rsid w:val="002F686D"/>
    <w:rsid w:val="00302252"/>
    <w:rsid w:val="0030411C"/>
    <w:rsid w:val="00305BF7"/>
    <w:rsid w:val="003108CA"/>
    <w:rsid w:val="00310C49"/>
    <w:rsid w:val="00312884"/>
    <w:rsid w:val="003163EB"/>
    <w:rsid w:val="003170A8"/>
    <w:rsid w:val="00317B3C"/>
    <w:rsid w:val="003219F7"/>
    <w:rsid w:val="00326C9C"/>
    <w:rsid w:val="00327726"/>
    <w:rsid w:val="00331F1C"/>
    <w:rsid w:val="00334082"/>
    <w:rsid w:val="00334CE9"/>
    <w:rsid w:val="0033533D"/>
    <w:rsid w:val="00336EC4"/>
    <w:rsid w:val="00337F55"/>
    <w:rsid w:val="0034061A"/>
    <w:rsid w:val="00351A2C"/>
    <w:rsid w:val="00357327"/>
    <w:rsid w:val="00362125"/>
    <w:rsid w:val="003621A4"/>
    <w:rsid w:val="003634F5"/>
    <w:rsid w:val="00364EAB"/>
    <w:rsid w:val="003675EE"/>
    <w:rsid w:val="00367F70"/>
    <w:rsid w:val="0037145B"/>
    <w:rsid w:val="003832B8"/>
    <w:rsid w:val="00385689"/>
    <w:rsid w:val="00387649"/>
    <w:rsid w:val="003923AD"/>
    <w:rsid w:val="0039560F"/>
    <w:rsid w:val="003A178D"/>
    <w:rsid w:val="003A517B"/>
    <w:rsid w:val="003A5D80"/>
    <w:rsid w:val="003A7DAE"/>
    <w:rsid w:val="003B1B36"/>
    <w:rsid w:val="003C2000"/>
    <w:rsid w:val="003C419A"/>
    <w:rsid w:val="003C4A37"/>
    <w:rsid w:val="003C5850"/>
    <w:rsid w:val="003C7FC3"/>
    <w:rsid w:val="003D0C38"/>
    <w:rsid w:val="003D0C45"/>
    <w:rsid w:val="003D27BD"/>
    <w:rsid w:val="003D4031"/>
    <w:rsid w:val="003D4542"/>
    <w:rsid w:val="003E26FB"/>
    <w:rsid w:val="003E3D24"/>
    <w:rsid w:val="003E3F0A"/>
    <w:rsid w:val="003E42E3"/>
    <w:rsid w:val="003E43A4"/>
    <w:rsid w:val="003E543D"/>
    <w:rsid w:val="003E69D0"/>
    <w:rsid w:val="003F1DEA"/>
    <w:rsid w:val="003F3E06"/>
    <w:rsid w:val="003F4A2D"/>
    <w:rsid w:val="003F664F"/>
    <w:rsid w:val="003F6B5F"/>
    <w:rsid w:val="003F754D"/>
    <w:rsid w:val="0040050A"/>
    <w:rsid w:val="00402A7D"/>
    <w:rsid w:val="00403EA7"/>
    <w:rsid w:val="00410AE0"/>
    <w:rsid w:val="00411279"/>
    <w:rsid w:val="0041222C"/>
    <w:rsid w:val="0041317C"/>
    <w:rsid w:val="0041378D"/>
    <w:rsid w:val="0041542D"/>
    <w:rsid w:val="004232EE"/>
    <w:rsid w:val="00423925"/>
    <w:rsid w:val="00423AF0"/>
    <w:rsid w:val="00425FF4"/>
    <w:rsid w:val="0042600A"/>
    <w:rsid w:val="00432E81"/>
    <w:rsid w:val="004342B3"/>
    <w:rsid w:val="00434303"/>
    <w:rsid w:val="004362A7"/>
    <w:rsid w:val="00445E8E"/>
    <w:rsid w:val="00451694"/>
    <w:rsid w:val="0045229B"/>
    <w:rsid w:val="004529A7"/>
    <w:rsid w:val="004536A3"/>
    <w:rsid w:val="00454551"/>
    <w:rsid w:val="00454B89"/>
    <w:rsid w:val="00457941"/>
    <w:rsid w:val="004602A9"/>
    <w:rsid w:val="004643CD"/>
    <w:rsid w:val="00471518"/>
    <w:rsid w:val="00473179"/>
    <w:rsid w:val="0047640A"/>
    <w:rsid w:val="004770D8"/>
    <w:rsid w:val="00481B1A"/>
    <w:rsid w:val="0048754D"/>
    <w:rsid w:val="00491E56"/>
    <w:rsid w:val="0049526D"/>
    <w:rsid w:val="00495AB8"/>
    <w:rsid w:val="00496844"/>
    <w:rsid w:val="00496AC9"/>
    <w:rsid w:val="004970E5"/>
    <w:rsid w:val="004971B2"/>
    <w:rsid w:val="004A12F6"/>
    <w:rsid w:val="004A440C"/>
    <w:rsid w:val="004A516C"/>
    <w:rsid w:val="004A6287"/>
    <w:rsid w:val="004B4BB3"/>
    <w:rsid w:val="004B59A1"/>
    <w:rsid w:val="004B6EFC"/>
    <w:rsid w:val="004B7D97"/>
    <w:rsid w:val="004C021C"/>
    <w:rsid w:val="004C151E"/>
    <w:rsid w:val="004C1E33"/>
    <w:rsid w:val="004C4D20"/>
    <w:rsid w:val="004C794E"/>
    <w:rsid w:val="004D1EBE"/>
    <w:rsid w:val="004D27E1"/>
    <w:rsid w:val="004D5887"/>
    <w:rsid w:val="004E08F8"/>
    <w:rsid w:val="004E09B2"/>
    <w:rsid w:val="004E3DE9"/>
    <w:rsid w:val="004E4328"/>
    <w:rsid w:val="004E54BD"/>
    <w:rsid w:val="004E5DE8"/>
    <w:rsid w:val="004F0886"/>
    <w:rsid w:val="004F573D"/>
    <w:rsid w:val="004F5AE7"/>
    <w:rsid w:val="004F6522"/>
    <w:rsid w:val="004F6D5B"/>
    <w:rsid w:val="00500B3A"/>
    <w:rsid w:val="005027DC"/>
    <w:rsid w:val="00503D47"/>
    <w:rsid w:val="00505322"/>
    <w:rsid w:val="0050624D"/>
    <w:rsid w:val="00507B56"/>
    <w:rsid w:val="00510124"/>
    <w:rsid w:val="005102EB"/>
    <w:rsid w:val="00512378"/>
    <w:rsid w:val="00516DA5"/>
    <w:rsid w:val="00522271"/>
    <w:rsid w:val="0052395D"/>
    <w:rsid w:val="00523AEA"/>
    <w:rsid w:val="005269C1"/>
    <w:rsid w:val="00530242"/>
    <w:rsid w:val="00532070"/>
    <w:rsid w:val="00533EB1"/>
    <w:rsid w:val="00541FA7"/>
    <w:rsid w:val="005430EC"/>
    <w:rsid w:val="00543458"/>
    <w:rsid w:val="005471E6"/>
    <w:rsid w:val="00547CBE"/>
    <w:rsid w:val="00552921"/>
    <w:rsid w:val="00554BC3"/>
    <w:rsid w:val="00555B2D"/>
    <w:rsid w:val="00560F21"/>
    <w:rsid w:val="00562012"/>
    <w:rsid w:val="00562506"/>
    <w:rsid w:val="00566076"/>
    <w:rsid w:val="00577CE4"/>
    <w:rsid w:val="005833E8"/>
    <w:rsid w:val="005843B1"/>
    <w:rsid w:val="00590DFB"/>
    <w:rsid w:val="005936A4"/>
    <w:rsid w:val="005956A6"/>
    <w:rsid w:val="005963D2"/>
    <w:rsid w:val="005A2FA5"/>
    <w:rsid w:val="005A5F65"/>
    <w:rsid w:val="005A61A3"/>
    <w:rsid w:val="005B0539"/>
    <w:rsid w:val="005B1FCE"/>
    <w:rsid w:val="005B2B0E"/>
    <w:rsid w:val="005B4939"/>
    <w:rsid w:val="005B58FC"/>
    <w:rsid w:val="005B5B09"/>
    <w:rsid w:val="005B605C"/>
    <w:rsid w:val="005B63E3"/>
    <w:rsid w:val="005B6F0E"/>
    <w:rsid w:val="005C03B5"/>
    <w:rsid w:val="005C2C30"/>
    <w:rsid w:val="005C4683"/>
    <w:rsid w:val="005C6DE7"/>
    <w:rsid w:val="005D722C"/>
    <w:rsid w:val="005E09E4"/>
    <w:rsid w:val="005E1939"/>
    <w:rsid w:val="005E22D6"/>
    <w:rsid w:val="005F1B68"/>
    <w:rsid w:val="005F3F9A"/>
    <w:rsid w:val="005F6343"/>
    <w:rsid w:val="005F6792"/>
    <w:rsid w:val="005F736D"/>
    <w:rsid w:val="00600777"/>
    <w:rsid w:val="0060331A"/>
    <w:rsid w:val="0060485C"/>
    <w:rsid w:val="0060524D"/>
    <w:rsid w:val="006054AC"/>
    <w:rsid w:val="00605FBD"/>
    <w:rsid w:val="00612FFE"/>
    <w:rsid w:val="006139F5"/>
    <w:rsid w:val="0062313F"/>
    <w:rsid w:val="00624530"/>
    <w:rsid w:val="00640856"/>
    <w:rsid w:val="00641808"/>
    <w:rsid w:val="00642E5F"/>
    <w:rsid w:val="00646BAB"/>
    <w:rsid w:val="00652A51"/>
    <w:rsid w:val="00654C2D"/>
    <w:rsid w:val="006553FB"/>
    <w:rsid w:val="00655AE2"/>
    <w:rsid w:val="00657889"/>
    <w:rsid w:val="00661130"/>
    <w:rsid w:val="00663B60"/>
    <w:rsid w:val="00665371"/>
    <w:rsid w:val="00666260"/>
    <w:rsid w:val="00667EFC"/>
    <w:rsid w:val="006710EC"/>
    <w:rsid w:val="0067155E"/>
    <w:rsid w:val="00671A10"/>
    <w:rsid w:val="0067276A"/>
    <w:rsid w:val="00672EB9"/>
    <w:rsid w:val="00673995"/>
    <w:rsid w:val="006741BD"/>
    <w:rsid w:val="00675FFA"/>
    <w:rsid w:val="00677A80"/>
    <w:rsid w:val="00687637"/>
    <w:rsid w:val="006914B3"/>
    <w:rsid w:val="00692678"/>
    <w:rsid w:val="00694062"/>
    <w:rsid w:val="0069726F"/>
    <w:rsid w:val="006A304A"/>
    <w:rsid w:val="006B10C7"/>
    <w:rsid w:val="006C2490"/>
    <w:rsid w:val="006C4958"/>
    <w:rsid w:val="006C5074"/>
    <w:rsid w:val="006C5596"/>
    <w:rsid w:val="006C5600"/>
    <w:rsid w:val="006C77A2"/>
    <w:rsid w:val="006D4682"/>
    <w:rsid w:val="006D4D37"/>
    <w:rsid w:val="006D5922"/>
    <w:rsid w:val="006D6AA6"/>
    <w:rsid w:val="006D7592"/>
    <w:rsid w:val="006D7BD7"/>
    <w:rsid w:val="006E022C"/>
    <w:rsid w:val="006E0A8D"/>
    <w:rsid w:val="006E0F80"/>
    <w:rsid w:val="006E33A9"/>
    <w:rsid w:val="006E35ED"/>
    <w:rsid w:val="006E3A74"/>
    <w:rsid w:val="006E4D82"/>
    <w:rsid w:val="006E6B62"/>
    <w:rsid w:val="006E7484"/>
    <w:rsid w:val="006E7CA9"/>
    <w:rsid w:val="006E7F3C"/>
    <w:rsid w:val="006F03AA"/>
    <w:rsid w:val="006F0C4D"/>
    <w:rsid w:val="006F3BA9"/>
    <w:rsid w:val="006F72E1"/>
    <w:rsid w:val="006F771A"/>
    <w:rsid w:val="0070336E"/>
    <w:rsid w:val="007051A6"/>
    <w:rsid w:val="00710EAD"/>
    <w:rsid w:val="00711287"/>
    <w:rsid w:val="0071252A"/>
    <w:rsid w:val="00716714"/>
    <w:rsid w:val="00717B0A"/>
    <w:rsid w:val="007203D7"/>
    <w:rsid w:val="00722909"/>
    <w:rsid w:val="00724A7E"/>
    <w:rsid w:val="00725056"/>
    <w:rsid w:val="00727D71"/>
    <w:rsid w:val="007308FA"/>
    <w:rsid w:val="00730BCA"/>
    <w:rsid w:val="007363DA"/>
    <w:rsid w:val="00741DCD"/>
    <w:rsid w:val="0074279B"/>
    <w:rsid w:val="007432F5"/>
    <w:rsid w:val="0075019E"/>
    <w:rsid w:val="00750913"/>
    <w:rsid w:val="00750DAD"/>
    <w:rsid w:val="007514B0"/>
    <w:rsid w:val="007541C3"/>
    <w:rsid w:val="00755CB3"/>
    <w:rsid w:val="00756D49"/>
    <w:rsid w:val="00756E0A"/>
    <w:rsid w:val="00762848"/>
    <w:rsid w:val="00763EEE"/>
    <w:rsid w:val="00764837"/>
    <w:rsid w:val="00765581"/>
    <w:rsid w:val="00770A2D"/>
    <w:rsid w:val="00775992"/>
    <w:rsid w:val="00777245"/>
    <w:rsid w:val="0078313F"/>
    <w:rsid w:val="00787DB8"/>
    <w:rsid w:val="00791209"/>
    <w:rsid w:val="00791F54"/>
    <w:rsid w:val="007960D0"/>
    <w:rsid w:val="0079680F"/>
    <w:rsid w:val="00796AE0"/>
    <w:rsid w:val="00796E37"/>
    <w:rsid w:val="007979E3"/>
    <w:rsid w:val="007A0734"/>
    <w:rsid w:val="007B3027"/>
    <w:rsid w:val="007B59BB"/>
    <w:rsid w:val="007B5D26"/>
    <w:rsid w:val="007B78B6"/>
    <w:rsid w:val="007C188D"/>
    <w:rsid w:val="007C1D05"/>
    <w:rsid w:val="007C39D5"/>
    <w:rsid w:val="007C699B"/>
    <w:rsid w:val="007D539D"/>
    <w:rsid w:val="007D5AEB"/>
    <w:rsid w:val="007D5E0B"/>
    <w:rsid w:val="007D7464"/>
    <w:rsid w:val="007D7A60"/>
    <w:rsid w:val="007D7C00"/>
    <w:rsid w:val="007E2EFE"/>
    <w:rsid w:val="007E3336"/>
    <w:rsid w:val="007E3379"/>
    <w:rsid w:val="007E46F1"/>
    <w:rsid w:val="007E4F98"/>
    <w:rsid w:val="007E62E0"/>
    <w:rsid w:val="007E7888"/>
    <w:rsid w:val="007E79F4"/>
    <w:rsid w:val="007F2349"/>
    <w:rsid w:val="007F3A55"/>
    <w:rsid w:val="007F3ADE"/>
    <w:rsid w:val="007F6489"/>
    <w:rsid w:val="007F7910"/>
    <w:rsid w:val="008022A1"/>
    <w:rsid w:val="00802AFF"/>
    <w:rsid w:val="00802F66"/>
    <w:rsid w:val="008055A9"/>
    <w:rsid w:val="0081013C"/>
    <w:rsid w:val="00810547"/>
    <w:rsid w:val="0081466D"/>
    <w:rsid w:val="00815381"/>
    <w:rsid w:val="0081714E"/>
    <w:rsid w:val="008207C2"/>
    <w:rsid w:val="00821053"/>
    <w:rsid w:val="00823C5F"/>
    <w:rsid w:val="00824611"/>
    <w:rsid w:val="008278BF"/>
    <w:rsid w:val="00832817"/>
    <w:rsid w:val="0083475E"/>
    <w:rsid w:val="00835F56"/>
    <w:rsid w:val="008402AD"/>
    <w:rsid w:val="0084273F"/>
    <w:rsid w:val="00847FEB"/>
    <w:rsid w:val="008500DE"/>
    <w:rsid w:val="008535A1"/>
    <w:rsid w:val="0085369B"/>
    <w:rsid w:val="008539A4"/>
    <w:rsid w:val="00853B7B"/>
    <w:rsid w:val="00856A81"/>
    <w:rsid w:val="00860713"/>
    <w:rsid w:val="008716C0"/>
    <w:rsid w:val="00871AC6"/>
    <w:rsid w:val="00873B6D"/>
    <w:rsid w:val="00874BAB"/>
    <w:rsid w:val="00875491"/>
    <w:rsid w:val="00877AE6"/>
    <w:rsid w:val="0088075E"/>
    <w:rsid w:val="00884E30"/>
    <w:rsid w:val="008878BC"/>
    <w:rsid w:val="008927C4"/>
    <w:rsid w:val="0089747B"/>
    <w:rsid w:val="00897F3B"/>
    <w:rsid w:val="008A1696"/>
    <w:rsid w:val="008A54E4"/>
    <w:rsid w:val="008B170C"/>
    <w:rsid w:val="008B4503"/>
    <w:rsid w:val="008C372B"/>
    <w:rsid w:val="008C3E5F"/>
    <w:rsid w:val="008C597A"/>
    <w:rsid w:val="008D06EF"/>
    <w:rsid w:val="008D1DBD"/>
    <w:rsid w:val="008D4880"/>
    <w:rsid w:val="008D618E"/>
    <w:rsid w:val="008D634A"/>
    <w:rsid w:val="008D7E26"/>
    <w:rsid w:val="008E735E"/>
    <w:rsid w:val="008F027A"/>
    <w:rsid w:val="008F11FC"/>
    <w:rsid w:val="008F3133"/>
    <w:rsid w:val="008F3DCA"/>
    <w:rsid w:val="008F4D91"/>
    <w:rsid w:val="008F79AF"/>
    <w:rsid w:val="00911E42"/>
    <w:rsid w:val="0091258C"/>
    <w:rsid w:val="009130C2"/>
    <w:rsid w:val="00913B2D"/>
    <w:rsid w:val="00913D45"/>
    <w:rsid w:val="009147A7"/>
    <w:rsid w:val="00914AC4"/>
    <w:rsid w:val="009151DF"/>
    <w:rsid w:val="00916580"/>
    <w:rsid w:val="00916944"/>
    <w:rsid w:val="009235CE"/>
    <w:rsid w:val="00923697"/>
    <w:rsid w:val="009274A7"/>
    <w:rsid w:val="00932983"/>
    <w:rsid w:val="00932EA9"/>
    <w:rsid w:val="00934172"/>
    <w:rsid w:val="00936144"/>
    <w:rsid w:val="009455BC"/>
    <w:rsid w:val="0094698A"/>
    <w:rsid w:val="009505D0"/>
    <w:rsid w:val="009529FA"/>
    <w:rsid w:val="00952DB0"/>
    <w:rsid w:val="009532CA"/>
    <w:rsid w:val="00954F16"/>
    <w:rsid w:val="00955C36"/>
    <w:rsid w:val="009566D6"/>
    <w:rsid w:val="00956CF8"/>
    <w:rsid w:val="009656C7"/>
    <w:rsid w:val="00966209"/>
    <w:rsid w:val="00971C73"/>
    <w:rsid w:val="00972D45"/>
    <w:rsid w:val="00975215"/>
    <w:rsid w:val="00977A81"/>
    <w:rsid w:val="0098033F"/>
    <w:rsid w:val="009821F3"/>
    <w:rsid w:val="00982838"/>
    <w:rsid w:val="009838B5"/>
    <w:rsid w:val="00984DC9"/>
    <w:rsid w:val="00990963"/>
    <w:rsid w:val="00992535"/>
    <w:rsid w:val="00993EAF"/>
    <w:rsid w:val="00994F7B"/>
    <w:rsid w:val="00995498"/>
    <w:rsid w:val="00995E87"/>
    <w:rsid w:val="009961FE"/>
    <w:rsid w:val="00996435"/>
    <w:rsid w:val="00996C41"/>
    <w:rsid w:val="009A1BA9"/>
    <w:rsid w:val="009A66F8"/>
    <w:rsid w:val="009B0F37"/>
    <w:rsid w:val="009B752C"/>
    <w:rsid w:val="009B7D49"/>
    <w:rsid w:val="009C04F2"/>
    <w:rsid w:val="009C2637"/>
    <w:rsid w:val="009C29C3"/>
    <w:rsid w:val="009C3065"/>
    <w:rsid w:val="009C56BC"/>
    <w:rsid w:val="009D08DA"/>
    <w:rsid w:val="009D31AC"/>
    <w:rsid w:val="009D4D9E"/>
    <w:rsid w:val="009D4E84"/>
    <w:rsid w:val="009E1513"/>
    <w:rsid w:val="009E24B4"/>
    <w:rsid w:val="009E56FE"/>
    <w:rsid w:val="009F06A4"/>
    <w:rsid w:val="009F4BA2"/>
    <w:rsid w:val="009F5F61"/>
    <w:rsid w:val="00A00ECE"/>
    <w:rsid w:val="00A0461C"/>
    <w:rsid w:val="00A05707"/>
    <w:rsid w:val="00A07D2D"/>
    <w:rsid w:val="00A1042F"/>
    <w:rsid w:val="00A11969"/>
    <w:rsid w:val="00A12A45"/>
    <w:rsid w:val="00A17A6E"/>
    <w:rsid w:val="00A2078A"/>
    <w:rsid w:val="00A2233D"/>
    <w:rsid w:val="00A244C9"/>
    <w:rsid w:val="00A25F1B"/>
    <w:rsid w:val="00A26E22"/>
    <w:rsid w:val="00A311F1"/>
    <w:rsid w:val="00A348F8"/>
    <w:rsid w:val="00A356F4"/>
    <w:rsid w:val="00A40A58"/>
    <w:rsid w:val="00A45065"/>
    <w:rsid w:val="00A4609C"/>
    <w:rsid w:val="00A5139C"/>
    <w:rsid w:val="00A52BDC"/>
    <w:rsid w:val="00A530D7"/>
    <w:rsid w:val="00A53156"/>
    <w:rsid w:val="00A540CA"/>
    <w:rsid w:val="00A548E8"/>
    <w:rsid w:val="00A55B7A"/>
    <w:rsid w:val="00A616D7"/>
    <w:rsid w:val="00A61AED"/>
    <w:rsid w:val="00A62DBC"/>
    <w:rsid w:val="00A6393B"/>
    <w:rsid w:val="00A64A1E"/>
    <w:rsid w:val="00A6554E"/>
    <w:rsid w:val="00A72E5B"/>
    <w:rsid w:val="00A7380F"/>
    <w:rsid w:val="00A75B25"/>
    <w:rsid w:val="00A76CAC"/>
    <w:rsid w:val="00A80DC1"/>
    <w:rsid w:val="00A8209E"/>
    <w:rsid w:val="00A82679"/>
    <w:rsid w:val="00A829B1"/>
    <w:rsid w:val="00A86E95"/>
    <w:rsid w:val="00A94D60"/>
    <w:rsid w:val="00A952D9"/>
    <w:rsid w:val="00A9659D"/>
    <w:rsid w:val="00A97D92"/>
    <w:rsid w:val="00AA00E6"/>
    <w:rsid w:val="00AA4CEB"/>
    <w:rsid w:val="00AA5286"/>
    <w:rsid w:val="00AA5A70"/>
    <w:rsid w:val="00AB29CD"/>
    <w:rsid w:val="00AB3582"/>
    <w:rsid w:val="00AB5238"/>
    <w:rsid w:val="00AB6932"/>
    <w:rsid w:val="00AC15B1"/>
    <w:rsid w:val="00AC2CC0"/>
    <w:rsid w:val="00AC2DDB"/>
    <w:rsid w:val="00AC3202"/>
    <w:rsid w:val="00AC3ABD"/>
    <w:rsid w:val="00AC4D96"/>
    <w:rsid w:val="00AC567C"/>
    <w:rsid w:val="00AD07D2"/>
    <w:rsid w:val="00AD2C1F"/>
    <w:rsid w:val="00AD727F"/>
    <w:rsid w:val="00AE01CC"/>
    <w:rsid w:val="00AE1E42"/>
    <w:rsid w:val="00AE65D3"/>
    <w:rsid w:val="00AF1AB3"/>
    <w:rsid w:val="00AF6003"/>
    <w:rsid w:val="00AF6780"/>
    <w:rsid w:val="00B00DE1"/>
    <w:rsid w:val="00B0498C"/>
    <w:rsid w:val="00B0606F"/>
    <w:rsid w:val="00B10A50"/>
    <w:rsid w:val="00B10A7B"/>
    <w:rsid w:val="00B13DB0"/>
    <w:rsid w:val="00B15331"/>
    <w:rsid w:val="00B16E75"/>
    <w:rsid w:val="00B16EC2"/>
    <w:rsid w:val="00B2261B"/>
    <w:rsid w:val="00B24C4F"/>
    <w:rsid w:val="00B25159"/>
    <w:rsid w:val="00B31372"/>
    <w:rsid w:val="00B31A23"/>
    <w:rsid w:val="00B31A5B"/>
    <w:rsid w:val="00B31A7C"/>
    <w:rsid w:val="00B32E68"/>
    <w:rsid w:val="00B33964"/>
    <w:rsid w:val="00B346CF"/>
    <w:rsid w:val="00B3560F"/>
    <w:rsid w:val="00B37421"/>
    <w:rsid w:val="00B40BC2"/>
    <w:rsid w:val="00B446B5"/>
    <w:rsid w:val="00B45A7F"/>
    <w:rsid w:val="00B50460"/>
    <w:rsid w:val="00B5372B"/>
    <w:rsid w:val="00B544D7"/>
    <w:rsid w:val="00B60A2F"/>
    <w:rsid w:val="00B67852"/>
    <w:rsid w:val="00B76440"/>
    <w:rsid w:val="00B955B8"/>
    <w:rsid w:val="00B95C7D"/>
    <w:rsid w:val="00B95C86"/>
    <w:rsid w:val="00B960A2"/>
    <w:rsid w:val="00BA07BB"/>
    <w:rsid w:val="00BA241D"/>
    <w:rsid w:val="00BA31B8"/>
    <w:rsid w:val="00BA45BB"/>
    <w:rsid w:val="00BA5C56"/>
    <w:rsid w:val="00BA752C"/>
    <w:rsid w:val="00BB0D48"/>
    <w:rsid w:val="00BB2D77"/>
    <w:rsid w:val="00BB455C"/>
    <w:rsid w:val="00BB467C"/>
    <w:rsid w:val="00BD0C66"/>
    <w:rsid w:val="00BD1A2E"/>
    <w:rsid w:val="00BD3A29"/>
    <w:rsid w:val="00BD405D"/>
    <w:rsid w:val="00BD524F"/>
    <w:rsid w:val="00BD5D97"/>
    <w:rsid w:val="00BD6058"/>
    <w:rsid w:val="00BD69DB"/>
    <w:rsid w:val="00BE2097"/>
    <w:rsid w:val="00BE5184"/>
    <w:rsid w:val="00BE6C16"/>
    <w:rsid w:val="00BE7BCE"/>
    <w:rsid w:val="00BF181D"/>
    <w:rsid w:val="00BF1B61"/>
    <w:rsid w:val="00BF3DDA"/>
    <w:rsid w:val="00BF5B99"/>
    <w:rsid w:val="00BF79E5"/>
    <w:rsid w:val="00C1057C"/>
    <w:rsid w:val="00C124A7"/>
    <w:rsid w:val="00C133FA"/>
    <w:rsid w:val="00C14E90"/>
    <w:rsid w:val="00C151EC"/>
    <w:rsid w:val="00C15C63"/>
    <w:rsid w:val="00C204DD"/>
    <w:rsid w:val="00C2303A"/>
    <w:rsid w:val="00C26295"/>
    <w:rsid w:val="00C33C94"/>
    <w:rsid w:val="00C369BE"/>
    <w:rsid w:val="00C40976"/>
    <w:rsid w:val="00C41A09"/>
    <w:rsid w:val="00C41E9B"/>
    <w:rsid w:val="00C42C13"/>
    <w:rsid w:val="00C43173"/>
    <w:rsid w:val="00C4335E"/>
    <w:rsid w:val="00C476E6"/>
    <w:rsid w:val="00C477F4"/>
    <w:rsid w:val="00C52D71"/>
    <w:rsid w:val="00C54739"/>
    <w:rsid w:val="00C6252D"/>
    <w:rsid w:val="00C62884"/>
    <w:rsid w:val="00C676F6"/>
    <w:rsid w:val="00C72BD7"/>
    <w:rsid w:val="00C835CF"/>
    <w:rsid w:val="00C83B2D"/>
    <w:rsid w:val="00C83E70"/>
    <w:rsid w:val="00C86878"/>
    <w:rsid w:val="00C91459"/>
    <w:rsid w:val="00C91C47"/>
    <w:rsid w:val="00C93130"/>
    <w:rsid w:val="00C93541"/>
    <w:rsid w:val="00C950EF"/>
    <w:rsid w:val="00C9562B"/>
    <w:rsid w:val="00C958EE"/>
    <w:rsid w:val="00C97856"/>
    <w:rsid w:val="00CA0088"/>
    <w:rsid w:val="00CA00CA"/>
    <w:rsid w:val="00CA1307"/>
    <w:rsid w:val="00CB52D7"/>
    <w:rsid w:val="00CB66CD"/>
    <w:rsid w:val="00CC17E2"/>
    <w:rsid w:val="00CC350C"/>
    <w:rsid w:val="00CC374B"/>
    <w:rsid w:val="00CC3A6D"/>
    <w:rsid w:val="00CD14AB"/>
    <w:rsid w:val="00CD5AA2"/>
    <w:rsid w:val="00CE1BC1"/>
    <w:rsid w:val="00CE4FDA"/>
    <w:rsid w:val="00CF0833"/>
    <w:rsid w:val="00CF540A"/>
    <w:rsid w:val="00D00D9C"/>
    <w:rsid w:val="00D024EC"/>
    <w:rsid w:val="00D037B6"/>
    <w:rsid w:val="00D0495D"/>
    <w:rsid w:val="00D10AE3"/>
    <w:rsid w:val="00D13849"/>
    <w:rsid w:val="00D15F2C"/>
    <w:rsid w:val="00D16290"/>
    <w:rsid w:val="00D16E98"/>
    <w:rsid w:val="00D23663"/>
    <w:rsid w:val="00D23E45"/>
    <w:rsid w:val="00D243CE"/>
    <w:rsid w:val="00D24CA0"/>
    <w:rsid w:val="00D251CF"/>
    <w:rsid w:val="00D26A6B"/>
    <w:rsid w:val="00D30FAC"/>
    <w:rsid w:val="00D32F2C"/>
    <w:rsid w:val="00D42AE4"/>
    <w:rsid w:val="00D44FCE"/>
    <w:rsid w:val="00D453D2"/>
    <w:rsid w:val="00D453E5"/>
    <w:rsid w:val="00D51240"/>
    <w:rsid w:val="00D5136F"/>
    <w:rsid w:val="00D54DA0"/>
    <w:rsid w:val="00D60909"/>
    <w:rsid w:val="00D61AD3"/>
    <w:rsid w:val="00D61EF3"/>
    <w:rsid w:val="00D622C9"/>
    <w:rsid w:val="00D64447"/>
    <w:rsid w:val="00D647A2"/>
    <w:rsid w:val="00D6533D"/>
    <w:rsid w:val="00D671D1"/>
    <w:rsid w:val="00D728F0"/>
    <w:rsid w:val="00D73F68"/>
    <w:rsid w:val="00D76B7E"/>
    <w:rsid w:val="00D80048"/>
    <w:rsid w:val="00D80A16"/>
    <w:rsid w:val="00D820E7"/>
    <w:rsid w:val="00D83B73"/>
    <w:rsid w:val="00D85E65"/>
    <w:rsid w:val="00D86F52"/>
    <w:rsid w:val="00D91341"/>
    <w:rsid w:val="00D920A7"/>
    <w:rsid w:val="00D929BA"/>
    <w:rsid w:val="00DA0408"/>
    <w:rsid w:val="00DA669A"/>
    <w:rsid w:val="00DA75B7"/>
    <w:rsid w:val="00DB0E58"/>
    <w:rsid w:val="00DB3D32"/>
    <w:rsid w:val="00DB79B1"/>
    <w:rsid w:val="00DB7E8D"/>
    <w:rsid w:val="00DC0660"/>
    <w:rsid w:val="00DC39CB"/>
    <w:rsid w:val="00DC451A"/>
    <w:rsid w:val="00DD196B"/>
    <w:rsid w:val="00DD1DE2"/>
    <w:rsid w:val="00DD3A54"/>
    <w:rsid w:val="00DE24A9"/>
    <w:rsid w:val="00DE5444"/>
    <w:rsid w:val="00DE5509"/>
    <w:rsid w:val="00DE76F1"/>
    <w:rsid w:val="00DF1CDB"/>
    <w:rsid w:val="00DF32DB"/>
    <w:rsid w:val="00DF35C3"/>
    <w:rsid w:val="00DF74B1"/>
    <w:rsid w:val="00DF7F1A"/>
    <w:rsid w:val="00E03DCF"/>
    <w:rsid w:val="00E04694"/>
    <w:rsid w:val="00E1057F"/>
    <w:rsid w:val="00E10C38"/>
    <w:rsid w:val="00E13505"/>
    <w:rsid w:val="00E13F7C"/>
    <w:rsid w:val="00E16A6A"/>
    <w:rsid w:val="00E255C9"/>
    <w:rsid w:val="00E30174"/>
    <w:rsid w:val="00E30D01"/>
    <w:rsid w:val="00E3356D"/>
    <w:rsid w:val="00E36DA2"/>
    <w:rsid w:val="00E379FC"/>
    <w:rsid w:val="00E37AE1"/>
    <w:rsid w:val="00E4043B"/>
    <w:rsid w:val="00E44130"/>
    <w:rsid w:val="00E444AB"/>
    <w:rsid w:val="00E45289"/>
    <w:rsid w:val="00E45D14"/>
    <w:rsid w:val="00E45D27"/>
    <w:rsid w:val="00E46A59"/>
    <w:rsid w:val="00E500A7"/>
    <w:rsid w:val="00E51661"/>
    <w:rsid w:val="00E54C70"/>
    <w:rsid w:val="00E568E0"/>
    <w:rsid w:val="00E60781"/>
    <w:rsid w:val="00E61FE4"/>
    <w:rsid w:val="00E73158"/>
    <w:rsid w:val="00E76FF9"/>
    <w:rsid w:val="00E82D79"/>
    <w:rsid w:val="00E83FBB"/>
    <w:rsid w:val="00E900D1"/>
    <w:rsid w:val="00E93A12"/>
    <w:rsid w:val="00E946D5"/>
    <w:rsid w:val="00E97B7E"/>
    <w:rsid w:val="00EA0293"/>
    <w:rsid w:val="00EA16FF"/>
    <w:rsid w:val="00EA2132"/>
    <w:rsid w:val="00EA2965"/>
    <w:rsid w:val="00EA3131"/>
    <w:rsid w:val="00EA6FFE"/>
    <w:rsid w:val="00EB212C"/>
    <w:rsid w:val="00EB24A0"/>
    <w:rsid w:val="00EB3384"/>
    <w:rsid w:val="00EB6033"/>
    <w:rsid w:val="00EB6B84"/>
    <w:rsid w:val="00EC07A6"/>
    <w:rsid w:val="00EC2DE7"/>
    <w:rsid w:val="00EC2FB4"/>
    <w:rsid w:val="00EC6E1E"/>
    <w:rsid w:val="00ED38EA"/>
    <w:rsid w:val="00ED7C23"/>
    <w:rsid w:val="00EE017C"/>
    <w:rsid w:val="00EE0C31"/>
    <w:rsid w:val="00EE3AD0"/>
    <w:rsid w:val="00EE42B0"/>
    <w:rsid w:val="00EE4B89"/>
    <w:rsid w:val="00EE5BBB"/>
    <w:rsid w:val="00EE678E"/>
    <w:rsid w:val="00EE731C"/>
    <w:rsid w:val="00EE7450"/>
    <w:rsid w:val="00EF1846"/>
    <w:rsid w:val="00EF2A3A"/>
    <w:rsid w:val="00EF2B4D"/>
    <w:rsid w:val="00EF423C"/>
    <w:rsid w:val="00EF43A6"/>
    <w:rsid w:val="00EF5A70"/>
    <w:rsid w:val="00EF5ED3"/>
    <w:rsid w:val="00EF702B"/>
    <w:rsid w:val="00F00509"/>
    <w:rsid w:val="00F00B5A"/>
    <w:rsid w:val="00F02EB9"/>
    <w:rsid w:val="00F036BC"/>
    <w:rsid w:val="00F054AD"/>
    <w:rsid w:val="00F05658"/>
    <w:rsid w:val="00F06D40"/>
    <w:rsid w:val="00F11006"/>
    <w:rsid w:val="00F11397"/>
    <w:rsid w:val="00F121B4"/>
    <w:rsid w:val="00F14258"/>
    <w:rsid w:val="00F151D5"/>
    <w:rsid w:val="00F159A2"/>
    <w:rsid w:val="00F15E38"/>
    <w:rsid w:val="00F22E76"/>
    <w:rsid w:val="00F2386B"/>
    <w:rsid w:val="00F23C19"/>
    <w:rsid w:val="00F24D16"/>
    <w:rsid w:val="00F24E1E"/>
    <w:rsid w:val="00F34BB4"/>
    <w:rsid w:val="00F36053"/>
    <w:rsid w:val="00F365F0"/>
    <w:rsid w:val="00F377BE"/>
    <w:rsid w:val="00F47041"/>
    <w:rsid w:val="00F472BF"/>
    <w:rsid w:val="00F47FAF"/>
    <w:rsid w:val="00F5052B"/>
    <w:rsid w:val="00F56DBD"/>
    <w:rsid w:val="00F57368"/>
    <w:rsid w:val="00F574AE"/>
    <w:rsid w:val="00F575A6"/>
    <w:rsid w:val="00F600AF"/>
    <w:rsid w:val="00F602BF"/>
    <w:rsid w:val="00F60975"/>
    <w:rsid w:val="00F62E1C"/>
    <w:rsid w:val="00F64645"/>
    <w:rsid w:val="00F669F5"/>
    <w:rsid w:val="00F67857"/>
    <w:rsid w:val="00F703DD"/>
    <w:rsid w:val="00F70785"/>
    <w:rsid w:val="00F70A81"/>
    <w:rsid w:val="00F72065"/>
    <w:rsid w:val="00F7378C"/>
    <w:rsid w:val="00F81AE6"/>
    <w:rsid w:val="00F82B81"/>
    <w:rsid w:val="00F843DF"/>
    <w:rsid w:val="00F86714"/>
    <w:rsid w:val="00F908BC"/>
    <w:rsid w:val="00F91C46"/>
    <w:rsid w:val="00F922F9"/>
    <w:rsid w:val="00F92671"/>
    <w:rsid w:val="00F928AE"/>
    <w:rsid w:val="00F94EEC"/>
    <w:rsid w:val="00F961FE"/>
    <w:rsid w:val="00F973A6"/>
    <w:rsid w:val="00F975FF"/>
    <w:rsid w:val="00FA2122"/>
    <w:rsid w:val="00FA61A6"/>
    <w:rsid w:val="00FA79BF"/>
    <w:rsid w:val="00FA79E3"/>
    <w:rsid w:val="00FB006F"/>
    <w:rsid w:val="00FB0148"/>
    <w:rsid w:val="00FC256E"/>
    <w:rsid w:val="00FC4976"/>
    <w:rsid w:val="00FD4688"/>
    <w:rsid w:val="00FD5A3B"/>
    <w:rsid w:val="00FD5EA5"/>
    <w:rsid w:val="00FE64B5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2620D4A"/>
  <w15:docId w15:val="{04A257B7-1704-4304-BF4B-1EFB619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9C"/>
    <w:pPr>
      <w:widowControl w:val="0"/>
      <w:jc w:val="both"/>
    </w:pPr>
    <w:rPr>
      <w:rFonts w:ascii="Arial" w:hAnsi="Arial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77AE6"/>
    <w:pPr>
      <w:keepNext/>
      <w:keepLines/>
      <w:spacing w:before="60" w:line="360" w:lineRule="auto"/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77AE6"/>
    <w:pPr>
      <w:keepNext/>
      <w:keepLines/>
      <w:spacing w:before="60" w:line="360" w:lineRule="auto"/>
      <w:ind w:firstLine="709"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qFormat/>
    <w:rsid w:val="00877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77A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Ttulo"/>
    <w:link w:val="Ttulo5Car"/>
    <w:qFormat/>
    <w:locked/>
    <w:rsid w:val="00D0495D"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7AE6"/>
    <w:rPr>
      <w:rFonts w:ascii="Arial" w:hAnsi="Arial" w:cs="Times New Roman"/>
      <w:i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77AE6"/>
    <w:rPr>
      <w:rFonts w:ascii="Arial" w:hAnsi="Arial" w:cs="Times New Roman"/>
      <w:b/>
      <w:i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qFormat/>
    <w:locked/>
    <w:rsid w:val="00877AE6"/>
    <w:rPr>
      <w:rFonts w:ascii="Cambria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877AE6"/>
    <w:rPr>
      <w:rFonts w:ascii="Calibri" w:hAnsi="Calibri" w:cs="Times New Roman"/>
      <w:b/>
      <w:bCs/>
      <w:sz w:val="28"/>
      <w:szCs w:val="28"/>
      <w:lang w:val="es-ES_tradnl"/>
    </w:rPr>
  </w:style>
  <w:style w:type="paragraph" w:styleId="Encabezado">
    <w:name w:val="header"/>
    <w:aliases w:val="encabezado,Encabezado 2"/>
    <w:basedOn w:val="Normal"/>
    <w:link w:val="EncabezadoCar"/>
    <w:rsid w:val="00423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locked/>
    <w:rsid w:val="00877AE6"/>
    <w:rPr>
      <w:rFonts w:ascii="Arial" w:hAnsi="Arial" w:cs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423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AE6"/>
    <w:rPr>
      <w:rFonts w:ascii="Arial" w:hAnsi="Arial" w:cs="Times New Roman"/>
      <w:sz w:val="22"/>
      <w:lang w:val="es-ES_tradnl"/>
    </w:rPr>
  </w:style>
  <w:style w:type="table" w:styleId="Tablaconcuadrcula">
    <w:name w:val="Table Grid"/>
    <w:basedOn w:val="Tablanormal"/>
    <w:uiPriority w:val="59"/>
    <w:rsid w:val="007F7910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5E87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qFormat/>
    <w:rsid w:val="00995E87"/>
    <w:pPr>
      <w:ind w:left="708"/>
    </w:pPr>
  </w:style>
  <w:style w:type="paragraph" w:styleId="Textodeglobo">
    <w:name w:val="Balloon Text"/>
    <w:basedOn w:val="Normal"/>
    <w:link w:val="TextodegloboCar"/>
    <w:uiPriority w:val="99"/>
    <w:qFormat/>
    <w:rsid w:val="00847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locked/>
    <w:rsid w:val="00847FEB"/>
    <w:rPr>
      <w:rFonts w:ascii="Tahoma" w:hAnsi="Tahoma" w:cs="Tahoma"/>
      <w:sz w:val="16"/>
      <w:szCs w:val="16"/>
      <w:lang w:val="es-ES_tradnl"/>
    </w:rPr>
  </w:style>
  <w:style w:type="paragraph" w:customStyle="1" w:styleId="Pa7">
    <w:name w:val="Pa7"/>
    <w:basedOn w:val="Default"/>
    <w:next w:val="Default"/>
    <w:uiPriority w:val="99"/>
    <w:rsid w:val="00847FEB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rsid w:val="00877AE6"/>
    <w:rPr>
      <w:sz w:val="20"/>
    </w:rPr>
  </w:style>
  <w:style w:type="character" w:customStyle="1" w:styleId="TextonotapieCar">
    <w:name w:val="Texto nota pie Car"/>
    <w:basedOn w:val="Fuentedeprrafopredeter"/>
    <w:link w:val="Textonotapie"/>
    <w:locked/>
    <w:rsid w:val="00877AE6"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rsid w:val="00877AE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877AE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77AE6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877AE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77AE6"/>
    <w:rPr>
      <w:rFonts w:ascii="Tahoma" w:hAnsi="Tahoma" w:cs="Tahoma"/>
      <w:shd w:val="clear" w:color="auto" w:fill="000080"/>
      <w:lang w:val="es-ES_tradnl"/>
    </w:rPr>
  </w:style>
  <w:style w:type="paragraph" w:customStyle="1" w:styleId="traslados">
    <w:name w:val="traslados"/>
    <w:basedOn w:val="Normal"/>
    <w:uiPriority w:val="99"/>
    <w:rsid w:val="00877AE6"/>
    <w:pPr>
      <w:widowControl/>
      <w:ind w:firstLine="709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877AE6"/>
    <w:pPr>
      <w:widowControl/>
      <w:jc w:val="left"/>
    </w:pPr>
    <w:rPr>
      <w:rFonts w:ascii="Courier New" w:hAnsi="Courier New" w:cs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877AE6"/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99"/>
    <w:rsid w:val="00877AE6"/>
    <w:pPr>
      <w:widowControl/>
      <w:ind w:left="720"/>
      <w:jc w:val="left"/>
    </w:pPr>
    <w:rPr>
      <w:rFonts w:ascii="Calibri" w:hAnsi="Calibri"/>
      <w:szCs w:val="22"/>
      <w:lang w:val="es-ES"/>
    </w:rPr>
  </w:style>
  <w:style w:type="paragraph" w:customStyle="1" w:styleId="xl2">
    <w:name w:val="xl2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qFormat/>
    <w:rsid w:val="00877AE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qFormat/>
    <w:rsid w:val="00877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qFormat/>
    <w:locked/>
    <w:rsid w:val="00877AE6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877A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qFormat/>
    <w:locked/>
    <w:rsid w:val="00877AE6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uiPriority w:val="99"/>
    <w:semiHidden/>
    <w:rsid w:val="00877AE6"/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877AE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77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customStyle="1" w:styleId="foral-f-parrafo-c">
    <w:name w:val="foral-f-parrafo-c"/>
    <w:basedOn w:val="Normal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ms-sitemapdirectional1">
    <w:name w:val="ms-sitemapdirectional1"/>
    <w:basedOn w:val="Fuentedeprrafopredeter"/>
    <w:rsid w:val="00F669F5"/>
    <w:rPr>
      <w:color w:val="0C8F2C"/>
    </w:rPr>
  </w:style>
  <w:style w:type="paragraph" w:customStyle="1" w:styleId="Standard">
    <w:name w:val="Standard"/>
    <w:qFormat/>
    <w:rsid w:val="00496AC9"/>
    <w:pPr>
      <w:suppressAutoHyphens/>
      <w:spacing w:after="200" w:line="276" w:lineRule="auto"/>
      <w:textAlignment w:val="baseline"/>
    </w:pPr>
    <w:rPr>
      <w:rFonts w:ascii="Calibri" w:eastAsia="Calibri" w:hAnsi="Calibri" w:cs="Tahoma"/>
      <w:color w:val="00000A"/>
      <w:lang w:eastAsia="en-US"/>
    </w:rPr>
  </w:style>
  <w:style w:type="paragraph" w:customStyle="1" w:styleId="LO-Normal">
    <w:name w:val="LO-Normal"/>
    <w:rsid w:val="001873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ahoma"/>
      <w:kern w:val="1"/>
      <w:lang w:eastAsia="zh-CN"/>
    </w:rPr>
  </w:style>
  <w:style w:type="character" w:customStyle="1" w:styleId="Fuentedeprrafopredeter1">
    <w:name w:val="Fuente de párrafo predeter.1"/>
    <w:rsid w:val="002E4EDA"/>
  </w:style>
  <w:style w:type="character" w:customStyle="1" w:styleId="Ttulo5Car">
    <w:name w:val="Título 5 Car"/>
    <w:basedOn w:val="Fuentedeprrafopredeter"/>
    <w:link w:val="Ttulo5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0495D"/>
    <w:rPr>
      <w:color w:val="0000FF" w:themeColor="hyperlink"/>
      <w:u w:val="single"/>
    </w:rPr>
  </w:style>
  <w:style w:type="character" w:customStyle="1" w:styleId="ListLabel1">
    <w:name w:val="ListLabel 1"/>
    <w:qFormat/>
    <w:rsid w:val="00D0495D"/>
    <w:rPr>
      <w:rFonts w:eastAsia="Calibri" w:cs="Calibri"/>
    </w:rPr>
  </w:style>
  <w:style w:type="character" w:customStyle="1" w:styleId="ListLabel2">
    <w:name w:val="ListLabel 2"/>
    <w:qFormat/>
    <w:rsid w:val="00D0495D"/>
    <w:rPr>
      <w:rFonts w:cs="Courier New"/>
    </w:rPr>
  </w:style>
  <w:style w:type="character" w:customStyle="1" w:styleId="ListLabel3">
    <w:name w:val="ListLabel 3"/>
    <w:qFormat/>
    <w:rsid w:val="00D0495D"/>
    <w:rPr>
      <w:rFonts w:cs="Courier New"/>
    </w:rPr>
  </w:style>
  <w:style w:type="character" w:customStyle="1" w:styleId="ListLabel4">
    <w:name w:val="ListLabel 4"/>
    <w:qFormat/>
    <w:rsid w:val="00D0495D"/>
    <w:rPr>
      <w:rFonts w:cs="Courier New"/>
    </w:rPr>
  </w:style>
  <w:style w:type="character" w:customStyle="1" w:styleId="ListLabel5">
    <w:name w:val="ListLabel 5"/>
    <w:qFormat/>
    <w:rsid w:val="00D0495D"/>
    <w:rPr>
      <w:rFonts w:eastAsia="Calibri" w:cs="Calibri"/>
    </w:rPr>
  </w:style>
  <w:style w:type="character" w:customStyle="1" w:styleId="ListLabel6">
    <w:name w:val="ListLabel 6"/>
    <w:qFormat/>
    <w:rsid w:val="00D0495D"/>
    <w:rPr>
      <w:rFonts w:cs="Courier New"/>
    </w:rPr>
  </w:style>
  <w:style w:type="character" w:customStyle="1" w:styleId="ListLabel7">
    <w:name w:val="ListLabel 7"/>
    <w:qFormat/>
    <w:rsid w:val="00D0495D"/>
    <w:rPr>
      <w:rFonts w:cs="Courier New"/>
    </w:rPr>
  </w:style>
  <w:style w:type="character" w:customStyle="1" w:styleId="ListLabel8">
    <w:name w:val="ListLabel 8"/>
    <w:qFormat/>
    <w:rsid w:val="00D0495D"/>
    <w:rPr>
      <w:rFonts w:cs="Courier New"/>
    </w:rPr>
  </w:style>
  <w:style w:type="character" w:customStyle="1" w:styleId="ListLabel9">
    <w:name w:val="ListLabel 9"/>
    <w:qFormat/>
    <w:rsid w:val="00D0495D"/>
    <w:rPr>
      <w:b w:val="0"/>
    </w:rPr>
  </w:style>
  <w:style w:type="character" w:customStyle="1" w:styleId="ListLabel10">
    <w:name w:val="ListLabel 10"/>
    <w:qFormat/>
    <w:rsid w:val="00D0495D"/>
    <w:rPr>
      <w:b w:val="0"/>
    </w:rPr>
  </w:style>
  <w:style w:type="character" w:customStyle="1" w:styleId="ListLabel11">
    <w:name w:val="ListLabel 11"/>
    <w:qFormat/>
    <w:rsid w:val="00D0495D"/>
    <w:rPr>
      <w:b/>
      <w:sz w:val="18"/>
    </w:rPr>
  </w:style>
  <w:style w:type="character" w:customStyle="1" w:styleId="ListLabel12">
    <w:name w:val="ListLabel 12"/>
    <w:qFormat/>
    <w:rsid w:val="00D0495D"/>
    <w:rPr>
      <w:b w:val="0"/>
    </w:rPr>
  </w:style>
  <w:style w:type="character" w:customStyle="1" w:styleId="ListLabel13">
    <w:name w:val="ListLabel 13"/>
    <w:qFormat/>
    <w:rsid w:val="00D0495D"/>
    <w:rPr>
      <w:b w:val="0"/>
    </w:rPr>
  </w:style>
  <w:style w:type="character" w:customStyle="1" w:styleId="Smbolosdenumeracin">
    <w:name w:val="Símbolos de numeración"/>
    <w:qFormat/>
    <w:rsid w:val="00D0495D"/>
  </w:style>
  <w:style w:type="character" w:customStyle="1" w:styleId="ListLabel14">
    <w:name w:val="ListLabel 14"/>
    <w:qFormat/>
    <w:rsid w:val="00D0495D"/>
    <w:rPr>
      <w:b w:val="0"/>
    </w:rPr>
  </w:style>
  <w:style w:type="character" w:customStyle="1" w:styleId="ListLabel15">
    <w:name w:val="ListLabel 15"/>
    <w:qFormat/>
    <w:rsid w:val="00D0495D"/>
    <w:rPr>
      <w:rFonts w:eastAsia="Calibri"/>
      <w:b/>
    </w:rPr>
  </w:style>
  <w:style w:type="character" w:customStyle="1" w:styleId="ListLabel16">
    <w:name w:val="ListLabel 16"/>
    <w:qFormat/>
    <w:rsid w:val="00D0495D"/>
    <w:rPr>
      <w:b w:val="0"/>
    </w:rPr>
  </w:style>
  <w:style w:type="character" w:customStyle="1" w:styleId="ListLabel17">
    <w:name w:val="ListLabel 17"/>
    <w:qFormat/>
    <w:rsid w:val="00D0495D"/>
    <w:rPr>
      <w:b w:val="0"/>
    </w:rPr>
  </w:style>
  <w:style w:type="character" w:customStyle="1" w:styleId="ListLabel18">
    <w:name w:val="ListLabel 18"/>
    <w:qFormat/>
    <w:rsid w:val="00D0495D"/>
    <w:rPr>
      <w:rFonts w:eastAsia="Calibri"/>
      <w:b w:val="0"/>
    </w:rPr>
  </w:style>
  <w:style w:type="character" w:customStyle="1" w:styleId="ListLabel19">
    <w:name w:val="ListLabel 19"/>
    <w:qFormat/>
    <w:rsid w:val="00D0495D"/>
    <w:rPr>
      <w:b w:val="0"/>
    </w:rPr>
  </w:style>
  <w:style w:type="character" w:customStyle="1" w:styleId="ListLabel20">
    <w:name w:val="ListLabel 20"/>
    <w:qFormat/>
    <w:rsid w:val="00D0495D"/>
    <w:rPr>
      <w:b w:val="0"/>
    </w:rPr>
  </w:style>
  <w:style w:type="character" w:customStyle="1" w:styleId="ListLabel21">
    <w:name w:val="ListLabel 21"/>
    <w:qFormat/>
    <w:rsid w:val="00D0495D"/>
    <w:rPr>
      <w:b w:val="0"/>
      <w:color w:val="00000A"/>
    </w:rPr>
  </w:style>
  <w:style w:type="character" w:customStyle="1" w:styleId="ListLabel22">
    <w:name w:val="ListLabel 22"/>
    <w:qFormat/>
    <w:rsid w:val="00D0495D"/>
    <w:rPr>
      <w:b/>
    </w:rPr>
  </w:style>
  <w:style w:type="character" w:customStyle="1" w:styleId="ListLabel23">
    <w:name w:val="ListLabel 23"/>
    <w:qFormat/>
    <w:rsid w:val="00D0495D"/>
    <w:rPr>
      <w:b/>
    </w:rPr>
  </w:style>
  <w:style w:type="character" w:customStyle="1" w:styleId="ListLabel24">
    <w:name w:val="ListLabel 24"/>
    <w:qFormat/>
    <w:rsid w:val="00D0495D"/>
    <w:rPr>
      <w:b w:val="0"/>
    </w:rPr>
  </w:style>
  <w:style w:type="character" w:customStyle="1" w:styleId="ListLabel25">
    <w:name w:val="ListLabel 25"/>
    <w:qFormat/>
    <w:rsid w:val="00D0495D"/>
    <w:rPr>
      <w:b w:val="0"/>
    </w:rPr>
  </w:style>
  <w:style w:type="character" w:customStyle="1" w:styleId="ListLabel26">
    <w:name w:val="ListLabel 26"/>
    <w:qFormat/>
    <w:rsid w:val="00D0495D"/>
    <w:rPr>
      <w:b w:val="0"/>
    </w:rPr>
  </w:style>
  <w:style w:type="character" w:customStyle="1" w:styleId="ListLabel27">
    <w:name w:val="ListLabel 27"/>
    <w:qFormat/>
    <w:rsid w:val="00D0495D"/>
    <w:rPr>
      <w:b/>
    </w:rPr>
  </w:style>
  <w:style w:type="character" w:customStyle="1" w:styleId="ListLabel28">
    <w:name w:val="ListLabel 28"/>
    <w:qFormat/>
    <w:rsid w:val="00D0495D"/>
    <w:rPr>
      <w:b w:val="0"/>
    </w:rPr>
  </w:style>
  <w:style w:type="character" w:customStyle="1" w:styleId="ListLabel29">
    <w:name w:val="ListLabel 29"/>
    <w:qFormat/>
    <w:rsid w:val="00D0495D"/>
    <w:rPr>
      <w:b w:val="0"/>
    </w:rPr>
  </w:style>
  <w:style w:type="character" w:customStyle="1" w:styleId="ListLabel30">
    <w:name w:val="ListLabel 30"/>
    <w:qFormat/>
    <w:rsid w:val="00D0495D"/>
    <w:rPr>
      <w:b w:val="0"/>
    </w:rPr>
  </w:style>
  <w:style w:type="character" w:customStyle="1" w:styleId="ListLabel31">
    <w:name w:val="ListLabel 31"/>
    <w:qFormat/>
    <w:rsid w:val="00D0495D"/>
    <w:rPr>
      <w:b w:val="0"/>
    </w:rPr>
  </w:style>
  <w:style w:type="character" w:customStyle="1" w:styleId="ListLabel32">
    <w:name w:val="ListLabel 32"/>
    <w:qFormat/>
    <w:rsid w:val="00D0495D"/>
    <w:rPr>
      <w:b w:val="0"/>
    </w:rPr>
  </w:style>
  <w:style w:type="character" w:customStyle="1" w:styleId="ListLabel33">
    <w:name w:val="ListLabel 33"/>
    <w:qFormat/>
    <w:rsid w:val="00D0495D"/>
    <w:rPr>
      <w:b w:val="0"/>
    </w:rPr>
  </w:style>
  <w:style w:type="character" w:customStyle="1" w:styleId="ListLabel34">
    <w:name w:val="ListLabel 34"/>
    <w:qFormat/>
    <w:rsid w:val="00D0495D"/>
    <w:rPr>
      <w:b w:val="0"/>
    </w:rPr>
  </w:style>
  <w:style w:type="character" w:customStyle="1" w:styleId="ListLabel35">
    <w:name w:val="ListLabel 35"/>
    <w:qFormat/>
    <w:rsid w:val="00D0495D"/>
    <w:rPr>
      <w:b w:val="0"/>
    </w:rPr>
  </w:style>
  <w:style w:type="character" w:customStyle="1" w:styleId="ListLabel36">
    <w:name w:val="ListLabel 36"/>
    <w:qFormat/>
    <w:rsid w:val="00D0495D"/>
    <w:rPr>
      <w:b w:val="0"/>
    </w:rPr>
  </w:style>
  <w:style w:type="character" w:customStyle="1" w:styleId="ListLabel37">
    <w:name w:val="ListLabel 37"/>
    <w:qFormat/>
    <w:rsid w:val="00D0495D"/>
    <w:rPr>
      <w:strike w:val="0"/>
      <w:dstrike w:val="0"/>
    </w:rPr>
  </w:style>
  <w:style w:type="character" w:customStyle="1" w:styleId="ListLabel38">
    <w:name w:val="ListLabel 38"/>
    <w:qFormat/>
    <w:rsid w:val="00D0495D"/>
    <w:rPr>
      <w:b w:val="0"/>
    </w:rPr>
  </w:style>
  <w:style w:type="character" w:customStyle="1" w:styleId="ListLabel39">
    <w:name w:val="ListLabel 39"/>
    <w:qFormat/>
    <w:rsid w:val="00D0495D"/>
    <w:rPr>
      <w:b w:val="0"/>
    </w:rPr>
  </w:style>
  <w:style w:type="character" w:customStyle="1" w:styleId="ListLabel40">
    <w:name w:val="ListLabel 40"/>
    <w:qFormat/>
    <w:rsid w:val="00D0495D"/>
    <w:rPr>
      <w:b w:val="0"/>
    </w:rPr>
  </w:style>
  <w:style w:type="character" w:customStyle="1" w:styleId="ListLabel41">
    <w:name w:val="ListLabel 41"/>
    <w:qFormat/>
    <w:rsid w:val="00D0495D"/>
    <w:rPr>
      <w:b w:val="0"/>
    </w:rPr>
  </w:style>
  <w:style w:type="character" w:customStyle="1" w:styleId="ListLabel42">
    <w:name w:val="ListLabel 42"/>
    <w:qFormat/>
    <w:rsid w:val="00D0495D"/>
    <w:rPr>
      <w:b w:val="0"/>
    </w:rPr>
  </w:style>
  <w:style w:type="character" w:customStyle="1" w:styleId="ListLabel43">
    <w:name w:val="ListLabel 43"/>
    <w:qFormat/>
    <w:rsid w:val="00D0495D"/>
    <w:rPr>
      <w:b w:val="0"/>
    </w:rPr>
  </w:style>
  <w:style w:type="character" w:customStyle="1" w:styleId="ListLabel44">
    <w:name w:val="ListLabel 44"/>
    <w:qFormat/>
    <w:rsid w:val="00D0495D"/>
    <w:rPr>
      <w:b/>
    </w:rPr>
  </w:style>
  <w:style w:type="character" w:customStyle="1" w:styleId="ListLabel45">
    <w:name w:val="ListLabel 45"/>
    <w:qFormat/>
    <w:rsid w:val="00D0495D"/>
    <w:rPr>
      <w:b w:val="0"/>
    </w:rPr>
  </w:style>
  <w:style w:type="character" w:customStyle="1" w:styleId="ListLabel46">
    <w:name w:val="ListLabel 46"/>
    <w:qFormat/>
    <w:rsid w:val="00D0495D"/>
    <w:rPr>
      <w:b w:val="0"/>
    </w:rPr>
  </w:style>
  <w:style w:type="character" w:customStyle="1" w:styleId="ListLabel47">
    <w:name w:val="ListLabel 47"/>
    <w:qFormat/>
    <w:rsid w:val="00D0495D"/>
    <w:rPr>
      <w:b w:val="0"/>
    </w:rPr>
  </w:style>
  <w:style w:type="character" w:customStyle="1" w:styleId="ListLabel48">
    <w:name w:val="ListLabel 48"/>
    <w:qFormat/>
    <w:rsid w:val="00D0495D"/>
    <w:rPr>
      <w:b/>
    </w:rPr>
  </w:style>
  <w:style w:type="character" w:customStyle="1" w:styleId="ListLabel49">
    <w:name w:val="ListLabel 49"/>
    <w:qFormat/>
    <w:rsid w:val="00D0495D"/>
    <w:rPr>
      <w:b w:val="0"/>
    </w:rPr>
  </w:style>
  <w:style w:type="character" w:customStyle="1" w:styleId="ListLabel50">
    <w:name w:val="ListLabel 50"/>
    <w:qFormat/>
    <w:rsid w:val="00D0495D"/>
    <w:rPr>
      <w:b w:val="0"/>
    </w:rPr>
  </w:style>
  <w:style w:type="character" w:customStyle="1" w:styleId="ListLabel51">
    <w:name w:val="ListLabel 51"/>
    <w:qFormat/>
    <w:rsid w:val="00D0495D"/>
    <w:rPr>
      <w:b w:val="0"/>
    </w:rPr>
  </w:style>
  <w:style w:type="character" w:customStyle="1" w:styleId="ListLabel52">
    <w:name w:val="ListLabel 52"/>
    <w:qFormat/>
    <w:rsid w:val="00D0495D"/>
    <w:rPr>
      <w:b w:val="0"/>
    </w:rPr>
  </w:style>
  <w:style w:type="character" w:customStyle="1" w:styleId="ListLabel53">
    <w:name w:val="ListLabel 53"/>
    <w:qFormat/>
    <w:rsid w:val="00D0495D"/>
    <w:rPr>
      <w:b w:val="0"/>
    </w:rPr>
  </w:style>
  <w:style w:type="character" w:customStyle="1" w:styleId="ListLabel54">
    <w:name w:val="ListLabel 54"/>
    <w:qFormat/>
    <w:rsid w:val="00D0495D"/>
    <w:rPr>
      <w:b w:val="0"/>
    </w:rPr>
  </w:style>
  <w:style w:type="character" w:customStyle="1" w:styleId="ListLabel55">
    <w:name w:val="ListLabel 55"/>
    <w:qFormat/>
    <w:rsid w:val="00D0495D"/>
    <w:rPr>
      <w:rFonts w:ascii="Calibri" w:hAnsi="Calibri"/>
      <w:b w:val="0"/>
    </w:rPr>
  </w:style>
  <w:style w:type="character" w:customStyle="1" w:styleId="ListLabel56">
    <w:name w:val="ListLabel 56"/>
    <w:qFormat/>
    <w:rsid w:val="00D0495D"/>
    <w:rPr>
      <w:rFonts w:ascii="Calibri" w:hAnsi="Calibri"/>
      <w:b w:val="0"/>
    </w:rPr>
  </w:style>
  <w:style w:type="character" w:customStyle="1" w:styleId="ListLabel57">
    <w:name w:val="ListLabel 57"/>
    <w:qFormat/>
    <w:rsid w:val="00D0495D"/>
    <w:rPr>
      <w:rFonts w:ascii="Calibri" w:hAnsi="Calibri"/>
      <w:b/>
    </w:rPr>
  </w:style>
  <w:style w:type="character" w:customStyle="1" w:styleId="ListLabel58">
    <w:name w:val="ListLabel 58"/>
    <w:qFormat/>
    <w:rsid w:val="00D0495D"/>
    <w:rPr>
      <w:b w:val="0"/>
    </w:rPr>
  </w:style>
  <w:style w:type="character" w:customStyle="1" w:styleId="ListLabel59">
    <w:name w:val="ListLabel 59"/>
    <w:qFormat/>
    <w:rsid w:val="00D0495D"/>
    <w:rPr>
      <w:b w:val="0"/>
    </w:rPr>
  </w:style>
  <w:style w:type="character" w:customStyle="1" w:styleId="ListLabel60">
    <w:name w:val="ListLabel 60"/>
    <w:qFormat/>
    <w:rsid w:val="00D0495D"/>
    <w:rPr>
      <w:rFonts w:eastAsia="Calibri"/>
      <w:b/>
    </w:rPr>
  </w:style>
  <w:style w:type="character" w:customStyle="1" w:styleId="ListLabel61">
    <w:name w:val="ListLabel 61"/>
    <w:qFormat/>
    <w:rsid w:val="00D0495D"/>
    <w:rPr>
      <w:b w:val="0"/>
    </w:rPr>
  </w:style>
  <w:style w:type="character" w:customStyle="1" w:styleId="ListLabel62">
    <w:name w:val="ListLabel 62"/>
    <w:qFormat/>
    <w:rsid w:val="00D0495D"/>
    <w:rPr>
      <w:b w:val="0"/>
    </w:rPr>
  </w:style>
  <w:style w:type="character" w:customStyle="1" w:styleId="ListLabel63">
    <w:name w:val="ListLabel 63"/>
    <w:qFormat/>
    <w:rsid w:val="00D0495D"/>
    <w:rPr>
      <w:b w:val="0"/>
    </w:rPr>
  </w:style>
  <w:style w:type="character" w:customStyle="1" w:styleId="ListLabel64">
    <w:name w:val="ListLabel 64"/>
    <w:qFormat/>
    <w:rsid w:val="00D0495D"/>
    <w:rPr>
      <w:b w:val="0"/>
    </w:rPr>
  </w:style>
  <w:style w:type="character" w:customStyle="1" w:styleId="ListLabel65">
    <w:name w:val="ListLabel 65"/>
    <w:qFormat/>
    <w:rsid w:val="00D0495D"/>
    <w:rPr>
      <w:b w:val="0"/>
    </w:rPr>
  </w:style>
  <w:style w:type="character" w:customStyle="1" w:styleId="ListLabel66">
    <w:name w:val="ListLabel 66"/>
    <w:qFormat/>
    <w:rsid w:val="00D0495D"/>
    <w:rPr>
      <w:b w:val="0"/>
    </w:rPr>
  </w:style>
  <w:style w:type="character" w:customStyle="1" w:styleId="ListLabel67">
    <w:name w:val="ListLabel 67"/>
    <w:qFormat/>
    <w:rsid w:val="00D0495D"/>
    <w:rPr>
      <w:b w:val="0"/>
    </w:rPr>
  </w:style>
  <w:style w:type="character" w:customStyle="1" w:styleId="ListLabel68">
    <w:name w:val="ListLabel 68"/>
    <w:qFormat/>
    <w:rsid w:val="00D0495D"/>
    <w:rPr>
      <w:b/>
    </w:rPr>
  </w:style>
  <w:style w:type="character" w:customStyle="1" w:styleId="ListLabel69">
    <w:name w:val="ListLabel 69"/>
    <w:qFormat/>
    <w:rsid w:val="00D0495D"/>
    <w:rPr>
      <w:b w:val="0"/>
    </w:rPr>
  </w:style>
  <w:style w:type="character" w:customStyle="1" w:styleId="ListLabel70">
    <w:name w:val="ListLabel 70"/>
    <w:qFormat/>
    <w:rsid w:val="00D0495D"/>
    <w:rPr>
      <w:b w:val="0"/>
    </w:rPr>
  </w:style>
  <w:style w:type="character" w:customStyle="1" w:styleId="ListLabel71">
    <w:name w:val="ListLabel 71"/>
    <w:qFormat/>
    <w:rsid w:val="00D0495D"/>
    <w:rPr>
      <w:b w:val="0"/>
    </w:rPr>
  </w:style>
  <w:style w:type="character" w:customStyle="1" w:styleId="ListLabel72">
    <w:name w:val="ListLabel 72"/>
    <w:qFormat/>
    <w:rsid w:val="00D0495D"/>
    <w:rPr>
      <w:b w:val="0"/>
    </w:rPr>
  </w:style>
  <w:style w:type="character" w:customStyle="1" w:styleId="ListLabel73">
    <w:name w:val="ListLabel 73"/>
    <w:qFormat/>
    <w:rsid w:val="00D0495D"/>
    <w:rPr>
      <w:b w:val="0"/>
    </w:rPr>
  </w:style>
  <w:style w:type="character" w:customStyle="1" w:styleId="ListLabel74">
    <w:name w:val="ListLabel 74"/>
    <w:qFormat/>
    <w:rsid w:val="00D0495D"/>
    <w:rPr>
      <w:b w:val="0"/>
    </w:rPr>
  </w:style>
  <w:style w:type="character" w:customStyle="1" w:styleId="ListLabel75">
    <w:name w:val="ListLabel 75"/>
    <w:qFormat/>
    <w:rsid w:val="00D0495D"/>
    <w:rPr>
      <w:b/>
    </w:rPr>
  </w:style>
  <w:style w:type="character" w:customStyle="1" w:styleId="ListLabel76">
    <w:name w:val="ListLabel 76"/>
    <w:qFormat/>
    <w:rsid w:val="00D0495D"/>
    <w:rPr>
      <w:b w:val="0"/>
    </w:rPr>
  </w:style>
  <w:style w:type="character" w:customStyle="1" w:styleId="ListLabel77">
    <w:name w:val="ListLabel 77"/>
    <w:qFormat/>
    <w:rsid w:val="00D0495D"/>
    <w:rPr>
      <w:strike w:val="0"/>
      <w:dstrike w:val="0"/>
    </w:rPr>
  </w:style>
  <w:style w:type="character" w:customStyle="1" w:styleId="ListLabel78">
    <w:name w:val="ListLabel 78"/>
    <w:qFormat/>
    <w:rsid w:val="00D0495D"/>
    <w:rPr>
      <w:b w:val="0"/>
    </w:rPr>
  </w:style>
  <w:style w:type="character" w:customStyle="1" w:styleId="ListLabel79">
    <w:name w:val="ListLabel 79"/>
    <w:qFormat/>
    <w:rsid w:val="00D0495D"/>
    <w:rPr>
      <w:b w:val="0"/>
    </w:rPr>
  </w:style>
  <w:style w:type="character" w:customStyle="1" w:styleId="ListLabel80">
    <w:name w:val="ListLabel 80"/>
    <w:qFormat/>
    <w:rsid w:val="00D0495D"/>
    <w:rPr>
      <w:b w:val="0"/>
    </w:rPr>
  </w:style>
  <w:style w:type="character" w:customStyle="1" w:styleId="ListLabel81">
    <w:name w:val="ListLabel 81"/>
    <w:qFormat/>
    <w:rsid w:val="00D0495D"/>
    <w:rPr>
      <w:b w:val="0"/>
    </w:rPr>
  </w:style>
  <w:style w:type="character" w:customStyle="1" w:styleId="ListLabel82">
    <w:name w:val="ListLabel 82"/>
    <w:qFormat/>
    <w:rsid w:val="00D0495D"/>
    <w:rPr>
      <w:b w:val="0"/>
    </w:rPr>
  </w:style>
  <w:style w:type="character" w:customStyle="1" w:styleId="ListLabel83">
    <w:name w:val="ListLabel 83"/>
    <w:qFormat/>
    <w:rsid w:val="00D0495D"/>
    <w:rPr>
      <w:b/>
    </w:rPr>
  </w:style>
  <w:style w:type="character" w:customStyle="1" w:styleId="ListLabel84">
    <w:name w:val="ListLabel 84"/>
    <w:qFormat/>
    <w:rsid w:val="00D0495D"/>
    <w:rPr>
      <w:b w:val="0"/>
    </w:rPr>
  </w:style>
  <w:style w:type="character" w:customStyle="1" w:styleId="ListLabel85">
    <w:name w:val="ListLabel 85"/>
    <w:qFormat/>
    <w:rsid w:val="00D0495D"/>
    <w:rPr>
      <w:b w:val="0"/>
    </w:rPr>
  </w:style>
  <w:style w:type="character" w:customStyle="1" w:styleId="ListLabel86">
    <w:name w:val="ListLabel 86"/>
    <w:qFormat/>
    <w:rsid w:val="00D0495D"/>
    <w:rPr>
      <w:b w:val="0"/>
    </w:rPr>
  </w:style>
  <w:style w:type="character" w:customStyle="1" w:styleId="ListLabel87">
    <w:name w:val="ListLabel 87"/>
    <w:qFormat/>
    <w:rsid w:val="00D0495D"/>
    <w:rPr>
      <w:b/>
    </w:rPr>
  </w:style>
  <w:style w:type="character" w:customStyle="1" w:styleId="ListLabel88">
    <w:name w:val="ListLabel 88"/>
    <w:qFormat/>
    <w:rsid w:val="00D0495D"/>
    <w:rPr>
      <w:b w:val="0"/>
    </w:rPr>
  </w:style>
  <w:style w:type="character" w:customStyle="1" w:styleId="ListLabel89">
    <w:name w:val="ListLabel 89"/>
    <w:qFormat/>
    <w:rsid w:val="00D0495D"/>
    <w:rPr>
      <w:b w:val="0"/>
    </w:rPr>
  </w:style>
  <w:style w:type="character" w:customStyle="1" w:styleId="ListLabel90">
    <w:name w:val="ListLabel 90"/>
    <w:qFormat/>
    <w:rsid w:val="00D0495D"/>
    <w:rPr>
      <w:b w:val="0"/>
    </w:rPr>
  </w:style>
  <w:style w:type="character" w:customStyle="1" w:styleId="ListLabel91">
    <w:name w:val="ListLabel 91"/>
    <w:qFormat/>
    <w:rsid w:val="00D0495D"/>
    <w:rPr>
      <w:b w:val="0"/>
    </w:rPr>
  </w:style>
  <w:style w:type="character" w:customStyle="1" w:styleId="ListLabel92">
    <w:name w:val="ListLabel 92"/>
    <w:qFormat/>
    <w:rsid w:val="00D0495D"/>
    <w:rPr>
      <w:rFonts w:ascii="Calibri" w:hAnsi="Calibri"/>
      <w:b w:val="0"/>
    </w:rPr>
  </w:style>
  <w:style w:type="character" w:customStyle="1" w:styleId="ListLabel93">
    <w:name w:val="ListLabel 93"/>
    <w:qFormat/>
    <w:rsid w:val="00D0495D"/>
    <w:rPr>
      <w:rFonts w:ascii="Calibri" w:hAnsi="Calibri"/>
      <w:b w:val="0"/>
    </w:rPr>
  </w:style>
  <w:style w:type="character" w:customStyle="1" w:styleId="ListLabel94">
    <w:name w:val="ListLabel 94"/>
    <w:qFormat/>
    <w:rsid w:val="00D0495D"/>
    <w:rPr>
      <w:rFonts w:ascii="Calibri" w:hAnsi="Calibri"/>
      <w:b w:val="0"/>
    </w:rPr>
  </w:style>
  <w:style w:type="character" w:customStyle="1" w:styleId="ListLabel95">
    <w:name w:val="ListLabel 95"/>
    <w:qFormat/>
    <w:rsid w:val="00D0495D"/>
    <w:rPr>
      <w:b w:val="0"/>
    </w:rPr>
  </w:style>
  <w:style w:type="character" w:customStyle="1" w:styleId="Vietas">
    <w:name w:val="Viñetas"/>
    <w:qFormat/>
    <w:rsid w:val="00D0495D"/>
    <w:rPr>
      <w:rFonts w:ascii="OpenSymbol" w:eastAsia="OpenSymbol" w:hAnsi="OpenSymbol" w:cs="OpenSymbol"/>
    </w:rPr>
  </w:style>
  <w:style w:type="character" w:customStyle="1" w:styleId="ListLabel96">
    <w:name w:val="ListLabel 96"/>
    <w:qFormat/>
    <w:rsid w:val="00D0495D"/>
    <w:rPr>
      <w:b w:val="0"/>
    </w:rPr>
  </w:style>
  <w:style w:type="character" w:customStyle="1" w:styleId="ListLabel97">
    <w:name w:val="ListLabel 97"/>
    <w:qFormat/>
    <w:rsid w:val="00D0495D"/>
    <w:rPr>
      <w:b w:val="0"/>
    </w:rPr>
  </w:style>
  <w:style w:type="character" w:customStyle="1" w:styleId="ListLabel98">
    <w:name w:val="ListLabel 98"/>
    <w:qFormat/>
    <w:rsid w:val="00D0495D"/>
    <w:rPr>
      <w:b w:val="0"/>
    </w:rPr>
  </w:style>
  <w:style w:type="character" w:customStyle="1" w:styleId="ListLabel99">
    <w:name w:val="ListLabel 99"/>
    <w:qFormat/>
    <w:rsid w:val="00D0495D"/>
    <w:rPr>
      <w:b w:val="0"/>
    </w:rPr>
  </w:style>
  <w:style w:type="character" w:customStyle="1" w:styleId="ListLabel100">
    <w:name w:val="ListLabel 100"/>
    <w:qFormat/>
    <w:rsid w:val="00D0495D"/>
    <w:rPr>
      <w:b w:val="0"/>
    </w:rPr>
  </w:style>
  <w:style w:type="character" w:customStyle="1" w:styleId="ListLabel101">
    <w:name w:val="ListLabel 101"/>
    <w:qFormat/>
    <w:rsid w:val="00D0495D"/>
    <w:rPr>
      <w:b w:val="0"/>
    </w:rPr>
  </w:style>
  <w:style w:type="character" w:customStyle="1" w:styleId="ListLabel102">
    <w:name w:val="ListLabel 102"/>
    <w:qFormat/>
    <w:rsid w:val="00D0495D"/>
    <w:rPr>
      <w:b w:val="0"/>
    </w:rPr>
  </w:style>
  <w:style w:type="character" w:customStyle="1" w:styleId="ListLabel103">
    <w:name w:val="ListLabel 103"/>
    <w:qFormat/>
    <w:rsid w:val="00D0495D"/>
    <w:rPr>
      <w:b w:val="0"/>
    </w:rPr>
  </w:style>
  <w:style w:type="character" w:customStyle="1" w:styleId="ListLabel104">
    <w:name w:val="ListLabel 104"/>
    <w:qFormat/>
    <w:rsid w:val="00D0495D"/>
    <w:rPr>
      <w:b w:val="0"/>
    </w:rPr>
  </w:style>
  <w:style w:type="character" w:customStyle="1" w:styleId="ListLabel105">
    <w:name w:val="ListLabel 105"/>
    <w:qFormat/>
    <w:rsid w:val="00D0495D"/>
    <w:rPr>
      <w:b w:val="0"/>
    </w:rPr>
  </w:style>
  <w:style w:type="character" w:customStyle="1" w:styleId="ListLabel106">
    <w:name w:val="ListLabel 106"/>
    <w:qFormat/>
    <w:rsid w:val="00D0495D"/>
    <w:rPr>
      <w:b w:val="0"/>
    </w:rPr>
  </w:style>
  <w:style w:type="character" w:customStyle="1" w:styleId="ListLabel107">
    <w:name w:val="ListLabel 107"/>
    <w:qFormat/>
    <w:rsid w:val="00D0495D"/>
    <w:rPr>
      <w:b w:val="0"/>
      <w:bCs w:val="0"/>
    </w:rPr>
  </w:style>
  <w:style w:type="character" w:customStyle="1" w:styleId="ListLabel108">
    <w:name w:val="ListLabel 108"/>
    <w:qFormat/>
    <w:rsid w:val="00D0495D"/>
    <w:rPr>
      <w:b w:val="0"/>
    </w:rPr>
  </w:style>
  <w:style w:type="character" w:customStyle="1" w:styleId="ListLabel109">
    <w:name w:val="ListLabel 109"/>
    <w:qFormat/>
    <w:rsid w:val="00D0495D"/>
    <w:rPr>
      <w:strike w:val="0"/>
      <w:dstrike w:val="0"/>
    </w:rPr>
  </w:style>
  <w:style w:type="character" w:customStyle="1" w:styleId="ListLabel110">
    <w:name w:val="ListLabel 110"/>
    <w:qFormat/>
    <w:rsid w:val="00D0495D"/>
    <w:rPr>
      <w:b w:val="0"/>
    </w:rPr>
  </w:style>
  <w:style w:type="character" w:customStyle="1" w:styleId="ListLabel111">
    <w:name w:val="ListLabel 111"/>
    <w:qFormat/>
    <w:rsid w:val="00D0495D"/>
    <w:rPr>
      <w:b w:val="0"/>
    </w:rPr>
  </w:style>
  <w:style w:type="character" w:customStyle="1" w:styleId="ListLabel112">
    <w:name w:val="ListLabel 112"/>
    <w:qFormat/>
    <w:rsid w:val="00D0495D"/>
    <w:rPr>
      <w:b w:val="0"/>
      <w:bCs w:val="0"/>
    </w:rPr>
  </w:style>
  <w:style w:type="character" w:customStyle="1" w:styleId="ListLabel113">
    <w:name w:val="ListLabel 113"/>
    <w:qFormat/>
    <w:rsid w:val="00D0495D"/>
    <w:rPr>
      <w:b w:val="0"/>
    </w:rPr>
  </w:style>
  <w:style w:type="character" w:customStyle="1" w:styleId="ListLabel114">
    <w:name w:val="ListLabel 114"/>
    <w:qFormat/>
    <w:rsid w:val="00D0495D"/>
    <w:rPr>
      <w:b w:val="0"/>
    </w:rPr>
  </w:style>
  <w:style w:type="character" w:customStyle="1" w:styleId="ListLabel115">
    <w:name w:val="ListLabel 115"/>
    <w:qFormat/>
    <w:rsid w:val="00D0495D"/>
    <w:rPr>
      <w:b w:val="0"/>
    </w:rPr>
  </w:style>
  <w:style w:type="character" w:customStyle="1" w:styleId="ListLabel116">
    <w:name w:val="ListLabel 116"/>
    <w:qFormat/>
    <w:rsid w:val="00D0495D"/>
    <w:rPr>
      <w:b w:val="0"/>
      <w:bCs w:val="0"/>
    </w:rPr>
  </w:style>
  <w:style w:type="character" w:customStyle="1" w:styleId="ListLabel117">
    <w:name w:val="ListLabel 117"/>
    <w:qFormat/>
    <w:rsid w:val="00D0495D"/>
    <w:rPr>
      <w:b w:val="0"/>
    </w:rPr>
  </w:style>
  <w:style w:type="character" w:customStyle="1" w:styleId="ListLabel118">
    <w:name w:val="ListLabel 118"/>
    <w:qFormat/>
    <w:rsid w:val="00D0495D"/>
    <w:rPr>
      <w:b w:val="0"/>
    </w:rPr>
  </w:style>
  <w:style w:type="character" w:customStyle="1" w:styleId="ListLabel119">
    <w:name w:val="ListLabel 119"/>
    <w:qFormat/>
    <w:rsid w:val="00D0495D"/>
    <w:rPr>
      <w:rFonts w:ascii="Calibri" w:hAnsi="Calibri"/>
      <w:b w:val="0"/>
    </w:rPr>
  </w:style>
  <w:style w:type="character" w:customStyle="1" w:styleId="ListLabel120">
    <w:name w:val="ListLabel 120"/>
    <w:qFormat/>
    <w:rsid w:val="00D0495D"/>
    <w:rPr>
      <w:rFonts w:ascii="Calibri" w:hAnsi="Calibri"/>
      <w:b w:val="0"/>
    </w:rPr>
  </w:style>
  <w:style w:type="character" w:customStyle="1" w:styleId="ListLabel121">
    <w:name w:val="ListLabel 121"/>
    <w:qFormat/>
    <w:rsid w:val="00D0495D"/>
    <w:rPr>
      <w:rFonts w:ascii="Calibri" w:hAnsi="Calibri"/>
      <w:b w:val="0"/>
    </w:rPr>
  </w:style>
  <w:style w:type="character" w:customStyle="1" w:styleId="ListLabel122">
    <w:name w:val="ListLabel 122"/>
    <w:qFormat/>
    <w:rsid w:val="00D0495D"/>
    <w:rPr>
      <w:b w:val="0"/>
    </w:rPr>
  </w:style>
  <w:style w:type="character" w:customStyle="1" w:styleId="ListLabel123">
    <w:name w:val="ListLabel 123"/>
    <w:qFormat/>
    <w:rsid w:val="00D0495D"/>
    <w:rPr>
      <w:b w:val="0"/>
    </w:rPr>
  </w:style>
  <w:style w:type="character" w:customStyle="1" w:styleId="ListLabel124">
    <w:name w:val="ListLabel 124"/>
    <w:qFormat/>
    <w:rsid w:val="00D0495D"/>
    <w:rPr>
      <w:b w:val="0"/>
    </w:rPr>
  </w:style>
  <w:style w:type="character" w:customStyle="1" w:styleId="ListLabel125">
    <w:name w:val="ListLabel 125"/>
    <w:qFormat/>
    <w:rsid w:val="00D0495D"/>
    <w:rPr>
      <w:b w:val="0"/>
    </w:rPr>
  </w:style>
  <w:style w:type="character" w:customStyle="1" w:styleId="ListLabel126">
    <w:name w:val="ListLabel 126"/>
    <w:qFormat/>
    <w:rsid w:val="00D0495D"/>
    <w:rPr>
      <w:b w:val="0"/>
    </w:rPr>
  </w:style>
  <w:style w:type="character" w:customStyle="1" w:styleId="ListLabel127">
    <w:name w:val="ListLabel 127"/>
    <w:qFormat/>
    <w:rsid w:val="00D0495D"/>
    <w:rPr>
      <w:b w:val="0"/>
    </w:rPr>
  </w:style>
  <w:style w:type="character" w:customStyle="1" w:styleId="ListLabel128">
    <w:name w:val="ListLabel 128"/>
    <w:qFormat/>
    <w:rsid w:val="00D0495D"/>
    <w:rPr>
      <w:b w:val="0"/>
    </w:rPr>
  </w:style>
  <w:style w:type="character" w:customStyle="1" w:styleId="ListLabel129">
    <w:name w:val="ListLabel 129"/>
    <w:qFormat/>
    <w:rsid w:val="00D0495D"/>
    <w:rPr>
      <w:b w:val="0"/>
    </w:rPr>
  </w:style>
  <w:style w:type="character" w:customStyle="1" w:styleId="ListLabel130">
    <w:name w:val="ListLabel 130"/>
    <w:qFormat/>
    <w:rsid w:val="00D0495D"/>
    <w:rPr>
      <w:b w:val="0"/>
    </w:rPr>
  </w:style>
  <w:style w:type="character" w:customStyle="1" w:styleId="ListLabel131">
    <w:name w:val="ListLabel 131"/>
    <w:qFormat/>
    <w:rsid w:val="00D0495D"/>
    <w:rPr>
      <w:b w:val="0"/>
    </w:rPr>
  </w:style>
  <w:style w:type="character" w:customStyle="1" w:styleId="ListLabel132">
    <w:name w:val="ListLabel 132"/>
    <w:qFormat/>
    <w:rsid w:val="00D0495D"/>
    <w:rPr>
      <w:b w:val="0"/>
    </w:rPr>
  </w:style>
  <w:style w:type="character" w:customStyle="1" w:styleId="ListLabel133">
    <w:name w:val="ListLabel 133"/>
    <w:qFormat/>
    <w:rsid w:val="00D0495D"/>
    <w:rPr>
      <w:b w:val="0"/>
    </w:rPr>
  </w:style>
  <w:style w:type="character" w:customStyle="1" w:styleId="ListLabel134">
    <w:name w:val="ListLabel 134"/>
    <w:qFormat/>
    <w:rsid w:val="00D0495D"/>
    <w:rPr>
      <w:b w:val="0"/>
      <w:bCs w:val="0"/>
    </w:rPr>
  </w:style>
  <w:style w:type="character" w:customStyle="1" w:styleId="ListLabel135">
    <w:name w:val="ListLabel 135"/>
    <w:qFormat/>
    <w:rsid w:val="00D0495D"/>
    <w:rPr>
      <w:b w:val="0"/>
    </w:rPr>
  </w:style>
  <w:style w:type="character" w:customStyle="1" w:styleId="ListLabel136">
    <w:name w:val="ListLabel 136"/>
    <w:qFormat/>
    <w:rsid w:val="00D0495D"/>
    <w:rPr>
      <w:strike w:val="0"/>
      <w:dstrike w:val="0"/>
    </w:rPr>
  </w:style>
  <w:style w:type="character" w:customStyle="1" w:styleId="ListLabel137">
    <w:name w:val="ListLabel 137"/>
    <w:qFormat/>
    <w:rsid w:val="00D0495D"/>
    <w:rPr>
      <w:b w:val="0"/>
    </w:rPr>
  </w:style>
  <w:style w:type="character" w:customStyle="1" w:styleId="ListLabel138">
    <w:name w:val="ListLabel 138"/>
    <w:qFormat/>
    <w:rsid w:val="00D0495D"/>
    <w:rPr>
      <w:b w:val="0"/>
    </w:rPr>
  </w:style>
  <w:style w:type="character" w:customStyle="1" w:styleId="ListLabel139">
    <w:name w:val="ListLabel 139"/>
    <w:qFormat/>
    <w:rsid w:val="00D0495D"/>
    <w:rPr>
      <w:b w:val="0"/>
      <w:bCs w:val="0"/>
    </w:rPr>
  </w:style>
  <w:style w:type="character" w:customStyle="1" w:styleId="ListLabel140">
    <w:name w:val="ListLabel 140"/>
    <w:qFormat/>
    <w:rsid w:val="00D0495D"/>
    <w:rPr>
      <w:b w:val="0"/>
    </w:rPr>
  </w:style>
  <w:style w:type="character" w:customStyle="1" w:styleId="ListLabel141">
    <w:name w:val="ListLabel 141"/>
    <w:qFormat/>
    <w:rsid w:val="00D0495D"/>
    <w:rPr>
      <w:b w:val="0"/>
    </w:rPr>
  </w:style>
  <w:style w:type="character" w:customStyle="1" w:styleId="ListLabel142">
    <w:name w:val="ListLabel 142"/>
    <w:qFormat/>
    <w:rsid w:val="00D0495D"/>
    <w:rPr>
      <w:b w:val="0"/>
    </w:rPr>
  </w:style>
  <w:style w:type="character" w:customStyle="1" w:styleId="ListLabel143">
    <w:name w:val="ListLabel 143"/>
    <w:qFormat/>
    <w:rsid w:val="00D0495D"/>
    <w:rPr>
      <w:b w:val="0"/>
      <w:bCs w:val="0"/>
    </w:rPr>
  </w:style>
  <w:style w:type="character" w:customStyle="1" w:styleId="ListLabel144">
    <w:name w:val="ListLabel 144"/>
    <w:qFormat/>
    <w:rsid w:val="00D0495D"/>
    <w:rPr>
      <w:b w:val="0"/>
    </w:rPr>
  </w:style>
  <w:style w:type="character" w:customStyle="1" w:styleId="ListLabel145">
    <w:name w:val="ListLabel 145"/>
    <w:qFormat/>
    <w:rsid w:val="00D0495D"/>
    <w:rPr>
      <w:b w:val="0"/>
    </w:rPr>
  </w:style>
  <w:style w:type="character" w:customStyle="1" w:styleId="ListLabel146">
    <w:name w:val="ListLabel 146"/>
    <w:qFormat/>
    <w:rsid w:val="00D0495D"/>
    <w:rPr>
      <w:rFonts w:ascii="Calibri" w:hAnsi="Calibri"/>
      <w:b w:val="0"/>
    </w:rPr>
  </w:style>
  <w:style w:type="character" w:customStyle="1" w:styleId="ListLabel147">
    <w:name w:val="ListLabel 147"/>
    <w:qFormat/>
    <w:rsid w:val="00D0495D"/>
    <w:rPr>
      <w:rFonts w:ascii="Calibri" w:hAnsi="Calibri"/>
      <w:b w:val="0"/>
    </w:rPr>
  </w:style>
  <w:style w:type="character" w:customStyle="1" w:styleId="ListLabel148">
    <w:name w:val="ListLabel 148"/>
    <w:qFormat/>
    <w:rsid w:val="00D0495D"/>
    <w:rPr>
      <w:rFonts w:ascii="Calibri" w:hAnsi="Calibri"/>
      <w:b w:val="0"/>
    </w:rPr>
  </w:style>
  <w:style w:type="character" w:customStyle="1" w:styleId="ListLabel149">
    <w:name w:val="ListLabel 149"/>
    <w:qFormat/>
    <w:rsid w:val="00D0495D"/>
    <w:rPr>
      <w:b w:val="0"/>
    </w:rPr>
  </w:style>
  <w:style w:type="character" w:customStyle="1" w:styleId="ListLabel150">
    <w:name w:val="ListLabel 150"/>
    <w:qFormat/>
    <w:rsid w:val="00D0495D"/>
    <w:rPr>
      <w:b w:val="0"/>
    </w:rPr>
  </w:style>
  <w:style w:type="character" w:customStyle="1" w:styleId="ListLabel151">
    <w:name w:val="ListLabel 151"/>
    <w:qFormat/>
    <w:rsid w:val="00D0495D"/>
    <w:rPr>
      <w:b w:val="0"/>
    </w:rPr>
  </w:style>
  <w:style w:type="character" w:customStyle="1" w:styleId="ListLabel152">
    <w:name w:val="ListLabel 152"/>
    <w:qFormat/>
    <w:rsid w:val="00D0495D"/>
    <w:rPr>
      <w:b w:val="0"/>
    </w:rPr>
  </w:style>
  <w:style w:type="character" w:customStyle="1" w:styleId="ListLabel153">
    <w:name w:val="ListLabel 153"/>
    <w:qFormat/>
    <w:rsid w:val="00D0495D"/>
    <w:rPr>
      <w:b w:val="0"/>
    </w:rPr>
  </w:style>
  <w:style w:type="character" w:customStyle="1" w:styleId="ListLabel154">
    <w:name w:val="ListLabel 154"/>
    <w:qFormat/>
    <w:rsid w:val="00D0495D"/>
    <w:rPr>
      <w:b w:val="0"/>
    </w:rPr>
  </w:style>
  <w:style w:type="character" w:customStyle="1" w:styleId="ListLabel155">
    <w:name w:val="ListLabel 155"/>
    <w:qFormat/>
    <w:rsid w:val="00D0495D"/>
    <w:rPr>
      <w:b w:val="0"/>
    </w:rPr>
  </w:style>
  <w:style w:type="character" w:customStyle="1" w:styleId="ListLabel156">
    <w:name w:val="ListLabel 156"/>
    <w:qFormat/>
    <w:rsid w:val="00D0495D"/>
    <w:rPr>
      <w:b w:val="0"/>
    </w:rPr>
  </w:style>
  <w:style w:type="character" w:customStyle="1" w:styleId="ListLabel157">
    <w:name w:val="ListLabel 157"/>
    <w:qFormat/>
    <w:rsid w:val="00D0495D"/>
    <w:rPr>
      <w:b w:val="0"/>
    </w:rPr>
  </w:style>
  <w:style w:type="character" w:customStyle="1" w:styleId="ListLabel158">
    <w:name w:val="ListLabel 158"/>
    <w:qFormat/>
    <w:rsid w:val="00D0495D"/>
    <w:rPr>
      <w:b w:val="0"/>
    </w:rPr>
  </w:style>
  <w:style w:type="character" w:customStyle="1" w:styleId="ListLabel159">
    <w:name w:val="ListLabel 159"/>
    <w:qFormat/>
    <w:rsid w:val="00D0495D"/>
    <w:rPr>
      <w:b w:val="0"/>
    </w:rPr>
  </w:style>
  <w:style w:type="character" w:customStyle="1" w:styleId="ListLabel160">
    <w:name w:val="ListLabel 160"/>
    <w:qFormat/>
    <w:rsid w:val="00D0495D"/>
    <w:rPr>
      <w:b w:val="0"/>
    </w:rPr>
  </w:style>
  <w:style w:type="character" w:customStyle="1" w:styleId="ListLabel161">
    <w:name w:val="ListLabel 161"/>
    <w:qFormat/>
    <w:rsid w:val="00D0495D"/>
    <w:rPr>
      <w:b w:val="0"/>
    </w:rPr>
  </w:style>
  <w:style w:type="character" w:customStyle="1" w:styleId="ListLabel162">
    <w:name w:val="ListLabel 162"/>
    <w:qFormat/>
    <w:rsid w:val="00D0495D"/>
    <w:rPr>
      <w:strike w:val="0"/>
      <w:dstrike w:val="0"/>
    </w:rPr>
  </w:style>
  <w:style w:type="character" w:customStyle="1" w:styleId="ListLabel163">
    <w:name w:val="ListLabel 163"/>
    <w:qFormat/>
    <w:rsid w:val="00D0495D"/>
    <w:rPr>
      <w:b w:val="0"/>
    </w:rPr>
  </w:style>
  <w:style w:type="character" w:customStyle="1" w:styleId="ListLabel164">
    <w:name w:val="ListLabel 164"/>
    <w:qFormat/>
    <w:rsid w:val="00D0495D"/>
    <w:rPr>
      <w:b w:val="0"/>
      <w:bCs w:val="0"/>
    </w:rPr>
  </w:style>
  <w:style w:type="character" w:customStyle="1" w:styleId="ListLabel165">
    <w:name w:val="ListLabel 165"/>
    <w:qFormat/>
    <w:rsid w:val="00D0495D"/>
    <w:rPr>
      <w:b w:val="0"/>
    </w:rPr>
  </w:style>
  <w:style w:type="character" w:customStyle="1" w:styleId="ListLabel166">
    <w:name w:val="ListLabel 166"/>
    <w:qFormat/>
    <w:rsid w:val="00D0495D"/>
    <w:rPr>
      <w:b w:val="0"/>
    </w:rPr>
  </w:style>
  <w:style w:type="character" w:customStyle="1" w:styleId="ListLabel167">
    <w:name w:val="ListLabel 167"/>
    <w:qFormat/>
    <w:rsid w:val="00D0495D"/>
    <w:rPr>
      <w:b w:val="0"/>
    </w:rPr>
  </w:style>
  <w:style w:type="character" w:customStyle="1" w:styleId="ListLabel168">
    <w:name w:val="ListLabel 168"/>
    <w:qFormat/>
    <w:rsid w:val="00D0495D"/>
    <w:rPr>
      <w:b/>
      <w:bCs w:val="0"/>
    </w:rPr>
  </w:style>
  <w:style w:type="character" w:customStyle="1" w:styleId="ListLabel169">
    <w:name w:val="ListLabel 169"/>
    <w:qFormat/>
    <w:rsid w:val="00D0495D"/>
    <w:rPr>
      <w:b w:val="0"/>
    </w:rPr>
  </w:style>
  <w:style w:type="character" w:customStyle="1" w:styleId="ListLabel170">
    <w:name w:val="ListLabel 170"/>
    <w:qFormat/>
    <w:rsid w:val="00D0495D"/>
    <w:rPr>
      <w:b w:val="0"/>
    </w:rPr>
  </w:style>
  <w:style w:type="character" w:customStyle="1" w:styleId="ListLabel171">
    <w:name w:val="ListLabel 171"/>
    <w:qFormat/>
    <w:rsid w:val="00D0495D"/>
    <w:rPr>
      <w:b w:val="0"/>
    </w:rPr>
  </w:style>
  <w:style w:type="character" w:customStyle="1" w:styleId="ListLabel172">
    <w:name w:val="ListLabel 172"/>
    <w:qFormat/>
    <w:rsid w:val="00D0495D"/>
    <w:rPr>
      <w:rFonts w:ascii="Calibri" w:hAnsi="Calibri"/>
      <w:b w:val="0"/>
    </w:rPr>
  </w:style>
  <w:style w:type="character" w:customStyle="1" w:styleId="ListLabel173">
    <w:name w:val="ListLabel 173"/>
    <w:qFormat/>
    <w:rsid w:val="00D0495D"/>
    <w:rPr>
      <w:rFonts w:ascii="Calibri" w:hAnsi="Calibri"/>
      <w:b w:val="0"/>
    </w:rPr>
  </w:style>
  <w:style w:type="character" w:customStyle="1" w:styleId="ListLabel174">
    <w:name w:val="ListLabel 174"/>
    <w:qFormat/>
    <w:rsid w:val="00D0495D"/>
    <w:rPr>
      <w:b w:val="0"/>
    </w:rPr>
  </w:style>
  <w:style w:type="character" w:customStyle="1" w:styleId="ListLabel175">
    <w:name w:val="ListLabel 175"/>
    <w:qFormat/>
    <w:rsid w:val="00D0495D"/>
    <w:rPr>
      <w:b w:val="0"/>
    </w:rPr>
  </w:style>
  <w:style w:type="character" w:customStyle="1" w:styleId="ListLabel176">
    <w:name w:val="ListLabel 176"/>
    <w:qFormat/>
    <w:rsid w:val="00D0495D"/>
    <w:rPr>
      <w:b w:val="0"/>
    </w:rPr>
  </w:style>
  <w:style w:type="character" w:customStyle="1" w:styleId="ListLabel177">
    <w:name w:val="ListLabel 177"/>
    <w:qFormat/>
    <w:rsid w:val="00D0495D"/>
    <w:rPr>
      <w:b w:val="0"/>
    </w:rPr>
  </w:style>
  <w:style w:type="character" w:customStyle="1" w:styleId="ListLabel178">
    <w:name w:val="ListLabel 178"/>
    <w:qFormat/>
    <w:rsid w:val="00D0495D"/>
    <w:rPr>
      <w:b w:val="0"/>
    </w:rPr>
  </w:style>
  <w:style w:type="character" w:customStyle="1" w:styleId="ListLabel179">
    <w:name w:val="ListLabel 179"/>
    <w:qFormat/>
    <w:rsid w:val="00D0495D"/>
    <w:rPr>
      <w:b w:val="0"/>
    </w:rPr>
  </w:style>
  <w:style w:type="character" w:customStyle="1" w:styleId="ListLabel180">
    <w:name w:val="ListLabel 180"/>
    <w:qFormat/>
    <w:rsid w:val="00D0495D"/>
    <w:rPr>
      <w:b w:val="0"/>
    </w:rPr>
  </w:style>
  <w:style w:type="character" w:customStyle="1" w:styleId="ListLabel181">
    <w:name w:val="ListLabel 181"/>
    <w:qFormat/>
    <w:rsid w:val="00D0495D"/>
    <w:rPr>
      <w:b w:val="0"/>
    </w:rPr>
  </w:style>
  <w:style w:type="character" w:customStyle="1" w:styleId="ListLabel182">
    <w:name w:val="ListLabel 182"/>
    <w:qFormat/>
    <w:rsid w:val="00D0495D"/>
    <w:rPr>
      <w:b w:val="0"/>
    </w:rPr>
  </w:style>
  <w:style w:type="character" w:customStyle="1" w:styleId="ListLabel183">
    <w:name w:val="ListLabel 183"/>
    <w:qFormat/>
    <w:rsid w:val="00D0495D"/>
    <w:rPr>
      <w:b w:val="0"/>
    </w:rPr>
  </w:style>
  <w:style w:type="character" w:customStyle="1" w:styleId="ListLabel184">
    <w:name w:val="ListLabel 184"/>
    <w:qFormat/>
    <w:rsid w:val="00D0495D"/>
    <w:rPr>
      <w:b w:val="0"/>
    </w:rPr>
  </w:style>
  <w:style w:type="character" w:customStyle="1" w:styleId="ListLabel185">
    <w:name w:val="ListLabel 185"/>
    <w:qFormat/>
    <w:rsid w:val="00D0495D"/>
    <w:rPr>
      <w:b w:val="0"/>
    </w:rPr>
  </w:style>
  <w:style w:type="character" w:customStyle="1" w:styleId="ListLabel186">
    <w:name w:val="ListLabel 186"/>
    <w:qFormat/>
    <w:rsid w:val="00D0495D"/>
    <w:rPr>
      <w:b w:val="0"/>
    </w:rPr>
  </w:style>
  <w:style w:type="character" w:customStyle="1" w:styleId="ListLabel187">
    <w:name w:val="ListLabel 187"/>
    <w:qFormat/>
    <w:rsid w:val="00D0495D"/>
    <w:rPr>
      <w:strike w:val="0"/>
      <w:dstrike w:val="0"/>
    </w:rPr>
  </w:style>
  <w:style w:type="character" w:customStyle="1" w:styleId="ListLabel188">
    <w:name w:val="ListLabel 188"/>
    <w:qFormat/>
    <w:rsid w:val="00D0495D"/>
    <w:rPr>
      <w:b w:val="0"/>
    </w:rPr>
  </w:style>
  <w:style w:type="character" w:customStyle="1" w:styleId="ListLabel189">
    <w:name w:val="ListLabel 189"/>
    <w:qFormat/>
    <w:rsid w:val="00D0495D"/>
    <w:rPr>
      <w:b w:val="0"/>
      <w:bCs w:val="0"/>
    </w:rPr>
  </w:style>
  <w:style w:type="character" w:customStyle="1" w:styleId="ListLabel190">
    <w:name w:val="ListLabel 190"/>
    <w:qFormat/>
    <w:rsid w:val="00D0495D"/>
    <w:rPr>
      <w:b w:val="0"/>
    </w:rPr>
  </w:style>
  <w:style w:type="character" w:customStyle="1" w:styleId="ListLabel191">
    <w:name w:val="ListLabel 191"/>
    <w:qFormat/>
    <w:rsid w:val="00D0495D"/>
    <w:rPr>
      <w:b w:val="0"/>
    </w:rPr>
  </w:style>
  <w:style w:type="character" w:customStyle="1" w:styleId="ListLabel192">
    <w:name w:val="ListLabel 192"/>
    <w:qFormat/>
    <w:rsid w:val="00D0495D"/>
    <w:rPr>
      <w:b w:val="0"/>
    </w:rPr>
  </w:style>
  <w:style w:type="character" w:customStyle="1" w:styleId="ListLabel193">
    <w:name w:val="ListLabel 193"/>
    <w:qFormat/>
    <w:rsid w:val="00D0495D"/>
    <w:rPr>
      <w:b/>
      <w:bCs w:val="0"/>
    </w:rPr>
  </w:style>
  <w:style w:type="character" w:customStyle="1" w:styleId="ListLabel194">
    <w:name w:val="ListLabel 194"/>
    <w:qFormat/>
    <w:rsid w:val="00D0495D"/>
    <w:rPr>
      <w:b w:val="0"/>
    </w:rPr>
  </w:style>
  <w:style w:type="character" w:customStyle="1" w:styleId="ListLabel195">
    <w:name w:val="ListLabel 195"/>
    <w:qFormat/>
    <w:rsid w:val="00D0495D"/>
    <w:rPr>
      <w:b w:val="0"/>
    </w:rPr>
  </w:style>
  <w:style w:type="character" w:customStyle="1" w:styleId="ListLabel196">
    <w:name w:val="ListLabel 196"/>
    <w:qFormat/>
    <w:rsid w:val="00D0495D"/>
    <w:rPr>
      <w:b w:val="0"/>
    </w:rPr>
  </w:style>
  <w:style w:type="character" w:customStyle="1" w:styleId="ListLabel197">
    <w:name w:val="ListLabel 197"/>
    <w:qFormat/>
    <w:rsid w:val="00D0495D"/>
    <w:rPr>
      <w:rFonts w:ascii="Calibri" w:hAnsi="Calibri"/>
      <w:b w:val="0"/>
    </w:rPr>
  </w:style>
  <w:style w:type="character" w:customStyle="1" w:styleId="ListLabel198">
    <w:name w:val="ListLabel 198"/>
    <w:qFormat/>
    <w:rsid w:val="00D0495D"/>
    <w:rPr>
      <w:rFonts w:ascii="Calibri" w:hAnsi="Calibri"/>
      <w:b w:val="0"/>
    </w:rPr>
  </w:style>
  <w:style w:type="character" w:customStyle="1" w:styleId="ListLabel199">
    <w:name w:val="ListLabel 199"/>
    <w:qFormat/>
    <w:rsid w:val="00D0495D"/>
    <w:rPr>
      <w:b w:val="0"/>
    </w:rPr>
  </w:style>
  <w:style w:type="character" w:customStyle="1" w:styleId="WW8Num11z0">
    <w:name w:val="WW8Num11z0"/>
    <w:qFormat/>
    <w:rsid w:val="00D0495D"/>
    <w:rPr>
      <w:b w:val="0"/>
    </w:rPr>
  </w:style>
  <w:style w:type="character" w:customStyle="1" w:styleId="WW8Num11z1">
    <w:name w:val="WW8Num11z1"/>
    <w:qFormat/>
    <w:rsid w:val="00D0495D"/>
  </w:style>
  <w:style w:type="character" w:customStyle="1" w:styleId="WW8Num11z2">
    <w:name w:val="WW8Num11z2"/>
    <w:qFormat/>
    <w:rsid w:val="00D0495D"/>
  </w:style>
  <w:style w:type="character" w:customStyle="1" w:styleId="WW8Num11z3">
    <w:name w:val="WW8Num11z3"/>
    <w:qFormat/>
    <w:rsid w:val="00D0495D"/>
  </w:style>
  <w:style w:type="character" w:customStyle="1" w:styleId="WW8Num11z4">
    <w:name w:val="WW8Num11z4"/>
    <w:qFormat/>
    <w:rsid w:val="00D0495D"/>
  </w:style>
  <w:style w:type="character" w:customStyle="1" w:styleId="WW8Num11z5">
    <w:name w:val="WW8Num11z5"/>
    <w:qFormat/>
    <w:rsid w:val="00D0495D"/>
  </w:style>
  <w:style w:type="character" w:customStyle="1" w:styleId="WW8Num11z6">
    <w:name w:val="WW8Num11z6"/>
    <w:qFormat/>
    <w:rsid w:val="00D0495D"/>
  </w:style>
  <w:style w:type="character" w:customStyle="1" w:styleId="WW8Num11z7">
    <w:name w:val="WW8Num11z7"/>
    <w:qFormat/>
    <w:rsid w:val="00D0495D"/>
  </w:style>
  <w:style w:type="character" w:customStyle="1" w:styleId="WW8Num11z8">
    <w:name w:val="WW8Num11z8"/>
    <w:qFormat/>
    <w:rsid w:val="00D0495D"/>
  </w:style>
  <w:style w:type="paragraph" w:styleId="Ttulo">
    <w:name w:val="Title"/>
    <w:basedOn w:val="Normal"/>
    <w:next w:val="Textoindependiente"/>
    <w:link w:val="TtuloCar"/>
    <w:qFormat/>
    <w:locked/>
    <w:rsid w:val="00D0495D"/>
    <w:pPr>
      <w:keepNext/>
      <w:widowControl/>
      <w:spacing w:before="240" w:after="120" w:line="276" w:lineRule="auto"/>
      <w:jc w:val="left"/>
    </w:pPr>
    <w:rPr>
      <w:rFonts w:ascii="Liberation Sans" w:eastAsia="Microsoft YaHei" w:hAnsi="Liberation Sans" w:cs="Lucida Sans"/>
      <w:color w:val="00000A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Lista">
    <w:name w:val="List"/>
    <w:basedOn w:val="Textoindependiente"/>
    <w:locked/>
    <w:rsid w:val="00D0495D"/>
    <w:pPr>
      <w:widowControl/>
      <w:spacing w:after="140" w:line="288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styleId="Descripcin">
    <w:name w:val="caption"/>
    <w:basedOn w:val="Normal"/>
    <w:qFormat/>
    <w:locked/>
    <w:rsid w:val="00D0495D"/>
    <w:pPr>
      <w:widowControl/>
      <w:suppressLineNumbers/>
      <w:spacing w:before="120" w:after="120" w:line="276" w:lineRule="auto"/>
      <w:jc w:val="left"/>
    </w:pPr>
    <w:rPr>
      <w:rFonts w:asciiTheme="minorHAnsi" w:eastAsiaTheme="minorHAnsi" w:hAnsiTheme="minorHAnsi" w:cs="Lucida Sans"/>
      <w:i/>
      <w:iCs/>
      <w:color w:val="00000A"/>
      <w:sz w:val="24"/>
      <w:szCs w:val="24"/>
      <w:lang w:val="es-ES" w:eastAsia="en-US"/>
    </w:rPr>
  </w:style>
  <w:style w:type="paragraph" w:customStyle="1" w:styleId="ndice">
    <w:name w:val="Índice"/>
    <w:basedOn w:val="Normal"/>
    <w:qFormat/>
    <w:rsid w:val="00D0495D"/>
    <w:pPr>
      <w:widowControl/>
      <w:suppressLineNumbers/>
      <w:spacing w:after="200" w:line="276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customStyle="1" w:styleId="Pa2">
    <w:name w:val="Pa2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paragraph" w:customStyle="1" w:styleId="Pa3">
    <w:name w:val="Pa3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numbering" w:customStyle="1" w:styleId="WW8Num11">
    <w:name w:val="WW8Num11"/>
    <w:qFormat/>
    <w:rsid w:val="00D0495D"/>
  </w:style>
  <w:style w:type="paragraph" w:customStyle="1" w:styleId="xa1">
    <w:name w:val="xa1"/>
    <w:basedOn w:val="Normal"/>
    <w:uiPriority w:val="99"/>
    <w:semiHidden/>
    <w:rsid w:val="00280BD1"/>
    <w:pPr>
      <w:widowControl/>
      <w:spacing w:after="240"/>
      <w:ind w:left="300" w:right="75"/>
    </w:pPr>
    <w:rPr>
      <w:rFonts w:ascii="Times New Roman" w:eastAsiaTheme="minorHAnsi" w:hAnsi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B346C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cursiva">
    <w:name w:val="centro_cursiv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2">
    <w:name w:val="parrafo_2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redonda">
    <w:name w:val="centro_redond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1264A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709A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1E5A5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A5E"/>
    <w:rPr>
      <w:rFonts w:ascii="Arial" w:hAnsi="Arial"/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1E5A5E"/>
    <w:rPr>
      <w:vertAlign w:val="superscript"/>
    </w:rPr>
  </w:style>
  <w:style w:type="paragraph" w:customStyle="1" w:styleId="Fparrafo-C">
    <w:name w:val="F parrafo -C"/>
    <w:basedOn w:val="Normal"/>
    <w:rsid w:val="00977A81"/>
    <w:pPr>
      <w:widowControl/>
      <w:spacing w:after="60"/>
      <w:ind w:firstLine="284"/>
    </w:pPr>
    <w:rPr>
      <w:rFonts w:cs="Arial"/>
      <w:sz w:val="20"/>
      <w:lang w:val="es-ES"/>
    </w:rPr>
  </w:style>
  <w:style w:type="paragraph" w:customStyle="1" w:styleId="TablaA0A0-C">
    <w:name w:val="Tabla A0 A0 -C"/>
    <w:basedOn w:val="Normal"/>
    <w:uiPriority w:val="99"/>
    <w:rsid w:val="00977A81"/>
    <w:pPr>
      <w:widowControl/>
      <w:jc w:val="left"/>
    </w:pPr>
    <w:rPr>
      <w:rFonts w:ascii="Arial Narrow" w:hAnsi="Arial Narrow"/>
      <w:color w:val="009900"/>
      <w:sz w:val="2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81840\AppData\Local\Microsoft\Windows\Temporary%20Internet%20Files\Content.MSO\55E2AEE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79DE-59D6-45B0-BE3F-3147CF92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55E2AEE7</Template>
  <TotalTime>3</TotalTime>
  <Pages>2</Pages>
  <Words>334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Administrador</dc:creator>
  <cp:keywords/>
  <dc:description/>
  <cp:lastModifiedBy>D800387</cp:lastModifiedBy>
  <cp:revision>7</cp:revision>
  <cp:lastPrinted>2023-03-23T13:26:00Z</cp:lastPrinted>
  <dcterms:created xsi:type="dcterms:W3CDTF">2024-01-18T15:43:00Z</dcterms:created>
  <dcterms:modified xsi:type="dcterms:W3CDTF">2024-02-08T09:48:00Z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0x010100A2F2E6EE0FA8254495FFCE16DB239273</vt:lpwstr>
  </property>
  <property fmtid="{D5CDD505-2E9C-101B-9397-08002B2CF9AE}" pid="3" name="Observaciones">
    <vt:lpwstr/>
  </property>
  <property fmtid="{D5CDD505-2E9C-101B-9397-08002B2CF9AE}" pid="4" name="Informe jurídico">
    <vt:lpwstr/>
  </property>
  <property fmtid="{D5CDD505-2E9C-101B-9397-08002B2CF9AE}" pid="5" name="Descripción">
    <vt:lpwstr/>
  </property>
  <property fmtid="{D5CDD505-2E9C-101B-9397-08002B2CF9AE}" pid="6" name="Aprobación">
    <vt:lpwstr/>
  </property>
  <property fmtid="{D5CDD505-2E9C-101B-9397-08002B2CF9AE}" pid="7" name="Publicación">
    <vt:lpwstr/>
  </property>
  <property fmtid="{D5CDD505-2E9C-101B-9397-08002B2CF9AE}" pid="8" name="Owner">
    <vt:lpwstr/>
  </property>
  <property fmtid="{D5CDD505-2E9C-101B-9397-08002B2CF9AE}" pid="9" name="SPSDescription">
    <vt:lpwstr/>
  </property>
  <property fmtid="{D5CDD505-2E9C-101B-9397-08002B2CF9AE}" pid="10" name="Status">
    <vt:lpwstr/>
  </property>
</Properties>
</file>