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1E0F60" w14:textId="77777777" w:rsidR="006E578E" w:rsidRDefault="006E578E" w:rsidP="006E578E">
      <w:pPr>
        <w:spacing w:after="120" w:line="276" w:lineRule="auto"/>
        <w:jc w:val="center"/>
        <w:rPr>
          <w:rFonts w:asciiTheme="minorHAnsi" w:hAnsiTheme="minorHAnsi" w:cstheme="minorHAnsi"/>
          <w:b/>
          <w:sz w:val="24"/>
          <w:szCs w:val="22"/>
          <w:lang w:val="en-US"/>
        </w:rPr>
      </w:pPr>
    </w:p>
    <w:p w14:paraId="0A62543F" w14:textId="6116EA0E" w:rsidR="00335452" w:rsidRPr="006E578E" w:rsidRDefault="00335452" w:rsidP="006E578E">
      <w:pPr>
        <w:spacing w:after="120" w:line="276" w:lineRule="auto"/>
        <w:jc w:val="center"/>
        <w:rPr>
          <w:rFonts w:asciiTheme="minorHAnsi" w:hAnsiTheme="minorHAnsi" w:cstheme="minorHAnsi"/>
          <w:b/>
          <w:sz w:val="24"/>
          <w:szCs w:val="22"/>
          <w:lang w:val="en-US"/>
        </w:rPr>
      </w:pPr>
      <w:r w:rsidRPr="006E578E">
        <w:rPr>
          <w:rFonts w:asciiTheme="minorHAnsi" w:hAnsiTheme="minorHAnsi" w:cstheme="minorHAnsi"/>
          <w:b/>
          <w:sz w:val="24"/>
          <w:szCs w:val="22"/>
          <w:lang w:val="en-US"/>
        </w:rPr>
        <w:t>JUSTIFICACIÓN DE LA ELECCIÓN DEL PROVEEDOR</w:t>
      </w:r>
    </w:p>
    <w:p w14:paraId="2C439C42" w14:textId="7503C2A6" w:rsidR="00033E91" w:rsidRPr="00324E07" w:rsidRDefault="006D6AA6" w:rsidP="006E578E">
      <w:pPr>
        <w:spacing w:before="120" w:after="120" w:line="276" w:lineRule="auto"/>
        <w:jc w:val="left"/>
        <w:rPr>
          <w:rFonts w:asciiTheme="minorHAnsi" w:hAnsiTheme="minorHAnsi" w:cstheme="minorHAnsi"/>
          <w:i/>
          <w:szCs w:val="22"/>
        </w:rPr>
      </w:pPr>
      <w:r w:rsidRPr="00324E07">
        <w:rPr>
          <w:rFonts w:asciiTheme="minorHAnsi" w:hAnsiTheme="minorHAnsi" w:cstheme="minorHAnsi"/>
          <w:szCs w:val="22"/>
        </w:rPr>
        <w:t>EXPEDIENTE N</w:t>
      </w:r>
      <w:r w:rsidR="00334CE9" w:rsidRPr="00324E07">
        <w:rPr>
          <w:rFonts w:asciiTheme="minorHAnsi" w:hAnsiTheme="minorHAnsi" w:cstheme="minorHAnsi"/>
          <w:szCs w:val="22"/>
        </w:rPr>
        <w:t>º:</w:t>
      </w:r>
      <w:r w:rsidRPr="00324E07">
        <w:rPr>
          <w:rFonts w:asciiTheme="minorHAnsi" w:hAnsiTheme="minorHAnsi" w:cstheme="minorHAnsi"/>
          <w:i/>
          <w:color w:val="4F81BD" w:themeColor="accent1"/>
          <w:szCs w:val="22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2693"/>
      </w:tblGrid>
      <w:tr w:rsidR="00033E91" w:rsidRPr="00324E07" w14:paraId="74763285" w14:textId="77777777" w:rsidTr="00335452">
        <w:trPr>
          <w:trHeight w:val="397"/>
        </w:trPr>
        <w:tc>
          <w:tcPr>
            <w:tcW w:w="6379" w:type="dxa"/>
            <w:vAlign w:val="center"/>
          </w:tcPr>
          <w:p w14:paraId="33695051" w14:textId="77777777" w:rsidR="00033E91" w:rsidRPr="00324E07" w:rsidRDefault="00033E91" w:rsidP="006E578E">
            <w:pPr>
              <w:spacing w:after="120" w:line="276" w:lineRule="auto"/>
              <w:rPr>
                <w:rFonts w:asciiTheme="minorHAnsi" w:hAnsiTheme="minorHAnsi" w:cstheme="minorHAnsi"/>
                <w:bCs/>
                <w:szCs w:val="22"/>
              </w:rPr>
            </w:pPr>
            <w:r w:rsidRPr="00324E07">
              <w:rPr>
                <w:rFonts w:asciiTheme="minorHAnsi" w:hAnsiTheme="minorHAnsi" w:cstheme="minorHAnsi"/>
                <w:bCs/>
                <w:szCs w:val="22"/>
              </w:rPr>
              <w:t>Don/Doña:</w:t>
            </w:r>
          </w:p>
        </w:tc>
        <w:tc>
          <w:tcPr>
            <w:tcW w:w="2693" w:type="dxa"/>
            <w:vAlign w:val="center"/>
          </w:tcPr>
          <w:p w14:paraId="6A3AFFDA" w14:textId="77777777" w:rsidR="00033E91" w:rsidRPr="00324E07" w:rsidRDefault="00033E91" w:rsidP="006E578E">
            <w:pPr>
              <w:spacing w:after="120" w:line="276" w:lineRule="auto"/>
              <w:rPr>
                <w:rFonts w:asciiTheme="minorHAnsi" w:hAnsiTheme="minorHAnsi" w:cstheme="minorHAnsi"/>
                <w:bCs/>
                <w:szCs w:val="22"/>
              </w:rPr>
            </w:pPr>
            <w:r w:rsidRPr="00324E07">
              <w:rPr>
                <w:rFonts w:asciiTheme="minorHAnsi" w:hAnsiTheme="minorHAnsi" w:cstheme="minorHAnsi"/>
                <w:bCs/>
                <w:szCs w:val="22"/>
              </w:rPr>
              <w:t>DNI/NIF:</w:t>
            </w:r>
          </w:p>
        </w:tc>
      </w:tr>
      <w:tr w:rsidR="00033E91" w:rsidRPr="00324E07" w14:paraId="24EFA7FB" w14:textId="77777777" w:rsidTr="00335452">
        <w:trPr>
          <w:trHeight w:val="397"/>
        </w:trPr>
        <w:tc>
          <w:tcPr>
            <w:tcW w:w="6379" w:type="dxa"/>
            <w:vAlign w:val="center"/>
          </w:tcPr>
          <w:p w14:paraId="757D20D5" w14:textId="77777777" w:rsidR="00033E91" w:rsidRPr="00324E07" w:rsidRDefault="00033E91" w:rsidP="006E578E">
            <w:pPr>
              <w:spacing w:after="120" w:line="276" w:lineRule="auto"/>
              <w:rPr>
                <w:rFonts w:asciiTheme="minorHAnsi" w:hAnsiTheme="minorHAnsi" w:cstheme="minorHAnsi"/>
                <w:bCs/>
                <w:szCs w:val="22"/>
              </w:rPr>
            </w:pPr>
            <w:r w:rsidRPr="00324E07">
              <w:rPr>
                <w:rFonts w:asciiTheme="minorHAnsi" w:hAnsiTheme="minorHAnsi" w:cstheme="minorHAnsi"/>
                <w:bCs/>
                <w:szCs w:val="22"/>
              </w:rPr>
              <w:t>En representación de:</w:t>
            </w:r>
          </w:p>
        </w:tc>
        <w:tc>
          <w:tcPr>
            <w:tcW w:w="2693" w:type="dxa"/>
            <w:vAlign w:val="center"/>
          </w:tcPr>
          <w:p w14:paraId="5C6189C8" w14:textId="45024716" w:rsidR="00033E91" w:rsidRPr="00324E07" w:rsidRDefault="00335452" w:rsidP="006E578E">
            <w:pPr>
              <w:spacing w:after="120" w:line="276" w:lineRule="auto"/>
              <w:rPr>
                <w:rFonts w:asciiTheme="minorHAnsi" w:hAnsiTheme="minorHAnsi" w:cstheme="minorHAnsi"/>
                <w:bCs/>
                <w:szCs w:val="22"/>
              </w:rPr>
            </w:pPr>
            <w:r w:rsidRPr="00324E07">
              <w:rPr>
                <w:rFonts w:asciiTheme="minorHAnsi" w:hAnsiTheme="minorHAnsi" w:cstheme="minorHAnsi"/>
                <w:bCs/>
                <w:szCs w:val="22"/>
              </w:rPr>
              <w:t>N</w:t>
            </w:r>
            <w:r w:rsidR="00033E91" w:rsidRPr="00324E07">
              <w:rPr>
                <w:rFonts w:asciiTheme="minorHAnsi" w:hAnsiTheme="minorHAnsi" w:cstheme="minorHAnsi"/>
                <w:bCs/>
                <w:szCs w:val="22"/>
              </w:rPr>
              <w:t>IF:</w:t>
            </w:r>
          </w:p>
        </w:tc>
      </w:tr>
      <w:tr w:rsidR="00033E91" w:rsidRPr="00324E07" w14:paraId="000F428A" w14:textId="77777777" w:rsidTr="00BD524F">
        <w:trPr>
          <w:trHeight w:val="397"/>
        </w:trPr>
        <w:tc>
          <w:tcPr>
            <w:tcW w:w="9072" w:type="dxa"/>
            <w:gridSpan w:val="2"/>
            <w:vAlign w:val="center"/>
          </w:tcPr>
          <w:p w14:paraId="190C185C" w14:textId="77777777" w:rsidR="00033E91" w:rsidRPr="00324E07" w:rsidRDefault="00033E91" w:rsidP="006E578E">
            <w:pPr>
              <w:spacing w:after="120" w:line="276" w:lineRule="auto"/>
              <w:rPr>
                <w:rFonts w:asciiTheme="minorHAnsi" w:hAnsiTheme="minorHAnsi" w:cstheme="minorHAnsi"/>
                <w:bCs/>
                <w:szCs w:val="22"/>
              </w:rPr>
            </w:pPr>
            <w:r w:rsidRPr="00324E07">
              <w:rPr>
                <w:rFonts w:asciiTheme="minorHAnsi" w:hAnsiTheme="minorHAnsi" w:cstheme="minorHAnsi"/>
                <w:bCs/>
                <w:szCs w:val="22"/>
              </w:rPr>
              <w:t>Cargo:</w:t>
            </w:r>
          </w:p>
        </w:tc>
      </w:tr>
    </w:tbl>
    <w:p w14:paraId="0FEA735E" w14:textId="045AA619" w:rsidR="00324E07" w:rsidRPr="00324E07" w:rsidRDefault="00324E07" w:rsidP="006E578E">
      <w:pPr>
        <w:autoSpaceDE w:val="0"/>
        <w:autoSpaceDN w:val="0"/>
        <w:spacing w:line="276" w:lineRule="auto"/>
        <w:jc w:val="center"/>
        <w:rPr>
          <w:rFonts w:asciiTheme="minorHAnsi" w:hAnsiTheme="minorHAnsi" w:cstheme="minorHAnsi"/>
          <w:b/>
          <w:color w:val="000000"/>
          <w:szCs w:val="22"/>
        </w:rPr>
      </w:pPr>
    </w:p>
    <w:p w14:paraId="6C756561" w14:textId="5C2B9B1C" w:rsidR="00324E07" w:rsidRPr="00324E07" w:rsidRDefault="00324E07" w:rsidP="006E578E">
      <w:pPr>
        <w:autoSpaceDE w:val="0"/>
        <w:autoSpaceDN w:val="0"/>
        <w:spacing w:before="120" w:after="120" w:line="276" w:lineRule="auto"/>
        <w:jc w:val="center"/>
        <w:rPr>
          <w:rFonts w:asciiTheme="minorHAnsi" w:hAnsiTheme="minorHAnsi" w:cstheme="minorHAnsi"/>
          <w:b/>
          <w:color w:val="000000"/>
          <w:szCs w:val="22"/>
        </w:rPr>
      </w:pPr>
      <w:r w:rsidRPr="00324E07">
        <w:rPr>
          <w:rFonts w:asciiTheme="minorHAnsi" w:hAnsiTheme="minorHAnsi" w:cstheme="minorHAnsi"/>
          <w:b/>
          <w:color w:val="000000"/>
          <w:szCs w:val="22"/>
        </w:rPr>
        <w:t>ACREDITA</w:t>
      </w:r>
    </w:p>
    <w:p w14:paraId="11DA13FF" w14:textId="1343D3C6" w:rsidR="00324E07" w:rsidRPr="00324E07" w:rsidRDefault="00324E07" w:rsidP="006E578E">
      <w:pPr>
        <w:spacing w:after="120" w:line="276" w:lineRule="auto"/>
        <w:rPr>
          <w:rFonts w:asciiTheme="minorHAnsi" w:hAnsiTheme="minorHAnsi" w:cstheme="minorHAnsi"/>
          <w:szCs w:val="22"/>
        </w:rPr>
      </w:pPr>
      <w:r w:rsidRPr="00324E07">
        <w:rPr>
          <w:rFonts w:asciiTheme="minorHAnsi" w:hAnsiTheme="minorHAnsi" w:cstheme="minorHAnsi"/>
          <w:szCs w:val="22"/>
        </w:rPr>
        <w:t>Que al exceder el gasto a subvencionar el importe descrito en la normativa (ver nota 1), la elección del</w:t>
      </w:r>
      <w:r w:rsidRPr="00324E07">
        <w:rPr>
          <w:rFonts w:asciiTheme="minorHAnsi" w:hAnsiTheme="minorHAnsi" w:cstheme="minorHAnsi"/>
          <w:szCs w:val="22"/>
        </w:rPr>
        <w:t xml:space="preserve"> </w:t>
      </w:r>
      <w:r w:rsidRPr="00324E07">
        <w:rPr>
          <w:rFonts w:asciiTheme="minorHAnsi" w:hAnsiTheme="minorHAnsi" w:cstheme="minorHAnsi"/>
          <w:szCs w:val="22"/>
        </w:rPr>
        <w:t>proveedor ha sido realizada con criterios de eficiencia y economía (artículo 28</w:t>
      </w:r>
      <w:r w:rsidR="006B5F6F">
        <w:rPr>
          <w:rFonts w:asciiTheme="minorHAnsi" w:hAnsiTheme="minorHAnsi" w:cstheme="minorHAnsi"/>
          <w:szCs w:val="22"/>
        </w:rPr>
        <w:t>.3</w:t>
      </w:r>
      <w:r w:rsidRPr="00324E07">
        <w:rPr>
          <w:rFonts w:asciiTheme="minorHAnsi" w:hAnsiTheme="minorHAnsi" w:cstheme="minorHAnsi"/>
          <w:szCs w:val="22"/>
        </w:rPr>
        <w:t xml:space="preserve"> de la Ley Foral 11/2005, de</w:t>
      </w:r>
      <w:r w:rsidRPr="00324E07">
        <w:rPr>
          <w:rFonts w:asciiTheme="minorHAnsi" w:hAnsiTheme="minorHAnsi" w:cstheme="minorHAnsi"/>
          <w:szCs w:val="22"/>
        </w:rPr>
        <w:t xml:space="preserve"> </w:t>
      </w:r>
      <w:r w:rsidRPr="00324E07">
        <w:rPr>
          <w:rFonts w:asciiTheme="minorHAnsi" w:hAnsiTheme="minorHAnsi" w:cstheme="minorHAnsi"/>
          <w:szCs w:val="22"/>
        </w:rPr>
        <w:t>9</w:t>
      </w:r>
      <w:r w:rsidRPr="00324E07">
        <w:rPr>
          <w:rFonts w:asciiTheme="minorHAnsi" w:hAnsiTheme="minorHAnsi" w:cstheme="minorHAnsi"/>
          <w:szCs w:val="22"/>
        </w:rPr>
        <w:t xml:space="preserve"> </w:t>
      </w:r>
      <w:r w:rsidRPr="00324E07">
        <w:rPr>
          <w:rFonts w:asciiTheme="minorHAnsi" w:hAnsiTheme="minorHAnsi" w:cstheme="minorHAnsi"/>
          <w:szCs w:val="22"/>
        </w:rPr>
        <w:t>de noviembre, de Subvenciones</w:t>
      </w:r>
      <w:r w:rsidR="006B5F6F">
        <w:rPr>
          <w:rFonts w:asciiTheme="minorHAnsi" w:hAnsiTheme="minorHAnsi" w:cstheme="minorHAnsi"/>
          <w:szCs w:val="22"/>
        </w:rPr>
        <w:t>)</w:t>
      </w:r>
      <w:r w:rsidR="006E578E">
        <w:rPr>
          <w:rFonts w:asciiTheme="minorHAnsi" w:hAnsiTheme="minorHAnsi" w:cstheme="minorHAnsi"/>
          <w:szCs w:val="22"/>
        </w:rPr>
        <w:t>.</w:t>
      </w:r>
      <w:r w:rsidR="00A2233D" w:rsidRPr="00324E07">
        <w:rPr>
          <w:rFonts w:asciiTheme="minorHAnsi" w:hAnsiTheme="minorHAnsi" w:cstheme="minorHAnsi"/>
          <w:szCs w:val="22"/>
        </w:rPr>
        <w:t xml:space="preserve"> </w:t>
      </w:r>
    </w:p>
    <w:p w14:paraId="12AEC613" w14:textId="4800BBE3" w:rsidR="00324E07" w:rsidRPr="00324E07" w:rsidRDefault="00324E07" w:rsidP="006E578E">
      <w:pPr>
        <w:spacing w:after="120" w:line="276" w:lineRule="auto"/>
        <w:rPr>
          <w:rFonts w:asciiTheme="minorHAnsi" w:hAnsiTheme="minorHAnsi" w:cstheme="minorHAnsi"/>
          <w:szCs w:val="22"/>
          <w:lang w:val="en-US"/>
        </w:rPr>
      </w:pPr>
      <w:r w:rsidRPr="00324E07">
        <w:rPr>
          <w:rFonts w:asciiTheme="minorHAnsi" w:hAnsiTheme="minorHAnsi" w:cstheme="minorHAnsi"/>
          <w:szCs w:val="22"/>
          <w:lang w:val="en-US"/>
        </w:rPr>
        <w:t xml:space="preserve">Para </w:t>
      </w:r>
      <w:proofErr w:type="spellStart"/>
      <w:r w:rsidRPr="00324E07">
        <w:rPr>
          <w:rFonts w:asciiTheme="minorHAnsi" w:hAnsiTheme="minorHAnsi" w:cstheme="minorHAnsi"/>
          <w:szCs w:val="22"/>
          <w:lang w:val="en-US"/>
        </w:rPr>
        <w:t>ello</w:t>
      </w:r>
      <w:proofErr w:type="spellEnd"/>
      <w:r w:rsidRPr="00324E07">
        <w:rPr>
          <w:rFonts w:asciiTheme="minorHAnsi" w:hAnsiTheme="minorHAnsi" w:cstheme="minorHAnsi"/>
          <w:szCs w:val="22"/>
          <w:lang w:val="en-US"/>
        </w:rPr>
        <w:t xml:space="preserve"> se </w:t>
      </w:r>
      <w:proofErr w:type="spellStart"/>
      <w:r w:rsidRPr="00324E07">
        <w:rPr>
          <w:rFonts w:asciiTheme="minorHAnsi" w:hAnsiTheme="minorHAnsi" w:cstheme="minorHAnsi"/>
          <w:szCs w:val="22"/>
          <w:lang w:val="en-US"/>
        </w:rPr>
        <w:t>adjunta</w:t>
      </w:r>
      <w:proofErr w:type="spellEnd"/>
      <w:r w:rsidRPr="00324E07">
        <w:rPr>
          <w:rFonts w:asciiTheme="minorHAnsi" w:hAnsiTheme="minorHAnsi" w:cstheme="minorHAnsi"/>
          <w:szCs w:val="22"/>
          <w:lang w:val="en-US"/>
        </w:rPr>
        <w:t xml:space="preserve"> </w:t>
      </w:r>
      <w:proofErr w:type="gramStart"/>
      <w:r w:rsidRPr="00324E07">
        <w:rPr>
          <w:rFonts w:asciiTheme="minorHAnsi" w:hAnsiTheme="minorHAnsi" w:cstheme="minorHAnsi"/>
          <w:szCs w:val="22"/>
          <w:lang w:val="en-US"/>
        </w:rPr>
        <w:t>a</w:t>
      </w:r>
      <w:proofErr w:type="gramEnd"/>
      <w:r w:rsidRPr="00324E07">
        <w:rPr>
          <w:rFonts w:asciiTheme="minorHAnsi" w:hAnsiTheme="minorHAnsi" w:cstheme="minorHAnsi"/>
          <w:szCs w:val="22"/>
          <w:lang w:val="en-US"/>
        </w:rPr>
        <w:t xml:space="preserve"> </w:t>
      </w:r>
      <w:proofErr w:type="spellStart"/>
      <w:r w:rsidRPr="00324E07">
        <w:rPr>
          <w:rFonts w:asciiTheme="minorHAnsi" w:hAnsiTheme="minorHAnsi" w:cstheme="minorHAnsi"/>
          <w:szCs w:val="22"/>
          <w:lang w:val="en-US"/>
        </w:rPr>
        <w:t>este</w:t>
      </w:r>
      <w:proofErr w:type="spellEnd"/>
      <w:r w:rsidRPr="00324E07">
        <w:rPr>
          <w:rFonts w:asciiTheme="minorHAnsi" w:hAnsiTheme="minorHAnsi" w:cstheme="minorHAnsi"/>
          <w:szCs w:val="22"/>
          <w:lang w:val="en-US"/>
        </w:rPr>
        <w:t xml:space="preserve"> </w:t>
      </w:r>
      <w:proofErr w:type="spellStart"/>
      <w:r w:rsidRPr="00324E07">
        <w:rPr>
          <w:rFonts w:asciiTheme="minorHAnsi" w:hAnsiTheme="minorHAnsi" w:cstheme="minorHAnsi"/>
          <w:szCs w:val="22"/>
          <w:lang w:val="en-US"/>
        </w:rPr>
        <w:t>formulario</w:t>
      </w:r>
      <w:proofErr w:type="spellEnd"/>
      <w:r w:rsidRPr="00324E07">
        <w:rPr>
          <w:rFonts w:asciiTheme="minorHAnsi" w:hAnsiTheme="minorHAnsi" w:cstheme="minorHAnsi"/>
          <w:szCs w:val="22"/>
          <w:lang w:val="en-US"/>
        </w:rPr>
        <w:t xml:space="preserve"> la </w:t>
      </w:r>
      <w:proofErr w:type="spellStart"/>
      <w:r w:rsidRPr="00324E07">
        <w:rPr>
          <w:rFonts w:asciiTheme="minorHAnsi" w:hAnsiTheme="minorHAnsi" w:cstheme="minorHAnsi"/>
          <w:b/>
          <w:szCs w:val="22"/>
          <w:lang w:val="en-US"/>
        </w:rPr>
        <w:t>copia</w:t>
      </w:r>
      <w:proofErr w:type="spellEnd"/>
      <w:r w:rsidRPr="00324E07">
        <w:rPr>
          <w:rFonts w:asciiTheme="minorHAnsi" w:hAnsiTheme="minorHAnsi" w:cstheme="minorHAnsi"/>
          <w:b/>
          <w:szCs w:val="22"/>
          <w:lang w:val="en-US"/>
        </w:rPr>
        <w:t xml:space="preserve"> de las </w:t>
      </w:r>
      <w:proofErr w:type="spellStart"/>
      <w:r w:rsidRPr="00324E07">
        <w:rPr>
          <w:rFonts w:asciiTheme="minorHAnsi" w:hAnsiTheme="minorHAnsi" w:cstheme="minorHAnsi"/>
          <w:b/>
          <w:szCs w:val="22"/>
          <w:lang w:val="en-US"/>
        </w:rPr>
        <w:t>tres</w:t>
      </w:r>
      <w:proofErr w:type="spellEnd"/>
      <w:r w:rsidRPr="00324E07">
        <w:rPr>
          <w:rFonts w:asciiTheme="minorHAnsi" w:hAnsiTheme="minorHAnsi" w:cstheme="minorHAnsi"/>
          <w:b/>
          <w:szCs w:val="22"/>
          <w:lang w:val="en-US"/>
        </w:rPr>
        <w:t xml:space="preserve"> </w:t>
      </w:r>
      <w:proofErr w:type="spellStart"/>
      <w:r w:rsidRPr="00324E07">
        <w:rPr>
          <w:rFonts w:asciiTheme="minorHAnsi" w:hAnsiTheme="minorHAnsi" w:cstheme="minorHAnsi"/>
          <w:b/>
          <w:szCs w:val="22"/>
          <w:lang w:val="en-US"/>
        </w:rPr>
        <w:t>ofertas</w:t>
      </w:r>
      <w:proofErr w:type="spellEnd"/>
      <w:r w:rsidRPr="00324E07">
        <w:rPr>
          <w:rFonts w:asciiTheme="minorHAnsi" w:hAnsiTheme="minorHAnsi" w:cstheme="minorHAnsi"/>
          <w:b/>
          <w:szCs w:val="22"/>
          <w:lang w:val="en-US"/>
        </w:rPr>
        <w:t xml:space="preserve"> </w:t>
      </w:r>
      <w:proofErr w:type="spellStart"/>
      <w:r w:rsidRPr="00324E07">
        <w:rPr>
          <w:rFonts w:asciiTheme="minorHAnsi" w:hAnsiTheme="minorHAnsi" w:cstheme="minorHAnsi"/>
          <w:szCs w:val="22"/>
          <w:lang w:val="en-US"/>
        </w:rPr>
        <w:t>solicitadas</w:t>
      </w:r>
      <w:proofErr w:type="spellEnd"/>
      <w:r w:rsidRPr="00324E07">
        <w:rPr>
          <w:rFonts w:asciiTheme="minorHAnsi" w:hAnsiTheme="minorHAnsi" w:cstheme="minorHAnsi"/>
          <w:szCs w:val="22"/>
          <w:lang w:val="en-US"/>
        </w:rPr>
        <w:t xml:space="preserve"> y se </w:t>
      </w:r>
      <w:proofErr w:type="spellStart"/>
      <w:r w:rsidRPr="00324E07">
        <w:rPr>
          <w:rFonts w:asciiTheme="minorHAnsi" w:hAnsiTheme="minorHAnsi" w:cstheme="minorHAnsi"/>
          <w:szCs w:val="22"/>
          <w:lang w:val="en-US"/>
        </w:rPr>
        <w:t>justifica</w:t>
      </w:r>
      <w:proofErr w:type="spellEnd"/>
      <w:r w:rsidRPr="00324E07">
        <w:rPr>
          <w:rFonts w:asciiTheme="minorHAnsi" w:hAnsiTheme="minorHAnsi" w:cstheme="minorHAnsi"/>
          <w:szCs w:val="22"/>
          <w:lang w:val="en-US"/>
        </w:rPr>
        <w:t xml:space="preserve"> la </w:t>
      </w:r>
      <w:proofErr w:type="spellStart"/>
      <w:r w:rsidRPr="00324E07">
        <w:rPr>
          <w:rFonts w:asciiTheme="minorHAnsi" w:hAnsiTheme="minorHAnsi" w:cstheme="minorHAnsi"/>
          <w:szCs w:val="22"/>
          <w:lang w:val="en-US"/>
        </w:rPr>
        <w:t>elección</w:t>
      </w:r>
      <w:proofErr w:type="spellEnd"/>
      <w:r w:rsidRPr="00324E07">
        <w:rPr>
          <w:rFonts w:asciiTheme="minorHAnsi" w:hAnsiTheme="minorHAnsi" w:cstheme="minorHAnsi"/>
          <w:szCs w:val="22"/>
          <w:lang w:val="en-US"/>
        </w:rPr>
        <w:t xml:space="preserve"> de la </w:t>
      </w:r>
      <w:proofErr w:type="spellStart"/>
      <w:r w:rsidRPr="00324E07">
        <w:rPr>
          <w:rFonts w:asciiTheme="minorHAnsi" w:hAnsiTheme="minorHAnsi" w:cstheme="minorHAnsi"/>
          <w:szCs w:val="22"/>
          <w:lang w:val="en-US"/>
        </w:rPr>
        <w:t>seleccionada</w:t>
      </w:r>
      <w:proofErr w:type="spellEnd"/>
      <w:r w:rsidRPr="00324E07">
        <w:rPr>
          <w:rFonts w:asciiTheme="minorHAnsi" w:hAnsiTheme="minorHAnsi" w:cstheme="minorHAnsi"/>
          <w:szCs w:val="22"/>
          <w:lang w:val="en-US"/>
        </w:rPr>
        <w:t xml:space="preserve"> (</w:t>
      </w:r>
      <w:proofErr w:type="spellStart"/>
      <w:r w:rsidRPr="00324E07">
        <w:rPr>
          <w:rFonts w:asciiTheme="minorHAnsi" w:hAnsiTheme="minorHAnsi" w:cstheme="minorHAnsi"/>
          <w:szCs w:val="22"/>
          <w:lang w:val="en-US"/>
        </w:rPr>
        <w:t>ver</w:t>
      </w:r>
      <w:proofErr w:type="spellEnd"/>
      <w:r w:rsidRPr="00324E07">
        <w:rPr>
          <w:rFonts w:asciiTheme="minorHAnsi" w:hAnsiTheme="minorHAnsi" w:cstheme="minorHAnsi"/>
          <w:szCs w:val="22"/>
          <w:lang w:val="en-US"/>
        </w:rPr>
        <w:t xml:space="preserve"> nota 2):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324E07" w:rsidRPr="00324E07" w14:paraId="7659E980" w14:textId="77777777" w:rsidTr="006E578E">
        <w:tc>
          <w:tcPr>
            <w:tcW w:w="9061" w:type="dxa"/>
            <w:shd w:val="clear" w:color="auto" w:fill="D9D9D9" w:themeFill="background1" w:themeFillShade="D9"/>
          </w:tcPr>
          <w:p w14:paraId="02183946" w14:textId="490EB474" w:rsidR="00324E07" w:rsidRPr="006E578E" w:rsidRDefault="00324E07" w:rsidP="00544DE1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324E07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1.</w:t>
            </w:r>
            <w:r w:rsidRPr="00324E07">
              <w:rPr>
                <w:rFonts w:asciiTheme="minorHAnsi" w:hAnsiTheme="minorHAnsi" w:cstheme="minorHAnsi"/>
                <w:b/>
                <w:color w:val="000000"/>
                <w:spacing w:val="139"/>
                <w:sz w:val="22"/>
                <w:szCs w:val="22"/>
              </w:rPr>
              <w:t xml:space="preserve"> </w:t>
            </w:r>
            <w:r w:rsidRPr="00324E0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Descripción </w:t>
            </w:r>
            <w:r w:rsidRPr="00324E07">
              <w:rPr>
                <w:rFonts w:asciiTheme="minorHAnsi" w:hAnsiTheme="minorHAnsi" w:cstheme="minorHAnsi"/>
                <w:b/>
                <w:color w:val="000000"/>
                <w:spacing w:val="1"/>
                <w:sz w:val="22"/>
                <w:szCs w:val="22"/>
              </w:rPr>
              <w:t>del</w:t>
            </w:r>
            <w:r w:rsidRPr="00324E07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 xml:space="preserve"> </w:t>
            </w:r>
            <w:r w:rsidRPr="00324E0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gasto</w:t>
            </w:r>
            <w:r w:rsidRPr="00324E07">
              <w:rPr>
                <w:rFonts w:asciiTheme="minorHAnsi" w:hAnsiTheme="minorHAnsi" w:cstheme="minorHAnsi"/>
                <w:b/>
                <w:color w:val="000000"/>
                <w:spacing w:val="3"/>
                <w:sz w:val="22"/>
                <w:szCs w:val="22"/>
              </w:rPr>
              <w:t xml:space="preserve"> </w:t>
            </w:r>
            <w:r w:rsidRPr="00324E0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subvencionable:</w:t>
            </w:r>
          </w:p>
        </w:tc>
      </w:tr>
      <w:tr w:rsidR="006E578E" w:rsidRPr="00324E07" w14:paraId="2CE57AC4" w14:textId="77777777" w:rsidTr="00324E07">
        <w:tc>
          <w:tcPr>
            <w:tcW w:w="9061" w:type="dxa"/>
          </w:tcPr>
          <w:p w14:paraId="0B90BDDE" w14:textId="77777777" w:rsidR="006E578E" w:rsidRDefault="006E578E" w:rsidP="006E578E">
            <w:pPr>
              <w:spacing w:before="120" w:after="120" w:line="276" w:lineRule="auto"/>
              <w:rPr>
                <w:rFonts w:asciiTheme="minorHAnsi" w:hAnsiTheme="minorHAnsi" w:cstheme="minorHAnsi"/>
                <w:b/>
                <w:color w:val="000000"/>
                <w:spacing w:val="-1"/>
                <w:szCs w:val="22"/>
              </w:rPr>
            </w:pPr>
          </w:p>
          <w:p w14:paraId="560C31F5" w14:textId="6F4A2C41" w:rsidR="006E578E" w:rsidRPr="00324E07" w:rsidRDefault="006E578E" w:rsidP="006E578E">
            <w:pPr>
              <w:spacing w:before="120" w:after="120" w:line="276" w:lineRule="auto"/>
              <w:rPr>
                <w:rFonts w:asciiTheme="minorHAnsi" w:hAnsiTheme="minorHAnsi" w:cstheme="minorHAnsi"/>
                <w:b/>
                <w:color w:val="000000"/>
                <w:spacing w:val="-1"/>
                <w:szCs w:val="22"/>
              </w:rPr>
            </w:pPr>
          </w:p>
        </w:tc>
      </w:tr>
    </w:tbl>
    <w:p w14:paraId="5B8BC6E2" w14:textId="77777777" w:rsidR="00324E07" w:rsidRPr="00324E07" w:rsidRDefault="00324E07" w:rsidP="006E578E">
      <w:pPr>
        <w:spacing w:line="276" w:lineRule="auto"/>
        <w:rPr>
          <w:rFonts w:asciiTheme="minorHAnsi" w:hAnsiTheme="minorHAnsi" w:cstheme="minorHAnsi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2"/>
        <w:gridCol w:w="1712"/>
        <w:gridCol w:w="2268"/>
      </w:tblGrid>
      <w:tr w:rsidR="00A2233D" w:rsidRPr="00324E07" w14:paraId="3D06131F" w14:textId="14935ADA" w:rsidTr="006E578E">
        <w:trPr>
          <w:trHeight w:val="397"/>
        </w:trPr>
        <w:tc>
          <w:tcPr>
            <w:tcW w:w="5092" w:type="dxa"/>
            <w:shd w:val="clear" w:color="auto" w:fill="D9D9D9" w:themeFill="background1" w:themeFillShade="D9"/>
          </w:tcPr>
          <w:p w14:paraId="1B10D30E" w14:textId="7E92B665" w:rsidR="00A2233D" w:rsidRPr="00324E07" w:rsidRDefault="00324E07" w:rsidP="00544DE1">
            <w:pPr>
              <w:spacing w:before="60" w:after="60" w:line="276" w:lineRule="auto"/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</w:pPr>
            <w:r w:rsidRPr="00324E07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 xml:space="preserve">2. </w:t>
            </w:r>
            <w:proofErr w:type="spellStart"/>
            <w:r w:rsidRPr="00324E07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Relación</w:t>
            </w:r>
            <w:proofErr w:type="spellEnd"/>
            <w:r w:rsidRPr="00324E07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 xml:space="preserve"> de las </w:t>
            </w:r>
            <w:proofErr w:type="spellStart"/>
            <w:r w:rsidRPr="00324E07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ofertas</w:t>
            </w:r>
            <w:proofErr w:type="spellEnd"/>
            <w:r w:rsidRPr="00324E07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 xml:space="preserve"> </w:t>
            </w:r>
            <w:proofErr w:type="spellStart"/>
            <w:r w:rsidRPr="00324E07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solicitadas</w:t>
            </w:r>
            <w:proofErr w:type="spellEnd"/>
            <w:r w:rsidRPr="00324E07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:</w:t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14:paraId="6F7D828B" w14:textId="6574266D" w:rsidR="00A2233D" w:rsidRPr="00324E07" w:rsidRDefault="00324E07" w:rsidP="00544DE1">
            <w:pPr>
              <w:spacing w:before="60" w:after="60" w:line="276" w:lineRule="auto"/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</w:pPr>
            <w:proofErr w:type="spellStart"/>
            <w:r w:rsidRPr="00324E07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Fecha</w:t>
            </w:r>
            <w:proofErr w:type="spellEnd"/>
          </w:p>
        </w:tc>
        <w:tc>
          <w:tcPr>
            <w:tcW w:w="2268" w:type="dxa"/>
            <w:shd w:val="clear" w:color="auto" w:fill="D9D9D9" w:themeFill="background1" w:themeFillShade="D9"/>
          </w:tcPr>
          <w:p w14:paraId="741120A1" w14:textId="45B441A1" w:rsidR="00A2233D" w:rsidRPr="00324E07" w:rsidRDefault="00324E07" w:rsidP="00544DE1">
            <w:pPr>
              <w:spacing w:before="60" w:after="60" w:line="276" w:lineRule="auto"/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</w:pPr>
            <w:proofErr w:type="spellStart"/>
            <w:r w:rsidRPr="00324E07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Importe</w:t>
            </w:r>
            <w:proofErr w:type="spellEnd"/>
          </w:p>
        </w:tc>
      </w:tr>
      <w:tr w:rsidR="00324E07" w:rsidRPr="00324E07" w14:paraId="383341D4" w14:textId="77777777" w:rsidTr="00BD524F">
        <w:trPr>
          <w:trHeight w:val="397"/>
        </w:trPr>
        <w:tc>
          <w:tcPr>
            <w:tcW w:w="5092" w:type="dxa"/>
          </w:tcPr>
          <w:p w14:paraId="1FBE0D0E" w14:textId="77777777" w:rsidR="00324E07" w:rsidRPr="00324E07" w:rsidRDefault="00324E07" w:rsidP="006E578E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</w:pPr>
          </w:p>
        </w:tc>
        <w:tc>
          <w:tcPr>
            <w:tcW w:w="1712" w:type="dxa"/>
          </w:tcPr>
          <w:p w14:paraId="5907A1BC" w14:textId="77777777" w:rsidR="00324E07" w:rsidRPr="00324E07" w:rsidRDefault="00324E07" w:rsidP="006E578E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</w:pPr>
          </w:p>
        </w:tc>
        <w:tc>
          <w:tcPr>
            <w:tcW w:w="2268" w:type="dxa"/>
          </w:tcPr>
          <w:p w14:paraId="14D4865C" w14:textId="0FDBCBC3" w:rsidR="00324E07" w:rsidRPr="00324E07" w:rsidRDefault="00324E07" w:rsidP="006E578E">
            <w:pPr>
              <w:spacing w:after="120" w:line="276" w:lineRule="auto"/>
              <w:jc w:val="right"/>
              <w:rPr>
                <w:rFonts w:asciiTheme="minorHAnsi" w:hAnsiTheme="minorHAnsi" w:cstheme="minorHAnsi"/>
                <w:bCs/>
                <w:szCs w:val="22"/>
                <w:lang w:val="en-US"/>
              </w:rPr>
            </w:pPr>
            <w:r w:rsidRPr="00324E07">
              <w:rPr>
                <w:rFonts w:asciiTheme="minorHAnsi" w:hAnsiTheme="minorHAnsi" w:cstheme="minorHAnsi"/>
                <w:bCs/>
                <w:szCs w:val="22"/>
                <w:lang w:val="en-US"/>
              </w:rPr>
              <w:t>€</w:t>
            </w:r>
          </w:p>
        </w:tc>
      </w:tr>
      <w:tr w:rsidR="00324E07" w:rsidRPr="00324E07" w14:paraId="090531A3" w14:textId="77777777" w:rsidTr="00BD524F">
        <w:trPr>
          <w:trHeight w:val="397"/>
        </w:trPr>
        <w:tc>
          <w:tcPr>
            <w:tcW w:w="5092" w:type="dxa"/>
          </w:tcPr>
          <w:p w14:paraId="241E2534" w14:textId="77777777" w:rsidR="00324E07" w:rsidRPr="00324E07" w:rsidRDefault="00324E07" w:rsidP="006E578E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</w:pPr>
          </w:p>
        </w:tc>
        <w:tc>
          <w:tcPr>
            <w:tcW w:w="1712" w:type="dxa"/>
          </w:tcPr>
          <w:p w14:paraId="3385F224" w14:textId="77777777" w:rsidR="00324E07" w:rsidRPr="00324E07" w:rsidRDefault="00324E07" w:rsidP="006E578E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</w:pPr>
          </w:p>
        </w:tc>
        <w:tc>
          <w:tcPr>
            <w:tcW w:w="2268" w:type="dxa"/>
          </w:tcPr>
          <w:p w14:paraId="34A71609" w14:textId="7E58EDE0" w:rsidR="00324E07" w:rsidRPr="00324E07" w:rsidRDefault="00324E07" w:rsidP="006E578E">
            <w:pPr>
              <w:spacing w:after="120" w:line="276" w:lineRule="auto"/>
              <w:jc w:val="right"/>
              <w:rPr>
                <w:rFonts w:asciiTheme="minorHAnsi" w:hAnsiTheme="minorHAnsi" w:cstheme="minorHAnsi"/>
                <w:bCs/>
                <w:szCs w:val="22"/>
                <w:lang w:val="en-US"/>
              </w:rPr>
            </w:pPr>
            <w:r w:rsidRPr="00324E07">
              <w:rPr>
                <w:rFonts w:asciiTheme="minorHAnsi" w:hAnsiTheme="minorHAnsi" w:cstheme="minorHAnsi"/>
                <w:bCs/>
                <w:szCs w:val="22"/>
                <w:lang w:val="en-US"/>
              </w:rPr>
              <w:t>€</w:t>
            </w:r>
          </w:p>
        </w:tc>
      </w:tr>
      <w:tr w:rsidR="00324E07" w:rsidRPr="00324E07" w14:paraId="61F12FFF" w14:textId="77777777" w:rsidTr="00BD524F">
        <w:trPr>
          <w:trHeight w:val="397"/>
        </w:trPr>
        <w:tc>
          <w:tcPr>
            <w:tcW w:w="5092" w:type="dxa"/>
          </w:tcPr>
          <w:p w14:paraId="72D5DB91" w14:textId="77777777" w:rsidR="00324E07" w:rsidRPr="00324E07" w:rsidRDefault="00324E07" w:rsidP="006E578E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</w:pPr>
          </w:p>
        </w:tc>
        <w:tc>
          <w:tcPr>
            <w:tcW w:w="1712" w:type="dxa"/>
          </w:tcPr>
          <w:p w14:paraId="115534D4" w14:textId="77777777" w:rsidR="00324E07" w:rsidRPr="00324E07" w:rsidRDefault="00324E07" w:rsidP="006E578E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</w:pPr>
          </w:p>
        </w:tc>
        <w:tc>
          <w:tcPr>
            <w:tcW w:w="2268" w:type="dxa"/>
          </w:tcPr>
          <w:p w14:paraId="0CD852E7" w14:textId="63A78282" w:rsidR="00324E07" w:rsidRPr="00324E07" w:rsidRDefault="00324E07" w:rsidP="006E578E">
            <w:pPr>
              <w:spacing w:after="120" w:line="276" w:lineRule="auto"/>
              <w:jc w:val="right"/>
              <w:rPr>
                <w:rFonts w:asciiTheme="minorHAnsi" w:hAnsiTheme="minorHAnsi" w:cstheme="minorHAnsi"/>
                <w:bCs/>
                <w:szCs w:val="22"/>
                <w:lang w:val="en-US"/>
              </w:rPr>
            </w:pPr>
            <w:r w:rsidRPr="00324E07">
              <w:rPr>
                <w:rFonts w:asciiTheme="minorHAnsi" w:hAnsiTheme="minorHAnsi" w:cstheme="minorHAnsi"/>
                <w:bCs/>
                <w:szCs w:val="22"/>
                <w:lang w:val="en-US"/>
              </w:rPr>
              <w:t>€</w:t>
            </w:r>
          </w:p>
        </w:tc>
      </w:tr>
    </w:tbl>
    <w:p w14:paraId="60E7D9E7" w14:textId="3A6133C6" w:rsidR="006553FB" w:rsidRPr="00324E07" w:rsidRDefault="006553FB" w:rsidP="006E578E">
      <w:pPr>
        <w:spacing w:line="276" w:lineRule="auto"/>
        <w:rPr>
          <w:rFonts w:asciiTheme="minorHAnsi" w:hAnsiTheme="minorHAnsi" w:cstheme="minorHAnsi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6E578E" w:rsidRPr="00324E07" w14:paraId="63F3F3F5" w14:textId="77777777" w:rsidTr="006E578E">
        <w:trPr>
          <w:trHeight w:val="524"/>
        </w:trPr>
        <w:tc>
          <w:tcPr>
            <w:tcW w:w="9061" w:type="dxa"/>
            <w:shd w:val="clear" w:color="auto" w:fill="D9D9D9" w:themeFill="background1" w:themeFillShade="D9"/>
          </w:tcPr>
          <w:p w14:paraId="4BF3D30A" w14:textId="000C6469" w:rsidR="006E578E" w:rsidRPr="006E578E" w:rsidRDefault="006E578E" w:rsidP="00544DE1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  <w:lang w:val="en-US"/>
              </w:rPr>
            </w:pPr>
            <w:r w:rsidRPr="00324E07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  <w:lang w:val="en-US"/>
              </w:rPr>
              <w:t xml:space="preserve">3. </w:t>
            </w:r>
            <w:proofErr w:type="spellStart"/>
            <w:r w:rsidRPr="00324E07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  <w:lang w:val="en-US"/>
              </w:rPr>
              <w:t>Motivo</w:t>
            </w:r>
            <w:proofErr w:type="spellEnd"/>
            <w:r w:rsidRPr="00324E07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  <w:lang w:val="en-US"/>
              </w:rPr>
              <w:t xml:space="preserve"> </w:t>
            </w:r>
            <w:r w:rsidRPr="006E57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de</w:t>
            </w:r>
            <w:r w:rsidRPr="00324E07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  <w:lang w:val="en-US"/>
              </w:rPr>
              <w:t xml:space="preserve"> la </w:t>
            </w:r>
            <w:proofErr w:type="spellStart"/>
            <w:r w:rsidRPr="00324E07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  <w:lang w:val="en-US"/>
              </w:rPr>
              <w:t>elección</w:t>
            </w:r>
            <w:proofErr w:type="spellEnd"/>
            <w:r w:rsidRPr="00324E07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  <w:lang w:val="en-US"/>
              </w:rPr>
              <w:t xml:space="preserve"> de la </w:t>
            </w:r>
            <w:proofErr w:type="spellStart"/>
            <w:r w:rsidRPr="00324E07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  <w:lang w:val="en-US"/>
              </w:rPr>
              <w:t>oferta</w:t>
            </w:r>
            <w:proofErr w:type="spellEnd"/>
            <w:r w:rsidRPr="00324E07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24E07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  <w:lang w:val="en-US"/>
              </w:rPr>
              <w:t>seleccionada</w:t>
            </w:r>
            <w:proofErr w:type="spellEnd"/>
            <w:r w:rsidRPr="00324E07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  <w:lang w:val="en-US"/>
              </w:rPr>
              <w:t>:</w:t>
            </w:r>
          </w:p>
        </w:tc>
      </w:tr>
      <w:tr w:rsidR="00324E07" w:rsidRPr="00324E07" w14:paraId="4B32C6C2" w14:textId="77777777" w:rsidTr="0092121F">
        <w:tc>
          <w:tcPr>
            <w:tcW w:w="9061" w:type="dxa"/>
          </w:tcPr>
          <w:p w14:paraId="041EC9FA" w14:textId="42AAD6F1" w:rsidR="00324E07" w:rsidRPr="00324E07" w:rsidRDefault="00324E07" w:rsidP="006E578E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24E07">
              <w:rPr>
                <w:rFonts w:asciiTheme="minorHAnsi" w:hAnsiTheme="minorHAnsi" w:cstheme="minorHAnsi"/>
                <w:sz w:val="22"/>
                <w:szCs w:val="22"/>
              </w:rPr>
              <w:t>He elegido la oferta de …………</w:t>
            </w:r>
            <w:r w:rsidRPr="00324E07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…………………………………………………………………...</w:t>
            </w:r>
            <w:r w:rsidRPr="00324E07">
              <w:rPr>
                <w:rFonts w:asciiTheme="minorHAnsi" w:hAnsiTheme="minorHAnsi" w:cstheme="minorHAnsi"/>
                <w:sz w:val="22"/>
                <w:szCs w:val="22"/>
              </w:rPr>
              <w:t xml:space="preserve"> por el siguiente motivo:</w:t>
            </w:r>
          </w:p>
          <w:p w14:paraId="4303B7F8" w14:textId="7D307B8F" w:rsidR="00324E07" w:rsidRPr="00324E07" w:rsidRDefault="00324E07" w:rsidP="006E578E">
            <w:pPr>
              <w:spacing w:after="120" w:line="276" w:lineRule="auto"/>
              <w:ind w:left="318"/>
              <w:rPr>
                <w:rFonts w:asciiTheme="minorHAnsi" w:hAnsiTheme="minorHAnsi" w:cstheme="minorHAnsi"/>
                <w:sz w:val="22"/>
                <w:szCs w:val="22"/>
              </w:rPr>
            </w:pPr>
            <w:r w:rsidRPr="00324E07">
              <w:rPr>
                <w:rFonts w:asciiTheme="minorHAnsi" w:hAnsiTheme="minorHAnsi" w:cstheme="minorHAnsi"/>
                <w:noProof/>
                <w:sz w:val="22"/>
                <w:szCs w:val="22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B62F0F" wp14:editId="3A54405D">
                      <wp:simplePos x="0" y="0"/>
                      <wp:positionH relativeFrom="column">
                        <wp:posOffset>25601</wp:posOffset>
                      </wp:positionH>
                      <wp:positionV relativeFrom="paragraph">
                        <wp:posOffset>14605</wp:posOffset>
                      </wp:positionV>
                      <wp:extent cx="121920" cy="129540"/>
                      <wp:effectExtent l="0" t="0" r="11430" b="22860"/>
                      <wp:wrapNone/>
                      <wp:docPr id="18" name="Rectángul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892484" id="Rectángulo 18" o:spid="_x0000_s1026" style="position:absolute;margin-left:2pt;margin-top:1.15pt;width:9.6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" filled="f" strokecolor="black [3213]" strokeweight="1pt"/>
                  </w:pict>
                </mc:Fallback>
              </mc:AlternateContent>
            </w:r>
            <w:r w:rsidRPr="00324E07">
              <w:rPr>
                <w:rFonts w:asciiTheme="minorHAnsi" w:hAnsiTheme="minorHAnsi" w:cstheme="minorHAnsi"/>
                <w:sz w:val="22"/>
                <w:szCs w:val="22"/>
              </w:rPr>
              <w:t>Es la más económica.</w:t>
            </w:r>
          </w:p>
          <w:p w14:paraId="5ED101CE" w14:textId="517A9742" w:rsidR="00324E07" w:rsidRPr="00324E07" w:rsidRDefault="00324E07" w:rsidP="006E578E">
            <w:pPr>
              <w:spacing w:after="120" w:line="276" w:lineRule="auto"/>
              <w:ind w:left="31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24E0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Otros</w:t>
            </w:r>
            <w:proofErr w:type="spellEnd"/>
            <w:r w:rsidRPr="00324E0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324E0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ver</w:t>
            </w:r>
            <w:proofErr w:type="spellEnd"/>
            <w:r w:rsidRPr="00324E0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nota 3)</w:t>
            </w:r>
            <w:proofErr w:type="gramStart"/>
            <w:r w:rsidRPr="00324E0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:</w:t>
            </w:r>
            <w:r w:rsidRPr="00324E07">
              <w:rPr>
                <w:rFonts w:asciiTheme="minorHAnsi" w:hAnsiTheme="minorHAnsi" w:cstheme="minorHAnsi"/>
                <w:noProof/>
                <w:sz w:val="22"/>
                <w:szCs w:val="22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33F166D" wp14:editId="764C1E39">
                      <wp:simplePos x="0" y="0"/>
                      <wp:positionH relativeFrom="column">
                        <wp:posOffset>25601</wp:posOffset>
                      </wp:positionH>
                      <wp:positionV relativeFrom="paragraph">
                        <wp:posOffset>14605</wp:posOffset>
                      </wp:positionV>
                      <wp:extent cx="121920" cy="129540"/>
                      <wp:effectExtent l="0" t="0" r="11430" b="22860"/>
                      <wp:wrapNone/>
                      <wp:docPr id="21" name="Rectángul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792DFC" id="Rectángulo 21" o:spid="_x0000_s1026" style="position:absolute;margin-left:2pt;margin-top:1.15pt;width:9.6pt;height:10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" filled="f" strokecolor="black [3213]" strokeweight="1pt"/>
                  </w:pict>
                </mc:Fallback>
              </mc:AlternateContent>
            </w:r>
            <w:r w:rsidR="006E578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  <w:proofErr w:type="gramEnd"/>
          </w:p>
          <w:p w14:paraId="00B56D67" w14:textId="5FE90FBA" w:rsidR="00324E07" w:rsidRPr="00324E07" w:rsidRDefault="00324E07" w:rsidP="006E578E">
            <w:pPr>
              <w:spacing w:after="120" w:line="276" w:lineRule="auto"/>
              <w:ind w:left="318"/>
              <w:rPr>
                <w:rFonts w:asciiTheme="minorHAnsi" w:hAnsiTheme="minorHAnsi" w:cstheme="minorHAnsi"/>
                <w:sz w:val="22"/>
                <w:szCs w:val="22"/>
              </w:rPr>
            </w:pPr>
            <w:r w:rsidRPr="00324E07">
              <w:rPr>
                <w:rFonts w:asciiTheme="minorHAnsi" w:hAnsiTheme="minorHAnsi" w:cstheme="minorHAnsi"/>
                <w:sz w:val="22"/>
                <w:szCs w:val="22"/>
              </w:rPr>
              <w:t>Justificación de que, por las especiales características del gasto, no existe en el mercado suficiente número</w:t>
            </w:r>
            <w:r w:rsidR="006E578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24E07">
              <w:rPr>
                <w:rFonts w:asciiTheme="minorHAnsi" w:hAnsiTheme="minorHAnsi" w:cstheme="minorHAnsi"/>
                <w:sz w:val="22"/>
                <w:szCs w:val="22"/>
              </w:rPr>
              <w:t>de entidades que lo suministren o presten (ver nota 2):</w:t>
            </w:r>
            <w:r w:rsidRPr="00324E07">
              <w:rPr>
                <w:rFonts w:asciiTheme="minorHAnsi" w:hAnsiTheme="minorHAnsi" w:cstheme="minorHAnsi"/>
                <w:noProof/>
                <w:sz w:val="22"/>
                <w:szCs w:val="22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290AD03" wp14:editId="434A3284">
                      <wp:simplePos x="0" y="0"/>
                      <wp:positionH relativeFrom="column">
                        <wp:posOffset>25601</wp:posOffset>
                      </wp:positionH>
                      <wp:positionV relativeFrom="paragraph">
                        <wp:posOffset>14605</wp:posOffset>
                      </wp:positionV>
                      <wp:extent cx="121920" cy="129540"/>
                      <wp:effectExtent l="0" t="0" r="11430" b="22860"/>
                      <wp:wrapNone/>
                      <wp:docPr id="22" name="Rectángu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F89BA5" id="Rectángulo 22" o:spid="_x0000_s1026" style="position:absolute;margin-left:2pt;margin-top:1.15pt;width:9.6pt;height:10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" filled="f" strokecolor="black [3213]" strokeweight="1pt"/>
                  </w:pict>
                </mc:Fallback>
              </mc:AlternateContent>
            </w:r>
          </w:p>
        </w:tc>
      </w:tr>
    </w:tbl>
    <w:p w14:paraId="3E0BF4F1" w14:textId="77777777" w:rsidR="00324E07" w:rsidRPr="00324E07" w:rsidRDefault="00324E07" w:rsidP="006E578E">
      <w:pPr>
        <w:spacing w:line="276" w:lineRule="auto"/>
        <w:rPr>
          <w:rFonts w:asciiTheme="minorHAnsi" w:hAnsiTheme="minorHAnsi" w:cstheme="minorHAnsi"/>
          <w:szCs w:val="22"/>
        </w:rPr>
      </w:pPr>
    </w:p>
    <w:p w14:paraId="7F8B80C1" w14:textId="092C458B" w:rsidR="006E578E" w:rsidRDefault="006E578E" w:rsidP="00C9183A">
      <w:pPr>
        <w:widowControl/>
        <w:spacing w:after="120" w:line="276" w:lineRule="auto"/>
        <w:ind w:left="284"/>
        <w:rPr>
          <w:rFonts w:asciiTheme="minorHAnsi" w:hAnsiTheme="minorHAnsi" w:cstheme="minorHAnsi"/>
          <w:szCs w:val="22"/>
        </w:rPr>
      </w:pPr>
      <w:r w:rsidRPr="006E578E">
        <w:rPr>
          <w:rFonts w:asciiTheme="minorHAnsi" w:hAnsiTheme="minorHAnsi" w:cstheme="minorHAnsi"/>
          <w:b/>
          <w:szCs w:val="22"/>
        </w:rPr>
        <w:lastRenderedPageBreak/>
        <w:t>Nota 1:</w:t>
      </w:r>
      <w:r w:rsidRPr="006E578E">
        <w:rPr>
          <w:rFonts w:asciiTheme="minorHAnsi" w:hAnsiTheme="minorHAnsi" w:cstheme="minorHAnsi"/>
          <w:szCs w:val="22"/>
        </w:rPr>
        <w:t xml:space="preserve"> Esta justificación deberá realizarse para cada uno de los gastos subvencionables cuyo importe</w:t>
      </w:r>
      <w:r>
        <w:rPr>
          <w:rFonts w:asciiTheme="minorHAnsi" w:hAnsiTheme="minorHAnsi" w:cstheme="minorHAnsi"/>
          <w:szCs w:val="22"/>
        </w:rPr>
        <w:t xml:space="preserve"> </w:t>
      </w:r>
      <w:r w:rsidR="006B5F6F">
        <w:rPr>
          <w:rFonts w:asciiTheme="minorHAnsi" w:hAnsiTheme="minorHAnsi" w:cstheme="minorHAnsi"/>
          <w:szCs w:val="22"/>
        </w:rPr>
        <w:t xml:space="preserve">supere los 12.000 euros </w:t>
      </w:r>
      <w:r w:rsidRPr="006E578E">
        <w:rPr>
          <w:rFonts w:asciiTheme="minorHAnsi" w:hAnsiTheme="minorHAnsi" w:cstheme="minorHAnsi"/>
          <w:szCs w:val="22"/>
        </w:rPr>
        <w:t>en el supuesto de suministro de bienes de equ</w:t>
      </w:r>
      <w:r>
        <w:rPr>
          <w:rFonts w:asciiTheme="minorHAnsi" w:hAnsiTheme="minorHAnsi" w:cstheme="minorHAnsi"/>
          <w:szCs w:val="22"/>
        </w:rPr>
        <w:t xml:space="preserve">ipo o prestación de servicios de </w:t>
      </w:r>
      <w:r w:rsidR="006B5F6F">
        <w:rPr>
          <w:rFonts w:asciiTheme="minorHAnsi" w:hAnsiTheme="minorHAnsi" w:cstheme="minorHAnsi"/>
          <w:szCs w:val="22"/>
        </w:rPr>
        <w:t>consultoría o asistencia,</w:t>
      </w:r>
      <w:r w:rsidRPr="006E578E">
        <w:rPr>
          <w:rFonts w:asciiTheme="minorHAnsi" w:hAnsiTheme="minorHAnsi" w:cstheme="minorHAnsi"/>
          <w:szCs w:val="22"/>
        </w:rPr>
        <w:t xml:space="preserve"> o </w:t>
      </w:r>
      <w:r w:rsidR="006B5F6F">
        <w:rPr>
          <w:rFonts w:asciiTheme="minorHAnsi" w:hAnsiTheme="minorHAnsi" w:cstheme="minorHAnsi"/>
          <w:szCs w:val="22"/>
        </w:rPr>
        <w:t xml:space="preserve">30.000 euros </w:t>
      </w:r>
      <w:r w:rsidRPr="006E578E">
        <w:rPr>
          <w:rFonts w:asciiTheme="minorHAnsi" w:hAnsiTheme="minorHAnsi" w:cstheme="minorHAnsi"/>
          <w:szCs w:val="22"/>
        </w:rPr>
        <w:t>en el supuesto de coste por ejecución de obra.</w:t>
      </w:r>
    </w:p>
    <w:p w14:paraId="68F31E3A" w14:textId="60AD07AB" w:rsidR="006E578E" w:rsidRDefault="006E578E" w:rsidP="00AD22E4">
      <w:pPr>
        <w:widowControl/>
        <w:spacing w:after="120" w:line="276" w:lineRule="auto"/>
        <w:ind w:left="284"/>
        <w:rPr>
          <w:rFonts w:asciiTheme="minorHAnsi" w:hAnsiTheme="minorHAnsi" w:cstheme="minorHAnsi"/>
          <w:szCs w:val="22"/>
        </w:rPr>
      </w:pPr>
      <w:r w:rsidRPr="006E578E">
        <w:rPr>
          <w:rFonts w:asciiTheme="minorHAnsi" w:hAnsiTheme="minorHAnsi" w:cstheme="minorHAnsi"/>
          <w:b/>
          <w:szCs w:val="22"/>
        </w:rPr>
        <w:t>Nota 2:</w:t>
      </w:r>
      <w:r w:rsidRPr="006E578E">
        <w:rPr>
          <w:rFonts w:asciiTheme="minorHAnsi" w:hAnsiTheme="minorHAnsi" w:cstheme="minorHAnsi"/>
          <w:szCs w:val="22"/>
        </w:rPr>
        <w:t xml:space="preserve"> No habrá que adjuntar tres ofertas en el caso de que se justifique (en el apartado 3) que por las</w:t>
      </w:r>
      <w:r>
        <w:rPr>
          <w:rFonts w:asciiTheme="minorHAnsi" w:hAnsiTheme="minorHAnsi" w:cstheme="minorHAnsi"/>
          <w:szCs w:val="22"/>
        </w:rPr>
        <w:t xml:space="preserve"> </w:t>
      </w:r>
      <w:r w:rsidRPr="006E578E">
        <w:rPr>
          <w:rFonts w:asciiTheme="minorHAnsi" w:hAnsiTheme="minorHAnsi" w:cstheme="minorHAnsi"/>
          <w:szCs w:val="22"/>
        </w:rPr>
        <w:t>especiales características del gasto no existe en el mercado suficiente número de entidades que lo</w:t>
      </w:r>
      <w:r>
        <w:rPr>
          <w:rFonts w:asciiTheme="minorHAnsi" w:hAnsiTheme="minorHAnsi" w:cstheme="minorHAnsi"/>
          <w:szCs w:val="22"/>
        </w:rPr>
        <w:t xml:space="preserve"> </w:t>
      </w:r>
      <w:r w:rsidR="00AD22E4">
        <w:rPr>
          <w:rFonts w:asciiTheme="minorHAnsi" w:hAnsiTheme="minorHAnsi" w:cstheme="minorHAnsi"/>
          <w:szCs w:val="22"/>
        </w:rPr>
        <w:t xml:space="preserve">suministren o presten, </w:t>
      </w:r>
      <w:r w:rsidR="00AD22E4" w:rsidRPr="00AD22E4">
        <w:rPr>
          <w:rFonts w:asciiTheme="minorHAnsi" w:hAnsiTheme="minorHAnsi" w:cstheme="minorHAnsi"/>
          <w:szCs w:val="22"/>
        </w:rPr>
        <w:t xml:space="preserve">o </w:t>
      </w:r>
      <w:r w:rsidR="00AD22E4">
        <w:rPr>
          <w:rFonts w:asciiTheme="minorHAnsi" w:hAnsiTheme="minorHAnsi" w:cstheme="minorHAnsi"/>
          <w:szCs w:val="22"/>
        </w:rPr>
        <w:t xml:space="preserve">en caso de que </w:t>
      </w:r>
      <w:bookmarkStart w:id="0" w:name="_GoBack"/>
      <w:bookmarkEnd w:id="0"/>
      <w:r w:rsidR="00AD22E4" w:rsidRPr="00AD22E4">
        <w:rPr>
          <w:rFonts w:asciiTheme="minorHAnsi" w:hAnsiTheme="minorHAnsi" w:cstheme="minorHAnsi"/>
          <w:szCs w:val="22"/>
        </w:rPr>
        <w:t>el gasto se hubiera reali</w:t>
      </w:r>
      <w:r w:rsidR="00AD22E4">
        <w:rPr>
          <w:rFonts w:asciiTheme="minorHAnsi" w:hAnsiTheme="minorHAnsi" w:cstheme="minorHAnsi"/>
          <w:szCs w:val="22"/>
        </w:rPr>
        <w:t>zado con anterioridad a la soli</w:t>
      </w:r>
      <w:r w:rsidR="00AD22E4" w:rsidRPr="00AD22E4">
        <w:rPr>
          <w:rFonts w:asciiTheme="minorHAnsi" w:hAnsiTheme="minorHAnsi" w:cstheme="minorHAnsi"/>
          <w:szCs w:val="22"/>
        </w:rPr>
        <w:t>citud de la subvención.</w:t>
      </w:r>
    </w:p>
    <w:p w14:paraId="05D01215" w14:textId="05F274EE" w:rsidR="006E578E" w:rsidRDefault="006E578E" w:rsidP="00C9183A">
      <w:pPr>
        <w:widowControl/>
        <w:spacing w:after="120" w:line="276" w:lineRule="auto"/>
        <w:ind w:left="284"/>
        <w:rPr>
          <w:rFonts w:asciiTheme="minorHAnsi" w:hAnsiTheme="minorHAnsi" w:cstheme="minorHAnsi"/>
          <w:szCs w:val="22"/>
        </w:rPr>
      </w:pPr>
      <w:r w:rsidRPr="006E578E">
        <w:rPr>
          <w:rFonts w:asciiTheme="minorHAnsi" w:hAnsiTheme="minorHAnsi" w:cstheme="minorHAnsi"/>
          <w:b/>
          <w:szCs w:val="22"/>
        </w:rPr>
        <w:t>Nota 3:</w:t>
      </w:r>
      <w:r w:rsidRPr="006E578E">
        <w:rPr>
          <w:rFonts w:asciiTheme="minorHAnsi" w:hAnsiTheme="minorHAnsi" w:cstheme="minorHAnsi"/>
          <w:szCs w:val="22"/>
        </w:rPr>
        <w:t xml:space="preserve"> En el caso de que la oferta elegida no sea la más económica y, a </w:t>
      </w:r>
      <w:r>
        <w:rPr>
          <w:rFonts w:asciiTheme="minorHAnsi" w:hAnsiTheme="minorHAnsi" w:cstheme="minorHAnsi"/>
          <w:szCs w:val="22"/>
        </w:rPr>
        <w:t xml:space="preserve">juicio del órgano gestor de las </w:t>
      </w:r>
      <w:r w:rsidRPr="006E578E">
        <w:rPr>
          <w:rFonts w:asciiTheme="minorHAnsi" w:hAnsiTheme="minorHAnsi" w:cstheme="minorHAnsi"/>
          <w:szCs w:val="22"/>
        </w:rPr>
        <w:t>ayudas, no se acrediten debidamente los criterios de eficiencia y economía, sólo se subvencionará el gasto</w:t>
      </w:r>
      <w:r>
        <w:rPr>
          <w:rFonts w:asciiTheme="minorHAnsi" w:hAnsiTheme="minorHAnsi" w:cstheme="minorHAnsi"/>
          <w:szCs w:val="22"/>
        </w:rPr>
        <w:t xml:space="preserve"> </w:t>
      </w:r>
      <w:r w:rsidRPr="006E578E">
        <w:rPr>
          <w:rFonts w:asciiTheme="minorHAnsi" w:hAnsiTheme="minorHAnsi" w:cstheme="minorHAnsi"/>
          <w:szCs w:val="22"/>
        </w:rPr>
        <w:t>equivalente al de la oferta más económica.</w:t>
      </w:r>
    </w:p>
    <w:p w14:paraId="3DDE9D5F" w14:textId="77777777" w:rsidR="006E578E" w:rsidRDefault="006E578E" w:rsidP="006E578E">
      <w:pPr>
        <w:widowControl/>
        <w:spacing w:after="120" w:line="276" w:lineRule="auto"/>
        <w:rPr>
          <w:rFonts w:asciiTheme="minorHAnsi" w:hAnsiTheme="minorHAnsi" w:cstheme="minorHAnsi"/>
          <w:szCs w:val="22"/>
        </w:rPr>
      </w:pPr>
    </w:p>
    <w:p w14:paraId="3C2FF5A6" w14:textId="77777777" w:rsidR="006D6AA6" w:rsidRPr="00324E07" w:rsidRDefault="006D6AA6" w:rsidP="006E578E">
      <w:pPr>
        <w:pStyle w:val="Encabezado"/>
        <w:spacing w:after="120" w:line="276" w:lineRule="auto"/>
        <w:ind w:left="720"/>
        <w:rPr>
          <w:rFonts w:asciiTheme="minorHAnsi" w:hAnsiTheme="minorHAnsi" w:cstheme="minorHAnsi"/>
          <w:szCs w:val="22"/>
        </w:rPr>
      </w:pPr>
      <w:r w:rsidRPr="00324E07">
        <w:rPr>
          <w:rFonts w:asciiTheme="minorHAnsi" w:hAnsiTheme="minorHAnsi" w:cstheme="minorHAnsi"/>
          <w:szCs w:val="22"/>
        </w:rPr>
        <w:t>En ……………………………………………..., a ......... de……………</w:t>
      </w:r>
      <w:proofErr w:type="gramStart"/>
      <w:r w:rsidRPr="00324E07">
        <w:rPr>
          <w:rFonts w:asciiTheme="minorHAnsi" w:hAnsiTheme="minorHAnsi" w:cstheme="minorHAnsi"/>
          <w:szCs w:val="22"/>
        </w:rPr>
        <w:t>…….</w:t>
      </w:r>
      <w:proofErr w:type="gramEnd"/>
      <w:r w:rsidRPr="00324E07">
        <w:rPr>
          <w:rFonts w:asciiTheme="minorHAnsi" w:hAnsiTheme="minorHAnsi" w:cstheme="minorHAnsi"/>
          <w:szCs w:val="22"/>
        </w:rPr>
        <w:t>.………. de 202….</w:t>
      </w:r>
    </w:p>
    <w:p w14:paraId="79E53CBF" w14:textId="77777777" w:rsidR="00335452" w:rsidRPr="00324E07" w:rsidRDefault="00335452" w:rsidP="006E578E">
      <w:pPr>
        <w:spacing w:after="120" w:line="276" w:lineRule="auto"/>
        <w:ind w:firstLine="709"/>
        <w:rPr>
          <w:rFonts w:asciiTheme="minorHAnsi" w:hAnsiTheme="minorHAnsi" w:cstheme="minorHAnsi"/>
          <w:szCs w:val="22"/>
        </w:rPr>
      </w:pPr>
    </w:p>
    <w:p w14:paraId="7F3D9BAA" w14:textId="77777777" w:rsidR="00335452" w:rsidRPr="00324E07" w:rsidRDefault="00335452" w:rsidP="006E578E">
      <w:pPr>
        <w:spacing w:after="120" w:line="276" w:lineRule="auto"/>
        <w:ind w:firstLine="709"/>
        <w:rPr>
          <w:rFonts w:asciiTheme="minorHAnsi" w:hAnsiTheme="minorHAnsi" w:cstheme="minorHAnsi"/>
          <w:szCs w:val="22"/>
        </w:rPr>
      </w:pPr>
    </w:p>
    <w:p w14:paraId="036D59D6" w14:textId="08D21A0A" w:rsidR="006553FB" w:rsidRPr="00324E07" w:rsidRDefault="006553FB" w:rsidP="006E578E">
      <w:pPr>
        <w:spacing w:after="120" w:line="276" w:lineRule="auto"/>
        <w:ind w:firstLine="709"/>
        <w:rPr>
          <w:rFonts w:asciiTheme="minorHAnsi" w:hAnsiTheme="minorHAnsi" w:cstheme="minorHAnsi"/>
          <w:szCs w:val="22"/>
        </w:rPr>
      </w:pPr>
      <w:r w:rsidRPr="00324E07">
        <w:rPr>
          <w:rFonts w:asciiTheme="minorHAnsi" w:hAnsiTheme="minorHAnsi" w:cstheme="minorHAnsi"/>
          <w:szCs w:val="22"/>
        </w:rPr>
        <w:t>(Firma)</w:t>
      </w:r>
    </w:p>
    <w:sectPr w:rsidR="006553FB" w:rsidRPr="00324E07" w:rsidSect="006E578E">
      <w:headerReference w:type="default" r:id="rId8"/>
      <w:footerReference w:type="default" r:id="rId9"/>
      <w:pgSz w:w="11906" w:h="16838" w:code="9"/>
      <w:pgMar w:top="1985" w:right="1134" w:bottom="992" w:left="1701" w:header="851" w:footer="4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E66B88" w14:textId="77777777" w:rsidR="00D728F0" w:rsidRDefault="00D728F0">
      <w:r>
        <w:separator/>
      </w:r>
    </w:p>
  </w:endnote>
  <w:endnote w:type="continuationSeparator" w:id="0">
    <w:p w14:paraId="0FC83514" w14:textId="77777777" w:rsidR="00D728F0" w:rsidRDefault="00D72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CA630" w14:textId="1BD489EF" w:rsidR="00D728F0" w:rsidRPr="008F4D91" w:rsidRDefault="00D728F0" w:rsidP="00D86F52">
    <w:pPr>
      <w:pStyle w:val="Piedepgina"/>
      <w:jc w:val="right"/>
      <w:rPr>
        <w:rFonts w:asciiTheme="minorHAnsi" w:hAnsiTheme="minorHAnsi" w:cstheme="minorHAnsi"/>
        <w:i/>
        <w:color w:val="7F7F7F" w:themeColor="text1" w:themeTint="80"/>
        <w:sz w:val="20"/>
      </w:rPr>
    </w:pPr>
    <w:r w:rsidRPr="008F4D91">
      <w:rPr>
        <w:rFonts w:asciiTheme="minorHAnsi" w:hAnsiTheme="minorHAnsi" w:cstheme="minorHAnsi"/>
        <w:i/>
        <w:color w:val="7F7F7F" w:themeColor="text1" w:themeTint="80"/>
        <w:sz w:val="20"/>
        <w:lang w:val="es-ES"/>
      </w:rPr>
      <w:t xml:space="preserve">Página </w:t>
    </w:r>
    <w:r w:rsidRPr="008F4D91">
      <w:rPr>
        <w:rFonts w:asciiTheme="minorHAnsi" w:hAnsiTheme="minorHAnsi" w:cstheme="minorHAnsi"/>
        <w:i/>
        <w:color w:val="7F7F7F" w:themeColor="text1" w:themeTint="80"/>
        <w:sz w:val="20"/>
      </w:rPr>
      <w:fldChar w:fldCharType="begin"/>
    </w:r>
    <w:r w:rsidRPr="008F4D91">
      <w:rPr>
        <w:rFonts w:asciiTheme="minorHAnsi" w:hAnsiTheme="minorHAnsi" w:cstheme="minorHAnsi"/>
        <w:i/>
        <w:color w:val="7F7F7F" w:themeColor="text1" w:themeTint="80"/>
        <w:sz w:val="20"/>
      </w:rPr>
      <w:instrText>PAGE  \* Arabic  \* MERGEFORMAT</w:instrText>
    </w:r>
    <w:r w:rsidRPr="008F4D91">
      <w:rPr>
        <w:rFonts w:asciiTheme="minorHAnsi" w:hAnsiTheme="minorHAnsi" w:cstheme="minorHAnsi"/>
        <w:i/>
        <w:color w:val="7F7F7F" w:themeColor="text1" w:themeTint="80"/>
        <w:sz w:val="20"/>
      </w:rPr>
      <w:fldChar w:fldCharType="separate"/>
    </w:r>
    <w:r w:rsidR="00AD22E4" w:rsidRPr="00AD22E4">
      <w:rPr>
        <w:rFonts w:asciiTheme="minorHAnsi" w:hAnsiTheme="minorHAnsi" w:cstheme="minorHAnsi"/>
        <w:i/>
        <w:noProof/>
        <w:color w:val="7F7F7F" w:themeColor="text1" w:themeTint="80"/>
        <w:sz w:val="20"/>
        <w:lang w:val="es-ES"/>
      </w:rPr>
      <w:t>2</w:t>
    </w:r>
    <w:r w:rsidRPr="008F4D91">
      <w:rPr>
        <w:rFonts w:asciiTheme="minorHAnsi" w:hAnsiTheme="minorHAnsi" w:cstheme="minorHAnsi"/>
        <w:i/>
        <w:color w:val="7F7F7F" w:themeColor="text1" w:themeTint="80"/>
        <w:sz w:val="20"/>
      </w:rPr>
      <w:fldChar w:fldCharType="end"/>
    </w:r>
    <w:r w:rsidRPr="008F4D91">
      <w:rPr>
        <w:rFonts w:asciiTheme="minorHAnsi" w:hAnsiTheme="minorHAnsi" w:cstheme="minorHAnsi"/>
        <w:i/>
        <w:color w:val="7F7F7F" w:themeColor="text1" w:themeTint="80"/>
        <w:sz w:val="20"/>
        <w:lang w:val="es-ES"/>
      </w:rPr>
      <w:t xml:space="preserve"> de </w:t>
    </w:r>
    <w:r w:rsidRPr="008F4D91">
      <w:rPr>
        <w:rFonts w:asciiTheme="minorHAnsi" w:hAnsiTheme="minorHAnsi" w:cstheme="minorHAnsi"/>
        <w:i/>
        <w:color w:val="7F7F7F" w:themeColor="text1" w:themeTint="80"/>
        <w:sz w:val="20"/>
      </w:rPr>
      <w:fldChar w:fldCharType="begin"/>
    </w:r>
    <w:r w:rsidRPr="008F4D91">
      <w:rPr>
        <w:rFonts w:asciiTheme="minorHAnsi" w:hAnsiTheme="minorHAnsi" w:cstheme="minorHAnsi"/>
        <w:i/>
        <w:color w:val="7F7F7F" w:themeColor="text1" w:themeTint="80"/>
        <w:sz w:val="20"/>
      </w:rPr>
      <w:instrText>NUMPAGES  \* Arabic  \* MERGEFORMAT</w:instrText>
    </w:r>
    <w:r w:rsidRPr="008F4D91">
      <w:rPr>
        <w:rFonts w:asciiTheme="minorHAnsi" w:hAnsiTheme="minorHAnsi" w:cstheme="minorHAnsi"/>
        <w:i/>
        <w:color w:val="7F7F7F" w:themeColor="text1" w:themeTint="80"/>
        <w:sz w:val="20"/>
      </w:rPr>
      <w:fldChar w:fldCharType="separate"/>
    </w:r>
    <w:r w:rsidR="00AD22E4" w:rsidRPr="00AD22E4">
      <w:rPr>
        <w:rFonts w:asciiTheme="minorHAnsi" w:hAnsiTheme="minorHAnsi" w:cstheme="minorHAnsi"/>
        <w:i/>
        <w:noProof/>
        <w:color w:val="7F7F7F" w:themeColor="text1" w:themeTint="80"/>
        <w:sz w:val="20"/>
        <w:lang w:val="es-ES"/>
      </w:rPr>
      <w:t>2</w:t>
    </w:r>
    <w:r w:rsidRPr="008F4D91">
      <w:rPr>
        <w:rFonts w:asciiTheme="minorHAnsi" w:hAnsiTheme="minorHAnsi" w:cstheme="minorHAnsi"/>
        <w:i/>
        <w:color w:val="7F7F7F" w:themeColor="text1" w:themeTint="80"/>
        <w:sz w:val="20"/>
      </w:rPr>
      <w:fldChar w:fldCharType="end"/>
    </w:r>
  </w:p>
  <w:p w14:paraId="117741A3" w14:textId="255793C5" w:rsidR="00D728F0" w:rsidRDefault="00D728F0">
    <w:pPr>
      <w:pStyle w:val="Piedepgina"/>
      <w:tabs>
        <w:tab w:val="clear" w:pos="4252"/>
        <w:tab w:val="clear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7195F9" w14:textId="77777777" w:rsidR="00D728F0" w:rsidRDefault="00D728F0">
      <w:r>
        <w:separator/>
      </w:r>
    </w:p>
  </w:footnote>
  <w:footnote w:type="continuationSeparator" w:id="0">
    <w:p w14:paraId="307D8E26" w14:textId="77777777" w:rsidR="00D728F0" w:rsidRDefault="00D72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385A4" w14:textId="490C5C55" w:rsidR="00D728F0" w:rsidRPr="00045541" w:rsidRDefault="0089747B" w:rsidP="00D86F52">
    <w:pPr>
      <w:pStyle w:val="Encabezado"/>
      <w:jc w:val="left"/>
      <w:rPr>
        <w:rFonts w:asciiTheme="minorHAnsi" w:hAnsiTheme="minorHAnsi" w:cstheme="minorHAnsi"/>
        <w:color w:val="808080" w:themeColor="background1" w:themeShade="80"/>
      </w:rPr>
    </w:pPr>
    <w:r w:rsidRPr="00663B60">
      <w:rPr>
        <w:noProof/>
        <w:lang w:val="es-ES"/>
      </w:rPr>
      <w:drawing>
        <wp:anchor distT="0" distB="0" distL="114300" distR="114300" simplePos="0" relativeHeight="251660288" behindDoc="0" locked="0" layoutInCell="1" allowOverlap="1" wp14:anchorId="0FE5C368" wp14:editId="020125FA">
          <wp:simplePos x="0" y="0"/>
          <wp:positionH relativeFrom="column">
            <wp:posOffset>4568190</wp:posOffset>
          </wp:positionH>
          <wp:positionV relativeFrom="paragraph">
            <wp:posOffset>80994</wp:posOffset>
          </wp:positionV>
          <wp:extent cx="1085850" cy="432435"/>
          <wp:effectExtent l="0" t="0" r="0" b="5715"/>
          <wp:wrapNone/>
          <wp:docPr id="23" name="Imagen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432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28F0" w:rsidRPr="00045541">
      <w:rPr>
        <w:rFonts w:asciiTheme="minorHAnsi" w:hAnsiTheme="minorHAnsi" w:cstheme="minorHAnsi"/>
        <w:noProof/>
        <w:color w:val="808080" w:themeColor="background1" w:themeShade="80"/>
        <w:lang w:val="es-ES"/>
      </w:rPr>
      <w:drawing>
        <wp:anchor distT="0" distB="0" distL="114300" distR="114300" simplePos="0" relativeHeight="251661312" behindDoc="0" locked="0" layoutInCell="1" allowOverlap="1" wp14:anchorId="430B9911" wp14:editId="2EFC049B">
          <wp:simplePos x="0" y="0"/>
          <wp:positionH relativeFrom="column">
            <wp:posOffset>0</wp:posOffset>
          </wp:positionH>
          <wp:positionV relativeFrom="paragraph">
            <wp:posOffset>140335</wp:posOffset>
          </wp:positionV>
          <wp:extent cx="1404342" cy="372221"/>
          <wp:effectExtent l="0" t="0" r="5715" b="8890"/>
          <wp:wrapNone/>
          <wp:docPr id="24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n 19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4342" cy="3722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728F0" w:rsidRPr="00045541">
      <w:rPr>
        <w:rFonts w:asciiTheme="minorHAnsi" w:hAnsiTheme="minorHAnsi" w:cstheme="minorHAnsi"/>
        <w:noProof/>
        <w:color w:val="808080" w:themeColor="background1" w:themeShade="80"/>
        <w:lang w:val="es-ES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5498993" wp14:editId="412F8905">
              <wp:simplePos x="0" y="0"/>
              <wp:positionH relativeFrom="column">
                <wp:posOffset>1692275</wp:posOffset>
              </wp:positionH>
              <wp:positionV relativeFrom="paragraph">
                <wp:posOffset>126365</wp:posOffset>
              </wp:positionV>
              <wp:extent cx="2625427" cy="390789"/>
              <wp:effectExtent l="0" t="0" r="3810" b="9525"/>
              <wp:wrapNone/>
              <wp:docPr id="3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5427" cy="390789"/>
                        <a:chOff x="1692747" y="127584"/>
                        <a:chExt cx="2625427" cy="390789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4840" b="15012"/>
                        <a:stretch/>
                      </pic:blipFill>
                      <pic:spPr>
                        <a:xfrm>
                          <a:off x="3339782" y="127584"/>
                          <a:ext cx="978392" cy="3860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92747" y="133351"/>
                          <a:ext cx="1572228" cy="3850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E518A29" id="Grupo 2" o:spid="_x0000_s1026" style="position:absolute;margin-left:133.25pt;margin-top:9.95pt;width:206.75pt;height:30.75pt;z-index:251662336" coordorigin="16927,1275" coordsize="26254,390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33397;top:1275;width:9784;height:38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">
                <v:imagedata r:id="rId5" o:title="" croptop="9726f" cropbottom="9838f"/>
                <v:path arrowok="t"/>
              </v:shape>
              <v:shape id="Imagen 4" o:spid="_x0000_s1028" type="#_x0000_t75" style="position:absolute;left:16927;top:1333;width:15722;height:3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">
                <v:imagedata r:id="rId6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238603D"/>
    <w:multiLevelType w:val="hybridMultilevel"/>
    <w:tmpl w:val="C360D596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38E171C"/>
    <w:multiLevelType w:val="hybridMultilevel"/>
    <w:tmpl w:val="9ECA3EC0"/>
    <w:lvl w:ilvl="0" w:tplc="4E30E98C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3DD70BB"/>
    <w:multiLevelType w:val="hybridMultilevel"/>
    <w:tmpl w:val="269801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A30933"/>
    <w:multiLevelType w:val="hybridMultilevel"/>
    <w:tmpl w:val="BBC03A7C"/>
    <w:lvl w:ilvl="0" w:tplc="3638603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E56AA3FE">
      <w:start w:val="1"/>
      <w:numFmt w:val="lowerLetter"/>
      <w:lvlText w:val="%2."/>
      <w:lvlJc w:val="left"/>
      <w:pPr>
        <w:ind w:left="1440" w:hanging="360"/>
      </w:pPr>
      <w:rPr>
        <w:rFonts w:cs="Times New Roman"/>
        <w:i w:val="0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F0C9E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89058E"/>
    <w:multiLevelType w:val="hybridMultilevel"/>
    <w:tmpl w:val="4658F49C"/>
    <w:lvl w:ilvl="0" w:tplc="C8226C64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9D97DFD"/>
    <w:multiLevelType w:val="hybridMultilevel"/>
    <w:tmpl w:val="DDA491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DC5F6D"/>
    <w:multiLevelType w:val="multilevel"/>
    <w:tmpl w:val="F43E9F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1F45FB2"/>
    <w:multiLevelType w:val="hybridMultilevel"/>
    <w:tmpl w:val="BBC03A7C"/>
    <w:lvl w:ilvl="0" w:tplc="3638603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E56AA3FE">
      <w:start w:val="1"/>
      <w:numFmt w:val="lowerLetter"/>
      <w:lvlText w:val="%2."/>
      <w:lvlJc w:val="left"/>
      <w:pPr>
        <w:ind w:left="1440" w:hanging="360"/>
      </w:pPr>
      <w:rPr>
        <w:rFonts w:cs="Times New Roman"/>
        <w:i w:val="0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F0C9E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CDB46AD"/>
    <w:multiLevelType w:val="hybridMultilevel"/>
    <w:tmpl w:val="567430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083DDB"/>
    <w:multiLevelType w:val="hybridMultilevel"/>
    <w:tmpl w:val="83501326"/>
    <w:lvl w:ilvl="0" w:tplc="0C0A000F">
      <w:start w:val="1"/>
      <w:numFmt w:val="decimal"/>
      <w:lvlText w:val="%1.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2DD2419"/>
    <w:multiLevelType w:val="hybridMultilevel"/>
    <w:tmpl w:val="EC808380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7">
      <w:start w:val="1"/>
      <w:numFmt w:val="lowerLetter"/>
      <w:lvlText w:val="%2)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94747B3"/>
    <w:multiLevelType w:val="hybridMultilevel"/>
    <w:tmpl w:val="B642AE96"/>
    <w:lvl w:ilvl="0" w:tplc="0C0A0017">
      <w:start w:val="1"/>
      <w:numFmt w:val="lowerLetter"/>
      <w:lvlText w:val="%1)"/>
      <w:lvlJc w:val="left"/>
      <w:pPr>
        <w:ind w:left="644" w:hanging="360"/>
      </w:pPr>
    </w:lvl>
    <w:lvl w:ilvl="1" w:tplc="0C0A0019">
      <w:start w:val="1"/>
      <w:numFmt w:val="lowerLetter"/>
      <w:lvlText w:val="%2."/>
      <w:lvlJc w:val="left"/>
      <w:pPr>
        <w:ind w:left="1364" w:hanging="360"/>
      </w:pPr>
    </w:lvl>
    <w:lvl w:ilvl="2" w:tplc="0C0A001B">
      <w:start w:val="1"/>
      <w:numFmt w:val="lowerRoman"/>
      <w:lvlText w:val="%3."/>
      <w:lvlJc w:val="right"/>
      <w:pPr>
        <w:ind w:left="2084" w:hanging="180"/>
      </w:pPr>
    </w:lvl>
    <w:lvl w:ilvl="3" w:tplc="0C0A000F">
      <w:start w:val="1"/>
      <w:numFmt w:val="decimal"/>
      <w:lvlText w:val="%4."/>
      <w:lvlJc w:val="left"/>
      <w:pPr>
        <w:ind w:left="2804" w:hanging="360"/>
      </w:pPr>
    </w:lvl>
    <w:lvl w:ilvl="4" w:tplc="0C0A0019">
      <w:start w:val="1"/>
      <w:numFmt w:val="lowerLetter"/>
      <w:lvlText w:val="%5."/>
      <w:lvlJc w:val="left"/>
      <w:pPr>
        <w:ind w:left="3524" w:hanging="360"/>
      </w:pPr>
    </w:lvl>
    <w:lvl w:ilvl="5" w:tplc="0C0A001B">
      <w:start w:val="1"/>
      <w:numFmt w:val="lowerRoman"/>
      <w:lvlText w:val="%6."/>
      <w:lvlJc w:val="right"/>
      <w:pPr>
        <w:ind w:left="4244" w:hanging="180"/>
      </w:pPr>
    </w:lvl>
    <w:lvl w:ilvl="6" w:tplc="0C0A000F">
      <w:start w:val="1"/>
      <w:numFmt w:val="decimal"/>
      <w:lvlText w:val="%7."/>
      <w:lvlJc w:val="left"/>
      <w:pPr>
        <w:ind w:left="4964" w:hanging="360"/>
      </w:pPr>
    </w:lvl>
    <w:lvl w:ilvl="7" w:tplc="0C0A0019">
      <w:start w:val="1"/>
      <w:numFmt w:val="lowerLetter"/>
      <w:lvlText w:val="%8."/>
      <w:lvlJc w:val="left"/>
      <w:pPr>
        <w:ind w:left="5684" w:hanging="360"/>
      </w:pPr>
    </w:lvl>
    <w:lvl w:ilvl="8" w:tplc="0C0A001B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A827803"/>
    <w:multiLevelType w:val="hybridMultilevel"/>
    <w:tmpl w:val="B590EC5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336E598C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DE6A96"/>
    <w:multiLevelType w:val="hybridMultilevel"/>
    <w:tmpl w:val="FDDA529A"/>
    <w:lvl w:ilvl="0" w:tplc="0C0A0017">
      <w:start w:val="1"/>
      <w:numFmt w:val="lowerLetter"/>
      <w:lvlText w:val="%1)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2D9D1FC2"/>
    <w:multiLevelType w:val="hybridMultilevel"/>
    <w:tmpl w:val="CE8EB37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691366"/>
    <w:multiLevelType w:val="hybridMultilevel"/>
    <w:tmpl w:val="A0A4469E"/>
    <w:lvl w:ilvl="0" w:tplc="8B4098F0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BB67AD2"/>
    <w:multiLevelType w:val="hybridMultilevel"/>
    <w:tmpl w:val="25A23E6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7F1401"/>
    <w:multiLevelType w:val="hybridMultilevel"/>
    <w:tmpl w:val="DB5258B6"/>
    <w:lvl w:ilvl="0" w:tplc="0C0A000F">
      <w:start w:val="1"/>
      <w:numFmt w:val="decimal"/>
      <w:lvlText w:val="%1."/>
      <w:lvlJc w:val="left"/>
      <w:pPr>
        <w:ind w:left="1429" w:hanging="360"/>
      </w:pPr>
    </w:lvl>
    <w:lvl w:ilvl="1" w:tplc="F5928C88">
      <w:start w:val="1"/>
      <w:numFmt w:val="decimal"/>
      <w:lvlText w:val="%2."/>
      <w:lvlJc w:val="left"/>
      <w:pPr>
        <w:ind w:left="2149" w:hanging="360"/>
      </w:pPr>
      <w:rPr>
        <w:rFonts w:asciiTheme="minorHAnsi" w:hAnsiTheme="minorHAnsi" w:cstheme="minorHAnsi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070430B"/>
    <w:multiLevelType w:val="hybridMultilevel"/>
    <w:tmpl w:val="7A2418F4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55E6876"/>
    <w:multiLevelType w:val="hybridMultilevel"/>
    <w:tmpl w:val="7742AB9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B806E2"/>
    <w:multiLevelType w:val="hybridMultilevel"/>
    <w:tmpl w:val="82C4399E"/>
    <w:lvl w:ilvl="0" w:tplc="0C0A0003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9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4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006" w:hanging="360"/>
      </w:pPr>
      <w:rPr>
        <w:rFonts w:ascii="Wingdings" w:hAnsi="Wingdings" w:hint="default"/>
      </w:rPr>
    </w:lvl>
  </w:abstractNum>
  <w:abstractNum w:abstractNumId="24" w15:restartNumberingAfterBreak="0">
    <w:nsid w:val="4D5B682E"/>
    <w:multiLevelType w:val="hybridMultilevel"/>
    <w:tmpl w:val="D5D4C2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DF4F98"/>
    <w:multiLevelType w:val="hybridMultilevel"/>
    <w:tmpl w:val="A8D4688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F">
      <w:start w:val="1"/>
      <w:numFmt w:val="decimal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8F15B0"/>
    <w:multiLevelType w:val="hybridMultilevel"/>
    <w:tmpl w:val="6440453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73AE9"/>
    <w:multiLevelType w:val="hybridMultilevel"/>
    <w:tmpl w:val="57745060"/>
    <w:lvl w:ilvl="0" w:tplc="FFDC4FF8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526F2AFE"/>
    <w:multiLevelType w:val="hybridMultilevel"/>
    <w:tmpl w:val="B622EDF8"/>
    <w:lvl w:ilvl="0" w:tplc="FCF62D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1" w:tplc="F27897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7E7D3B"/>
    <w:multiLevelType w:val="hybridMultilevel"/>
    <w:tmpl w:val="66809854"/>
    <w:lvl w:ilvl="0" w:tplc="45AEAC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C0A0017">
      <w:start w:val="1"/>
      <w:numFmt w:val="lowerLetter"/>
      <w:lvlText w:val="%2)"/>
      <w:lvlJc w:val="left"/>
      <w:pPr>
        <w:tabs>
          <w:tab w:val="num" w:pos="-491"/>
        </w:tabs>
        <w:ind w:left="-491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56FE0C64"/>
    <w:multiLevelType w:val="hybridMultilevel"/>
    <w:tmpl w:val="74045704"/>
    <w:lvl w:ilvl="0" w:tplc="B8E48BB8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8D530CD"/>
    <w:multiLevelType w:val="hybridMultilevel"/>
    <w:tmpl w:val="058C1B12"/>
    <w:lvl w:ilvl="0" w:tplc="DF3452D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3BCC78D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EF17CD0"/>
    <w:multiLevelType w:val="hybridMultilevel"/>
    <w:tmpl w:val="6C7AF50A"/>
    <w:lvl w:ilvl="0" w:tplc="A5BCC2B8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26AA8D5C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 w15:restartNumberingAfterBreak="0">
    <w:nsid w:val="621163A2"/>
    <w:multiLevelType w:val="hybridMultilevel"/>
    <w:tmpl w:val="2FA053C6"/>
    <w:lvl w:ilvl="0" w:tplc="0C0A0017">
      <w:start w:val="1"/>
      <w:numFmt w:val="lowerLetter"/>
      <w:lvlText w:val="%1)"/>
      <w:lvlJc w:val="left"/>
      <w:pPr>
        <w:ind w:left="1429" w:hanging="360"/>
      </w:pPr>
    </w:lvl>
    <w:lvl w:ilvl="1" w:tplc="0C0A0017">
      <w:start w:val="1"/>
      <w:numFmt w:val="lowerLetter"/>
      <w:lvlText w:val="%2)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B444E21"/>
    <w:multiLevelType w:val="hybridMultilevel"/>
    <w:tmpl w:val="83501326"/>
    <w:lvl w:ilvl="0" w:tplc="0C0A000F">
      <w:start w:val="1"/>
      <w:numFmt w:val="decimal"/>
      <w:lvlText w:val="%1.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10760E1"/>
    <w:multiLevelType w:val="hybridMultilevel"/>
    <w:tmpl w:val="330CAE5A"/>
    <w:lvl w:ilvl="0" w:tplc="93B4D58E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6CF407D"/>
    <w:multiLevelType w:val="hybridMultilevel"/>
    <w:tmpl w:val="EC808380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7">
      <w:start w:val="1"/>
      <w:numFmt w:val="lowerLetter"/>
      <w:lvlText w:val="%2)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F233BC7"/>
    <w:multiLevelType w:val="hybridMultilevel"/>
    <w:tmpl w:val="286AD400"/>
    <w:lvl w:ilvl="0" w:tplc="C1149E50">
      <w:numFmt w:val="bullet"/>
      <w:lvlText w:val="-"/>
      <w:lvlJc w:val="left"/>
      <w:pPr>
        <w:ind w:left="1146" w:hanging="360"/>
      </w:pPr>
      <w:rPr>
        <w:rFonts w:ascii="Calibri" w:eastAsia="Calibri" w:hAnsi="Calibri" w:cs="Times New Roman" w:hint="default"/>
      </w:rPr>
    </w:lvl>
    <w:lvl w:ilvl="1" w:tplc="0C0A0019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6"/>
  </w:num>
  <w:num w:numId="2">
    <w:abstractNumId w:val="32"/>
  </w:num>
  <w:num w:numId="3">
    <w:abstractNumId w:val="31"/>
  </w:num>
  <w:num w:numId="4">
    <w:abstractNumId w:val="15"/>
  </w:num>
  <w:num w:numId="5">
    <w:abstractNumId w:val="22"/>
  </w:num>
  <w:num w:numId="6">
    <w:abstractNumId w:val="11"/>
  </w:num>
  <w:num w:numId="7">
    <w:abstractNumId w:val="5"/>
  </w:num>
  <w:num w:numId="8">
    <w:abstractNumId w:val="28"/>
  </w:num>
  <w:num w:numId="9">
    <w:abstractNumId w:val="20"/>
  </w:num>
  <w:num w:numId="10">
    <w:abstractNumId w:val="24"/>
  </w:num>
  <w:num w:numId="11">
    <w:abstractNumId w:val="25"/>
  </w:num>
  <w:num w:numId="12">
    <w:abstractNumId w:val="13"/>
  </w:num>
  <w:num w:numId="13">
    <w:abstractNumId w:val="36"/>
  </w:num>
  <w:num w:numId="14">
    <w:abstractNumId w:val="9"/>
  </w:num>
  <w:num w:numId="15">
    <w:abstractNumId w:val="12"/>
  </w:num>
  <w:num w:numId="16">
    <w:abstractNumId w:val="34"/>
  </w:num>
  <w:num w:numId="17">
    <w:abstractNumId w:val="33"/>
  </w:num>
  <w:num w:numId="18">
    <w:abstractNumId w:val="18"/>
  </w:num>
  <w:num w:numId="19">
    <w:abstractNumId w:val="7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30"/>
  </w:num>
  <w:num w:numId="24">
    <w:abstractNumId w:val="19"/>
  </w:num>
  <w:num w:numId="25">
    <w:abstractNumId w:val="26"/>
  </w:num>
  <w:num w:numId="26">
    <w:abstractNumId w:val="3"/>
  </w:num>
  <w:num w:numId="27">
    <w:abstractNumId w:val="17"/>
  </w:num>
  <w:num w:numId="28">
    <w:abstractNumId w:val="35"/>
  </w:num>
  <w:num w:numId="29">
    <w:abstractNumId w:val="4"/>
  </w:num>
  <w:num w:numId="30">
    <w:abstractNumId w:val="8"/>
  </w:num>
  <w:num w:numId="31">
    <w:abstractNumId w:val="23"/>
  </w:num>
  <w:num w:numId="32">
    <w:abstractNumId w:val="37"/>
  </w:num>
  <w:num w:numId="33">
    <w:abstractNumId w:val="16"/>
  </w:num>
  <w:num w:numId="34">
    <w:abstractNumId w:val="27"/>
  </w:num>
  <w:num w:numId="35">
    <w:abstractNumId w:val="2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688"/>
    <w:rsid w:val="0000376D"/>
    <w:rsid w:val="000039E0"/>
    <w:rsid w:val="00005E8A"/>
    <w:rsid w:val="00007092"/>
    <w:rsid w:val="0001233B"/>
    <w:rsid w:val="00013EAA"/>
    <w:rsid w:val="00014693"/>
    <w:rsid w:val="000159EE"/>
    <w:rsid w:val="00024F4E"/>
    <w:rsid w:val="0002659A"/>
    <w:rsid w:val="000279F2"/>
    <w:rsid w:val="00033E91"/>
    <w:rsid w:val="00035C97"/>
    <w:rsid w:val="00045243"/>
    <w:rsid w:val="00045541"/>
    <w:rsid w:val="00045A32"/>
    <w:rsid w:val="00047145"/>
    <w:rsid w:val="00053F4C"/>
    <w:rsid w:val="00061737"/>
    <w:rsid w:val="000638EE"/>
    <w:rsid w:val="00066125"/>
    <w:rsid w:val="000668F5"/>
    <w:rsid w:val="00070859"/>
    <w:rsid w:val="000711DD"/>
    <w:rsid w:val="00072710"/>
    <w:rsid w:val="00073DCD"/>
    <w:rsid w:val="0007520A"/>
    <w:rsid w:val="00075C39"/>
    <w:rsid w:val="0007756D"/>
    <w:rsid w:val="000779D3"/>
    <w:rsid w:val="00082A4F"/>
    <w:rsid w:val="00085985"/>
    <w:rsid w:val="000867B9"/>
    <w:rsid w:val="00087643"/>
    <w:rsid w:val="00090241"/>
    <w:rsid w:val="000966B4"/>
    <w:rsid w:val="00096B39"/>
    <w:rsid w:val="00097411"/>
    <w:rsid w:val="000A1429"/>
    <w:rsid w:val="000A1777"/>
    <w:rsid w:val="000A444D"/>
    <w:rsid w:val="000A7304"/>
    <w:rsid w:val="000A749B"/>
    <w:rsid w:val="000B3B26"/>
    <w:rsid w:val="000B5525"/>
    <w:rsid w:val="000B6579"/>
    <w:rsid w:val="000C1BB7"/>
    <w:rsid w:val="000C3244"/>
    <w:rsid w:val="000C3FFA"/>
    <w:rsid w:val="000C4EFD"/>
    <w:rsid w:val="000C5F3D"/>
    <w:rsid w:val="000D02D3"/>
    <w:rsid w:val="000D0A92"/>
    <w:rsid w:val="000D3688"/>
    <w:rsid w:val="000D78CC"/>
    <w:rsid w:val="000D7A5A"/>
    <w:rsid w:val="000E6328"/>
    <w:rsid w:val="000E6418"/>
    <w:rsid w:val="000F23E7"/>
    <w:rsid w:val="000F2D1C"/>
    <w:rsid w:val="000F4F6E"/>
    <w:rsid w:val="000F56BD"/>
    <w:rsid w:val="00102485"/>
    <w:rsid w:val="00102B51"/>
    <w:rsid w:val="00103D3A"/>
    <w:rsid w:val="00103F25"/>
    <w:rsid w:val="00105122"/>
    <w:rsid w:val="00110510"/>
    <w:rsid w:val="0011062D"/>
    <w:rsid w:val="00110E79"/>
    <w:rsid w:val="00117912"/>
    <w:rsid w:val="0012005F"/>
    <w:rsid w:val="00121E04"/>
    <w:rsid w:val="001240B1"/>
    <w:rsid w:val="00125BC2"/>
    <w:rsid w:val="00125DE1"/>
    <w:rsid w:val="001264AA"/>
    <w:rsid w:val="00130101"/>
    <w:rsid w:val="00130BD1"/>
    <w:rsid w:val="0013283F"/>
    <w:rsid w:val="00135E1F"/>
    <w:rsid w:val="00140D09"/>
    <w:rsid w:val="00143294"/>
    <w:rsid w:val="0014355E"/>
    <w:rsid w:val="00143958"/>
    <w:rsid w:val="00147013"/>
    <w:rsid w:val="001518A8"/>
    <w:rsid w:val="0015280D"/>
    <w:rsid w:val="0015314E"/>
    <w:rsid w:val="0015371C"/>
    <w:rsid w:val="001556E1"/>
    <w:rsid w:val="00156723"/>
    <w:rsid w:val="00160BB4"/>
    <w:rsid w:val="001638BB"/>
    <w:rsid w:val="00163ACF"/>
    <w:rsid w:val="00163CA9"/>
    <w:rsid w:val="001665F8"/>
    <w:rsid w:val="00167025"/>
    <w:rsid w:val="00177F4A"/>
    <w:rsid w:val="0018037B"/>
    <w:rsid w:val="00186C72"/>
    <w:rsid w:val="0018734A"/>
    <w:rsid w:val="00187DC0"/>
    <w:rsid w:val="001938BD"/>
    <w:rsid w:val="00193A1B"/>
    <w:rsid w:val="00195BB9"/>
    <w:rsid w:val="001A3AB6"/>
    <w:rsid w:val="001B66A7"/>
    <w:rsid w:val="001B69E8"/>
    <w:rsid w:val="001C0046"/>
    <w:rsid w:val="001C017C"/>
    <w:rsid w:val="001C247F"/>
    <w:rsid w:val="001C3268"/>
    <w:rsid w:val="001C3C50"/>
    <w:rsid w:val="001C3EC6"/>
    <w:rsid w:val="001C4990"/>
    <w:rsid w:val="001C77F1"/>
    <w:rsid w:val="001C7808"/>
    <w:rsid w:val="001D075E"/>
    <w:rsid w:val="001D0C7C"/>
    <w:rsid w:val="001D19E2"/>
    <w:rsid w:val="001D2EB0"/>
    <w:rsid w:val="001D3E22"/>
    <w:rsid w:val="001D58E3"/>
    <w:rsid w:val="001E0AD3"/>
    <w:rsid w:val="001E11CB"/>
    <w:rsid w:val="001E13FA"/>
    <w:rsid w:val="001E5A5E"/>
    <w:rsid w:val="001E6ED9"/>
    <w:rsid w:val="001E7390"/>
    <w:rsid w:val="001E76D2"/>
    <w:rsid w:val="001F2A53"/>
    <w:rsid w:val="001F4270"/>
    <w:rsid w:val="0020158B"/>
    <w:rsid w:val="00210487"/>
    <w:rsid w:val="00213E8B"/>
    <w:rsid w:val="0021512F"/>
    <w:rsid w:val="0021529D"/>
    <w:rsid w:val="00215A6C"/>
    <w:rsid w:val="00217E60"/>
    <w:rsid w:val="00220801"/>
    <w:rsid w:val="002208C4"/>
    <w:rsid w:val="002222EA"/>
    <w:rsid w:val="00223F4A"/>
    <w:rsid w:val="0022409F"/>
    <w:rsid w:val="00224A07"/>
    <w:rsid w:val="002274DF"/>
    <w:rsid w:val="00230006"/>
    <w:rsid w:val="00231C33"/>
    <w:rsid w:val="002361D0"/>
    <w:rsid w:val="00237980"/>
    <w:rsid w:val="00240D0A"/>
    <w:rsid w:val="00241975"/>
    <w:rsid w:val="00244EB7"/>
    <w:rsid w:val="00245776"/>
    <w:rsid w:val="00250D8D"/>
    <w:rsid w:val="002537FC"/>
    <w:rsid w:val="00253C00"/>
    <w:rsid w:val="00261751"/>
    <w:rsid w:val="00261BE5"/>
    <w:rsid w:val="0026331E"/>
    <w:rsid w:val="002709A6"/>
    <w:rsid w:val="002722CC"/>
    <w:rsid w:val="00273C7C"/>
    <w:rsid w:val="0027424B"/>
    <w:rsid w:val="0027536A"/>
    <w:rsid w:val="002776FD"/>
    <w:rsid w:val="00280623"/>
    <w:rsid w:val="00280BD1"/>
    <w:rsid w:val="00281C7C"/>
    <w:rsid w:val="00282409"/>
    <w:rsid w:val="00283A11"/>
    <w:rsid w:val="0028638C"/>
    <w:rsid w:val="0029048C"/>
    <w:rsid w:val="002935BC"/>
    <w:rsid w:val="00293B43"/>
    <w:rsid w:val="002A18F5"/>
    <w:rsid w:val="002A3055"/>
    <w:rsid w:val="002A3774"/>
    <w:rsid w:val="002A6D24"/>
    <w:rsid w:val="002A6EFA"/>
    <w:rsid w:val="002B0638"/>
    <w:rsid w:val="002B1FFF"/>
    <w:rsid w:val="002B2307"/>
    <w:rsid w:val="002B29B7"/>
    <w:rsid w:val="002B424D"/>
    <w:rsid w:val="002B426E"/>
    <w:rsid w:val="002B4F74"/>
    <w:rsid w:val="002B56EA"/>
    <w:rsid w:val="002C2405"/>
    <w:rsid w:val="002C4CD0"/>
    <w:rsid w:val="002C63E7"/>
    <w:rsid w:val="002C705C"/>
    <w:rsid w:val="002D1C07"/>
    <w:rsid w:val="002D3FE3"/>
    <w:rsid w:val="002D5F27"/>
    <w:rsid w:val="002D6ED4"/>
    <w:rsid w:val="002E1154"/>
    <w:rsid w:val="002E1F85"/>
    <w:rsid w:val="002E2BC5"/>
    <w:rsid w:val="002E3265"/>
    <w:rsid w:val="002E4EDA"/>
    <w:rsid w:val="002E541C"/>
    <w:rsid w:val="002E575A"/>
    <w:rsid w:val="002F03CA"/>
    <w:rsid w:val="002F119D"/>
    <w:rsid w:val="002F134D"/>
    <w:rsid w:val="002F1A6B"/>
    <w:rsid w:val="002F1D5A"/>
    <w:rsid w:val="002F41AA"/>
    <w:rsid w:val="002F686D"/>
    <w:rsid w:val="00302252"/>
    <w:rsid w:val="0030411C"/>
    <w:rsid w:val="00305BF7"/>
    <w:rsid w:val="003108CA"/>
    <w:rsid w:val="00310C49"/>
    <w:rsid w:val="00312884"/>
    <w:rsid w:val="003163EB"/>
    <w:rsid w:val="003170A8"/>
    <w:rsid w:val="00317B3C"/>
    <w:rsid w:val="003219F7"/>
    <w:rsid w:val="00324E07"/>
    <w:rsid w:val="00326C9C"/>
    <w:rsid w:val="00327726"/>
    <w:rsid w:val="00331F1C"/>
    <w:rsid w:val="00334082"/>
    <w:rsid w:val="00334CE9"/>
    <w:rsid w:val="0033533D"/>
    <w:rsid w:val="00335452"/>
    <w:rsid w:val="00336EC4"/>
    <w:rsid w:val="00337F55"/>
    <w:rsid w:val="0034061A"/>
    <w:rsid w:val="00351A2C"/>
    <w:rsid w:val="00357327"/>
    <w:rsid w:val="00362125"/>
    <w:rsid w:val="003621A4"/>
    <w:rsid w:val="003634F5"/>
    <w:rsid w:val="00364EAB"/>
    <w:rsid w:val="003675EE"/>
    <w:rsid w:val="00367F70"/>
    <w:rsid w:val="0037145B"/>
    <w:rsid w:val="003832B8"/>
    <w:rsid w:val="00385689"/>
    <w:rsid w:val="00387649"/>
    <w:rsid w:val="003923AD"/>
    <w:rsid w:val="0039560F"/>
    <w:rsid w:val="003A178D"/>
    <w:rsid w:val="003A517B"/>
    <w:rsid w:val="003A5D80"/>
    <w:rsid w:val="003A7DAE"/>
    <w:rsid w:val="003B1B36"/>
    <w:rsid w:val="003C2000"/>
    <w:rsid w:val="003C419A"/>
    <w:rsid w:val="003C4A37"/>
    <w:rsid w:val="003C5850"/>
    <w:rsid w:val="003C7FC3"/>
    <w:rsid w:val="003D0C38"/>
    <w:rsid w:val="003D0C45"/>
    <w:rsid w:val="003D27BD"/>
    <w:rsid w:val="003D4031"/>
    <w:rsid w:val="003D4542"/>
    <w:rsid w:val="003E26FB"/>
    <w:rsid w:val="003E3D24"/>
    <w:rsid w:val="003E3F0A"/>
    <w:rsid w:val="003E42E3"/>
    <w:rsid w:val="003E43A4"/>
    <w:rsid w:val="003E543D"/>
    <w:rsid w:val="003E69D0"/>
    <w:rsid w:val="003F1DEA"/>
    <w:rsid w:val="003F3E06"/>
    <w:rsid w:val="003F4A2D"/>
    <w:rsid w:val="003F664F"/>
    <w:rsid w:val="003F6B5F"/>
    <w:rsid w:val="003F754D"/>
    <w:rsid w:val="0040050A"/>
    <w:rsid w:val="00402A7D"/>
    <w:rsid w:val="00403EA7"/>
    <w:rsid w:val="00410AE0"/>
    <w:rsid w:val="00411279"/>
    <w:rsid w:val="0041222C"/>
    <w:rsid w:val="0041317C"/>
    <w:rsid w:val="0041378D"/>
    <w:rsid w:val="0041542D"/>
    <w:rsid w:val="004232EE"/>
    <w:rsid w:val="00423925"/>
    <w:rsid w:val="00423AF0"/>
    <w:rsid w:val="00425FF4"/>
    <w:rsid w:val="0042600A"/>
    <w:rsid w:val="00432E81"/>
    <w:rsid w:val="004342B3"/>
    <w:rsid w:val="00434303"/>
    <w:rsid w:val="004362A7"/>
    <w:rsid w:val="00445E8E"/>
    <w:rsid w:val="00451694"/>
    <w:rsid w:val="0045229B"/>
    <w:rsid w:val="004529A7"/>
    <w:rsid w:val="004536A3"/>
    <w:rsid w:val="00454551"/>
    <w:rsid w:val="00454B89"/>
    <w:rsid w:val="00457941"/>
    <w:rsid w:val="004602A9"/>
    <w:rsid w:val="004643CD"/>
    <w:rsid w:val="00471518"/>
    <w:rsid w:val="00473179"/>
    <w:rsid w:val="0047640A"/>
    <w:rsid w:val="004770D8"/>
    <w:rsid w:val="00481B1A"/>
    <w:rsid w:val="0048754D"/>
    <w:rsid w:val="00491E56"/>
    <w:rsid w:val="0049526D"/>
    <w:rsid w:val="00495AB8"/>
    <w:rsid w:val="00496844"/>
    <w:rsid w:val="00496AC9"/>
    <w:rsid w:val="004970E5"/>
    <w:rsid w:val="004971B2"/>
    <w:rsid w:val="004A12F6"/>
    <w:rsid w:val="004A440C"/>
    <w:rsid w:val="004A516C"/>
    <w:rsid w:val="004A6287"/>
    <w:rsid w:val="004B4BB3"/>
    <w:rsid w:val="004B59A1"/>
    <w:rsid w:val="004B6EFC"/>
    <w:rsid w:val="004B7D97"/>
    <w:rsid w:val="004C021C"/>
    <w:rsid w:val="004C151E"/>
    <w:rsid w:val="004C1E33"/>
    <w:rsid w:val="004C4D20"/>
    <w:rsid w:val="004C794E"/>
    <w:rsid w:val="004D1EBE"/>
    <w:rsid w:val="004D27E1"/>
    <w:rsid w:val="004D5887"/>
    <w:rsid w:val="004E08F8"/>
    <w:rsid w:val="004E09B2"/>
    <w:rsid w:val="004E3DE9"/>
    <w:rsid w:val="004E4328"/>
    <w:rsid w:val="004E54BD"/>
    <w:rsid w:val="004E5DE8"/>
    <w:rsid w:val="004F0886"/>
    <w:rsid w:val="004F573D"/>
    <w:rsid w:val="004F5AE7"/>
    <w:rsid w:val="004F6522"/>
    <w:rsid w:val="004F6D5B"/>
    <w:rsid w:val="00500B3A"/>
    <w:rsid w:val="005027DC"/>
    <w:rsid w:val="00503D47"/>
    <w:rsid w:val="00505322"/>
    <w:rsid w:val="0050624D"/>
    <w:rsid w:val="00507B56"/>
    <w:rsid w:val="00510124"/>
    <w:rsid w:val="005102EB"/>
    <w:rsid w:val="00512378"/>
    <w:rsid w:val="00516DA5"/>
    <w:rsid w:val="00522271"/>
    <w:rsid w:val="0052395D"/>
    <w:rsid w:val="00523AEA"/>
    <w:rsid w:val="005269C1"/>
    <w:rsid w:val="00530242"/>
    <w:rsid w:val="00532070"/>
    <w:rsid w:val="00533EB1"/>
    <w:rsid w:val="00541FA7"/>
    <w:rsid w:val="005430EC"/>
    <w:rsid w:val="00543458"/>
    <w:rsid w:val="00544DE1"/>
    <w:rsid w:val="005471E6"/>
    <w:rsid w:val="00547CBE"/>
    <w:rsid w:val="00552921"/>
    <w:rsid w:val="00554BC3"/>
    <w:rsid w:val="00555B2D"/>
    <w:rsid w:val="00560F21"/>
    <w:rsid w:val="00562012"/>
    <w:rsid w:val="00562506"/>
    <w:rsid w:val="00566076"/>
    <w:rsid w:val="00577CE4"/>
    <w:rsid w:val="005833E8"/>
    <w:rsid w:val="005843B1"/>
    <w:rsid w:val="00590DFB"/>
    <w:rsid w:val="005936A4"/>
    <w:rsid w:val="005956A6"/>
    <w:rsid w:val="005963D2"/>
    <w:rsid w:val="005A2FA5"/>
    <w:rsid w:val="005A5F65"/>
    <w:rsid w:val="005A61A3"/>
    <w:rsid w:val="005B0539"/>
    <w:rsid w:val="005B1FCE"/>
    <w:rsid w:val="005B2B0E"/>
    <w:rsid w:val="005B4939"/>
    <w:rsid w:val="005B58FC"/>
    <w:rsid w:val="005B5B09"/>
    <w:rsid w:val="005B605C"/>
    <w:rsid w:val="005B63E3"/>
    <w:rsid w:val="005B6F0E"/>
    <w:rsid w:val="005C03B5"/>
    <w:rsid w:val="005C2C30"/>
    <w:rsid w:val="005C4683"/>
    <w:rsid w:val="005C6DE7"/>
    <w:rsid w:val="005E09E4"/>
    <w:rsid w:val="005E1939"/>
    <w:rsid w:val="005E22D6"/>
    <w:rsid w:val="005F1B68"/>
    <w:rsid w:val="005F3F9A"/>
    <w:rsid w:val="005F6343"/>
    <w:rsid w:val="005F6792"/>
    <w:rsid w:val="005F736D"/>
    <w:rsid w:val="00600777"/>
    <w:rsid w:val="0060331A"/>
    <w:rsid w:val="0060485C"/>
    <w:rsid w:val="0060524D"/>
    <w:rsid w:val="006054AC"/>
    <w:rsid w:val="00605FBD"/>
    <w:rsid w:val="00612FFE"/>
    <w:rsid w:val="006139F5"/>
    <w:rsid w:val="0062313F"/>
    <w:rsid w:val="00624530"/>
    <w:rsid w:val="00640856"/>
    <w:rsid w:val="00641808"/>
    <w:rsid w:val="00642E5F"/>
    <w:rsid w:val="00646BAB"/>
    <w:rsid w:val="00652A51"/>
    <w:rsid w:val="00654C2D"/>
    <w:rsid w:val="006553FB"/>
    <w:rsid w:val="00655AE2"/>
    <w:rsid w:val="00657889"/>
    <w:rsid w:val="00661130"/>
    <w:rsid w:val="00663B60"/>
    <w:rsid w:val="00665371"/>
    <w:rsid w:val="00666260"/>
    <w:rsid w:val="00667EFC"/>
    <w:rsid w:val="006710EC"/>
    <w:rsid w:val="0067155E"/>
    <w:rsid w:val="00671A10"/>
    <w:rsid w:val="0067276A"/>
    <w:rsid w:val="00672EB9"/>
    <w:rsid w:val="00673995"/>
    <w:rsid w:val="006741BD"/>
    <w:rsid w:val="00675FFA"/>
    <w:rsid w:val="00677A80"/>
    <w:rsid w:val="00687637"/>
    <w:rsid w:val="006914B3"/>
    <w:rsid w:val="00692678"/>
    <w:rsid w:val="00694062"/>
    <w:rsid w:val="0069726F"/>
    <w:rsid w:val="006A304A"/>
    <w:rsid w:val="006B10C7"/>
    <w:rsid w:val="006B5F6F"/>
    <w:rsid w:val="006C2490"/>
    <w:rsid w:val="006C4958"/>
    <w:rsid w:val="006C5074"/>
    <w:rsid w:val="006C5596"/>
    <w:rsid w:val="006C5600"/>
    <w:rsid w:val="006C77A2"/>
    <w:rsid w:val="006D4682"/>
    <w:rsid w:val="006D4D37"/>
    <w:rsid w:val="006D5922"/>
    <w:rsid w:val="006D6AA6"/>
    <w:rsid w:val="006D7592"/>
    <w:rsid w:val="006D7BD7"/>
    <w:rsid w:val="006E022C"/>
    <w:rsid w:val="006E0A8D"/>
    <w:rsid w:val="006E0F80"/>
    <w:rsid w:val="006E33A9"/>
    <w:rsid w:val="006E35ED"/>
    <w:rsid w:val="006E3A74"/>
    <w:rsid w:val="006E4D82"/>
    <w:rsid w:val="006E578E"/>
    <w:rsid w:val="006E6B62"/>
    <w:rsid w:val="006E7484"/>
    <w:rsid w:val="006E7CA9"/>
    <w:rsid w:val="006E7F3C"/>
    <w:rsid w:val="006F03AA"/>
    <w:rsid w:val="006F0C4D"/>
    <w:rsid w:val="006F3BA9"/>
    <w:rsid w:val="006F72E1"/>
    <w:rsid w:val="006F771A"/>
    <w:rsid w:val="0070336E"/>
    <w:rsid w:val="007051A6"/>
    <w:rsid w:val="00710EAD"/>
    <w:rsid w:val="00711287"/>
    <w:rsid w:val="0071252A"/>
    <w:rsid w:val="00716714"/>
    <w:rsid w:val="00717B0A"/>
    <w:rsid w:val="007203D7"/>
    <w:rsid w:val="00722909"/>
    <w:rsid w:val="00724A7E"/>
    <w:rsid w:val="00725056"/>
    <w:rsid w:val="00727D71"/>
    <w:rsid w:val="007308FA"/>
    <w:rsid w:val="00730BCA"/>
    <w:rsid w:val="007363DA"/>
    <w:rsid w:val="00741DCD"/>
    <w:rsid w:val="0074279B"/>
    <w:rsid w:val="007432F5"/>
    <w:rsid w:val="0075019E"/>
    <w:rsid w:val="00750913"/>
    <w:rsid w:val="00750DAD"/>
    <w:rsid w:val="007514B0"/>
    <w:rsid w:val="007541C3"/>
    <w:rsid w:val="00755CB3"/>
    <w:rsid w:val="00756D49"/>
    <w:rsid w:val="00756E0A"/>
    <w:rsid w:val="00762848"/>
    <w:rsid w:val="00763EEE"/>
    <w:rsid w:val="00764837"/>
    <w:rsid w:val="00765581"/>
    <w:rsid w:val="00770A2D"/>
    <w:rsid w:val="00775992"/>
    <w:rsid w:val="00777245"/>
    <w:rsid w:val="0078313F"/>
    <w:rsid w:val="00787DB8"/>
    <w:rsid w:val="00791209"/>
    <w:rsid w:val="00791F54"/>
    <w:rsid w:val="007960D0"/>
    <w:rsid w:val="0079680F"/>
    <w:rsid w:val="00796AE0"/>
    <w:rsid w:val="00796E37"/>
    <w:rsid w:val="007979E3"/>
    <w:rsid w:val="007A0734"/>
    <w:rsid w:val="007B3027"/>
    <w:rsid w:val="007B59BB"/>
    <w:rsid w:val="007B5D26"/>
    <w:rsid w:val="007B78B6"/>
    <w:rsid w:val="007C188D"/>
    <w:rsid w:val="007C1D05"/>
    <w:rsid w:val="007C39D5"/>
    <w:rsid w:val="007C699B"/>
    <w:rsid w:val="007D539D"/>
    <w:rsid w:val="007D5AEB"/>
    <w:rsid w:val="007D5E0B"/>
    <w:rsid w:val="007D7464"/>
    <w:rsid w:val="007D7A60"/>
    <w:rsid w:val="007D7C00"/>
    <w:rsid w:val="007E2EFE"/>
    <w:rsid w:val="007E3336"/>
    <w:rsid w:val="007E3379"/>
    <w:rsid w:val="007E46F1"/>
    <w:rsid w:val="007E4F98"/>
    <w:rsid w:val="007E62E0"/>
    <w:rsid w:val="007E7888"/>
    <w:rsid w:val="007E79F4"/>
    <w:rsid w:val="007F2349"/>
    <w:rsid w:val="007F3A55"/>
    <w:rsid w:val="007F3ADE"/>
    <w:rsid w:val="007F6489"/>
    <w:rsid w:val="007F7910"/>
    <w:rsid w:val="008022A1"/>
    <w:rsid w:val="00802AFF"/>
    <w:rsid w:val="00802F66"/>
    <w:rsid w:val="008055A9"/>
    <w:rsid w:val="0081013C"/>
    <w:rsid w:val="00810547"/>
    <w:rsid w:val="0081466D"/>
    <w:rsid w:val="00815381"/>
    <w:rsid w:val="0081714E"/>
    <w:rsid w:val="008207C2"/>
    <w:rsid w:val="00821053"/>
    <w:rsid w:val="00823C5F"/>
    <w:rsid w:val="00824611"/>
    <w:rsid w:val="008278BF"/>
    <w:rsid w:val="00832817"/>
    <w:rsid w:val="0083475E"/>
    <w:rsid w:val="00835F56"/>
    <w:rsid w:val="008402AD"/>
    <w:rsid w:val="0084273F"/>
    <w:rsid w:val="00847FEB"/>
    <w:rsid w:val="008500DE"/>
    <w:rsid w:val="008535A1"/>
    <w:rsid w:val="0085369B"/>
    <w:rsid w:val="008539A4"/>
    <w:rsid w:val="00853B7B"/>
    <w:rsid w:val="00856A81"/>
    <w:rsid w:val="00860713"/>
    <w:rsid w:val="008716C0"/>
    <w:rsid w:val="00871AC6"/>
    <w:rsid w:val="00873B6D"/>
    <w:rsid w:val="00874BAB"/>
    <w:rsid w:val="00875491"/>
    <w:rsid w:val="00877AE6"/>
    <w:rsid w:val="0088075E"/>
    <w:rsid w:val="00884E30"/>
    <w:rsid w:val="008878BC"/>
    <w:rsid w:val="008927C4"/>
    <w:rsid w:val="0089747B"/>
    <w:rsid w:val="00897F3B"/>
    <w:rsid w:val="008A1696"/>
    <w:rsid w:val="008A54E4"/>
    <w:rsid w:val="008B170C"/>
    <w:rsid w:val="008B4503"/>
    <w:rsid w:val="008C372B"/>
    <w:rsid w:val="008C3E5F"/>
    <w:rsid w:val="008C597A"/>
    <w:rsid w:val="008D06EF"/>
    <w:rsid w:val="008D1DBD"/>
    <w:rsid w:val="008D4880"/>
    <w:rsid w:val="008D618E"/>
    <w:rsid w:val="008D634A"/>
    <w:rsid w:val="008D7E26"/>
    <w:rsid w:val="008E735E"/>
    <w:rsid w:val="008F027A"/>
    <w:rsid w:val="008F11FC"/>
    <w:rsid w:val="008F3133"/>
    <w:rsid w:val="008F3DCA"/>
    <w:rsid w:val="008F4D91"/>
    <w:rsid w:val="008F79AF"/>
    <w:rsid w:val="00911E42"/>
    <w:rsid w:val="0091258C"/>
    <w:rsid w:val="009130C2"/>
    <w:rsid w:val="00913B2D"/>
    <w:rsid w:val="00913D45"/>
    <w:rsid w:val="009147A7"/>
    <w:rsid w:val="00914AC4"/>
    <w:rsid w:val="009151DF"/>
    <w:rsid w:val="00916580"/>
    <w:rsid w:val="00916944"/>
    <w:rsid w:val="009235CE"/>
    <w:rsid w:val="00923697"/>
    <w:rsid w:val="009274A7"/>
    <w:rsid w:val="00932983"/>
    <w:rsid w:val="00932EA9"/>
    <w:rsid w:val="00934172"/>
    <w:rsid w:val="00936144"/>
    <w:rsid w:val="009455BC"/>
    <w:rsid w:val="0094698A"/>
    <w:rsid w:val="009505D0"/>
    <w:rsid w:val="009529FA"/>
    <w:rsid w:val="00952DB0"/>
    <w:rsid w:val="009532CA"/>
    <w:rsid w:val="00954F16"/>
    <w:rsid w:val="00955C36"/>
    <w:rsid w:val="009566D6"/>
    <w:rsid w:val="00956CF8"/>
    <w:rsid w:val="009656C7"/>
    <w:rsid w:val="00966209"/>
    <w:rsid w:val="00971C73"/>
    <w:rsid w:val="00972D45"/>
    <w:rsid w:val="00975215"/>
    <w:rsid w:val="00977A81"/>
    <w:rsid w:val="0098033F"/>
    <w:rsid w:val="009821F3"/>
    <w:rsid w:val="00982838"/>
    <w:rsid w:val="009838B5"/>
    <w:rsid w:val="00984DC9"/>
    <w:rsid w:val="00990963"/>
    <w:rsid w:val="00992535"/>
    <w:rsid w:val="00993EAF"/>
    <w:rsid w:val="00994F7B"/>
    <w:rsid w:val="00995498"/>
    <w:rsid w:val="00995E87"/>
    <w:rsid w:val="009961FE"/>
    <w:rsid w:val="00996435"/>
    <w:rsid w:val="00996C41"/>
    <w:rsid w:val="009A1BA9"/>
    <w:rsid w:val="009A66F8"/>
    <w:rsid w:val="009B0F37"/>
    <w:rsid w:val="009B752C"/>
    <w:rsid w:val="009B7D49"/>
    <w:rsid w:val="009C04F2"/>
    <w:rsid w:val="009C2637"/>
    <w:rsid w:val="009C29C3"/>
    <w:rsid w:val="009C3065"/>
    <w:rsid w:val="009C56BC"/>
    <w:rsid w:val="009D08DA"/>
    <w:rsid w:val="009D31AC"/>
    <w:rsid w:val="009D4D9E"/>
    <w:rsid w:val="009D4E84"/>
    <w:rsid w:val="009E1513"/>
    <w:rsid w:val="009E24B4"/>
    <w:rsid w:val="009E56FE"/>
    <w:rsid w:val="009F06A4"/>
    <w:rsid w:val="009F4BA2"/>
    <w:rsid w:val="009F5F61"/>
    <w:rsid w:val="00A00ECE"/>
    <w:rsid w:val="00A0461C"/>
    <w:rsid w:val="00A05707"/>
    <w:rsid w:val="00A07D2D"/>
    <w:rsid w:val="00A1042F"/>
    <w:rsid w:val="00A11969"/>
    <w:rsid w:val="00A12A45"/>
    <w:rsid w:val="00A17A6E"/>
    <w:rsid w:val="00A2078A"/>
    <w:rsid w:val="00A2233D"/>
    <w:rsid w:val="00A25F1B"/>
    <w:rsid w:val="00A26E22"/>
    <w:rsid w:val="00A311F1"/>
    <w:rsid w:val="00A348F8"/>
    <w:rsid w:val="00A356F4"/>
    <w:rsid w:val="00A40A58"/>
    <w:rsid w:val="00A45065"/>
    <w:rsid w:val="00A4609C"/>
    <w:rsid w:val="00A5139C"/>
    <w:rsid w:val="00A52BDC"/>
    <w:rsid w:val="00A530D7"/>
    <w:rsid w:val="00A53156"/>
    <w:rsid w:val="00A540CA"/>
    <w:rsid w:val="00A548E8"/>
    <w:rsid w:val="00A55B7A"/>
    <w:rsid w:val="00A616D7"/>
    <w:rsid w:val="00A61AED"/>
    <w:rsid w:val="00A62DBC"/>
    <w:rsid w:val="00A6393B"/>
    <w:rsid w:val="00A64A1E"/>
    <w:rsid w:val="00A6554E"/>
    <w:rsid w:val="00A72E5B"/>
    <w:rsid w:val="00A7380F"/>
    <w:rsid w:val="00A75B25"/>
    <w:rsid w:val="00A76CAC"/>
    <w:rsid w:val="00A80DC1"/>
    <w:rsid w:val="00A8209E"/>
    <w:rsid w:val="00A82679"/>
    <w:rsid w:val="00A829B1"/>
    <w:rsid w:val="00A86E95"/>
    <w:rsid w:val="00A94D60"/>
    <w:rsid w:val="00A952D9"/>
    <w:rsid w:val="00A9659D"/>
    <w:rsid w:val="00A97D92"/>
    <w:rsid w:val="00AA00E6"/>
    <w:rsid w:val="00AA4CEB"/>
    <w:rsid w:val="00AA5286"/>
    <w:rsid w:val="00AA5A70"/>
    <w:rsid w:val="00AB29CD"/>
    <w:rsid w:val="00AB3582"/>
    <w:rsid w:val="00AB5238"/>
    <w:rsid w:val="00AB6932"/>
    <w:rsid w:val="00AC15B1"/>
    <w:rsid w:val="00AC2CC0"/>
    <w:rsid w:val="00AC2DDB"/>
    <w:rsid w:val="00AC3202"/>
    <w:rsid w:val="00AC3ABD"/>
    <w:rsid w:val="00AC4D96"/>
    <w:rsid w:val="00AC567C"/>
    <w:rsid w:val="00AD07D2"/>
    <w:rsid w:val="00AD22E4"/>
    <w:rsid w:val="00AD2C1F"/>
    <w:rsid w:val="00AD727F"/>
    <w:rsid w:val="00AE01CC"/>
    <w:rsid w:val="00AE1E42"/>
    <w:rsid w:val="00AE65D3"/>
    <w:rsid w:val="00AF1AB3"/>
    <w:rsid w:val="00AF6003"/>
    <w:rsid w:val="00AF6780"/>
    <w:rsid w:val="00B00DE1"/>
    <w:rsid w:val="00B0498C"/>
    <w:rsid w:val="00B0606F"/>
    <w:rsid w:val="00B10A50"/>
    <w:rsid w:val="00B10A7B"/>
    <w:rsid w:val="00B13DB0"/>
    <w:rsid w:val="00B15331"/>
    <w:rsid w:val="00B16E75"/>
    <w:rsid w:val="00B16EC2"/>
    <w:rsid w:val="00B2261B"/>
    <w:rsid w:val="00B24C4F"/>
    <w:rsid w:val="00B25159"/>
    <w:rsid w:val="00B31372"/>
    <w:rsid w:val="00B31A23"/>
    <w:rsid w:val="00B31A5B"/>
    <w:rsid w:val="00B31A7C"/>
    <w:rsid w:val="00B32E68"/>
    <w:rsid w:val="00B33964"/>
    <w:rsid w:val="00B346CF"/>
    <w:rsid w:val="00B3560F"/>
    <w:rsid w:val="00B37421"/>
    <w:rsid w:val="00B40BC2"/>
    <w:rsid w:val="00B446B5"/>
    <w:rsid w:val="00B45A7F"/>
    <w:rsid w:val="00B50460"/>
    <w:rsid w:val="00B5372B"/>
    <w:rsid w:val="00B544D7"/>
    <w:rsid w:val="00B60A2F"/>
    <w:rsid w:val="00B67852"/>
    <w:rsid w:val="00B76440"/>
    <w:rsid w:val="00B955B8"/>
    <w:rsid w:val="00B95C7D"/>
    <w:rsid w:val="00B95C86"/>
    <w:rsid w:val="00B960A2"/>
    <w:rsid w:val="00BA07BB"/>
    <w:rsid w:val="00BA241D"/>
    <w:rsid w:val="00BA31B8"/>
    <w:rsid w:val="00BA45BB"/>
    <w:rsid w:val="00BA5C56"/>
    <w:rsid w:val="00BA752C"/>
    <w:rsid w:val="00BB0D48"/>
    <w:rsid w:val="00BB2D77"/>
    <w:rsid w:val="00BB455C"/>
    <w:rsid w:val="00BB467C"/>
    <w:rsid w:val="00BD0C66"/>
    <w:rsid w:val="00BD1A2E"/>
    <w:rsid w:val="00BD3A29"/>
    <w:rsid w:val="00BD405D"/>
    <w:rsid w:val="00BD524F"/>
    <w:rsid w:val="00BD5D97"/>
    <w:rsid w:val="00BD6058"/>
    <w:rsid w:val="00BD69DB"/>
    <w:rsid w:val="00BE2097"/>
    <w:rsid w:val="00BE5184"/>
    <w:rsid w:val="00BE6C16"/>
    <w:rsid w:val="00BE7BCE"/>
    <w:rsid w:val="00BF181D"/>
    <w:rsid w:val="00BF1B61"/>
    <w:rsid w:val="00BF3DDA"/>
    <w:rsid w:val="00BF5B99"/>
    <w:rsid w:val="00BF79E5"/>
    <w:rsid w:val="00C1057C"/>
    <w:rsid w:val="00C124A7"/>
    <w:rsid w:val="00C133FA"/>
    <w:rsid w:val="00C14E90"/>
    <w:rsid w:val="00C151EC"/>
    <w:rsid w:val="00C15C63"/>
    <w:rsid w:val="00C204DD"/>
    <w:rsid w:val="00C2303A"/>
    <w:rsid w:val="00C26295"/>
    <w:rsid w:val="00C33C94"/>
    <w:rsid w:val="00C369BE"/>
    <w:rsid w:val="00C40976"/>
    <w:rsid w:val="00C41A09"/>
    <w:rsid w:val="00C41E9B"/>
    <w:rsid w:val="00C42C13"/>
    <w:rsid w:val="00C43173"/>
    <w:rsid w:val="00C4335E"/>
    <w:rsid w:val="00C476E6"/>
    <w:rsid w:val="00C477F4"/>
    <w:rsid w:val="00C52D71"/>
    <w:rsid w:val="00C54739"/>
    <w:rsid w:val="00C6252D"/>
    <w:rsid w:val="00C62884"/>
    <w:rsid w:val="00C676F6"/>
    <w:rsid w:val="00C72BD7"/>
    <w:rsid w:val="00C835CF"/>
    <w:rsid w:val="00C83B2D"/>
    <w:rsid w:val="00C83E70"/>
    <w:rsid w:val="00C86878"/>
    <w:rsid w:val="00C91459"/>
    <w:rsid w:val="00C9183A"/>
    <w:rsid w:val="00C91C47"/>
    <w:rsid w:val="00C93130"/>
    <w:rsid w:val="00C93541"/>
    <w:rsid w:val="00C950EF"/>
    <w:rsid w:val="00C9562B"/>
    <w:rsid w:val="00C958EE"/>
    <w:rsid w:val="00C97856"/>
    <w:rsid w:val="00CA0088"/>
    <w:rsid w:val="00CA00CA"/>
    <w:rsid w:val="00CA1307"/>
    <w:rsid w:val="00CB52D7"/>
    <w:rsid w:val="00CB66CD"/>
    <w:rsid w:val="00CC17E2"/>
    <w:rsid w:val="00CC350C"/>
    <w:rsid w:val="00CC374B"/>
    <w:rsid w:val="00CC3A6D"/>
    <w:rsid w:val="00CD14AB"/>
    <w:rsid w:val="00CD5AA2"/>
    <w:rsid w:val="00CE1BC1"/>
    <w:rsid w:val="00CE4FDA"/>
    <w:rsid w:val="00CF0833"/>
    <w:rsid w:val="00CF5049"/>
    <w:rsid w:val="00CF540A"/>
    <w:rsid w:val="00D00D9C"/>
    <w:rsid w:val="00D024EC"/>
    <w:rsid w:val="00D037B6"/>
    <w:rsid w:val="00D0495D"/>
    <w:rsid w:val="00D10AE3"/>
    <w:rsid w:val="00D13849"/>
    <w:rsid w:val="00D15F2C"/>
    <w:rsid w:val="00D16290"/>
    <w:rsid w:val="00D16E98"/>
    <w:rsid w:val="00D23663"/>
    <w:rsid w:val="00D23E45"/>
    <w:rsid w:val="00D243CE"/>
    <w:rsid w:val="00D24CA0"/>
    <w:rsid w:val="00D251CF"/>
    <w:rsid w:val="00D26A6B"/>
    <w:rsid w:val="00D30FAC"/>
    <w:rsid w:val="00D32F2C"/>
    <w:rsid w:val="00D42AE4"/>
    <w:rsid w:val="00D44FCE"/>
    <w:rsid w:val="00D453D2"/>
    <w:rsid w:val="00D453E5"/>
    <w:rsid w:val="00D51240"/>
    <w:rsid w:val="00D5136F"/>
    <w:rsid w:val="00D54DA0"/>
    <w:rsid w:val="00D60909"/>
    <w:rsid w:val="00D61AD3"/>
    <w:rsid w:val="00D61EF3"/>
    <w:rsid w:val="00D622C9"/>
    <w:rsid w:val="00D64447"/>
    <w:rsid w:val="00D647A2"/>
    <w:rsid w:val="00D6533D"/>
    <w:rsid w:val="00D671D1"/>
    <w:rsid w:val="00D728F0"/>
    <w:rsid w:val="00D73F68"/>
    <w:rsid w:val="00D76B7E"/>
    <w:rsid w:val="00D80048"/>
    <w:rsid w:val="00D80A16"/>
    <w:rsid w:val="00D820E7"/>
    <w:rsid w:val="00D83B73"/>
    <w:rsid w:val="00D85E65"/>
    <w:rsid w:val="00D86F52"/>
    <w:rsid w:val="00D91341"/>
    <w:rsid w:val="00D920A7"/>
    <w:rsid w:val="00D929BA"/>
    <w:rsid w:val="00DA0408"/>
    <w:rsid w:val="00DA669A"/>
    <w:rsid w:val="00DA75B7"/>
    <w:rsid w:val="00DB0E58"/>
    <w:rsid w:val="00DB3D32"/>
    <w:rsid w:val="00DB79B1"/>
    <w:rsid w:val="00DB7E8D"/>
    <w:rsid w:val="00DC0660"/>
    <w:rsid w:val="00DC39CB"/>
    <w:rsid w:val="00DC451A"/>
    <w:rsid w:val="00DD196B"/>
    <w:rsid w:val="00DD1DE2"/>
    <w:rsid w:val="00DD3A54"/>
    <w:rsid w:val="00DE24A9"/>
    <w:rsid w:val="00DE5444"/>
    <w:rsid w:val="00DE5509"/>
    <w:rsid w:val="00DE76F1"/>
    <w:rsid w:val="00DF1CDB"/>
    <w:rsid w:val="00DF32DB"/>
    <w:rsid w:val="00DF35C3"/>
    <w:rsid w:val="00DF74B1"/>
    <w:rsid w:val="00DF7F1A"/>
    <w:rsid w:val="00E03DCF"/>
    <w:rsid w:val="00E04694"/>
    <w:rsid w:val="00E1057F"/>
    <w:rsid w:val="00E10C38"/>
    <w:rsid w:val="00E13505"/>
    <w:rsid w:val="00E13F7C"/>
    <w:rsid w:val="00E16A6A"/>
    <w:rsid w:val="00E255C9"/>
    <w:rsid w:val="00E30174"/>
    <w:rsid w:val="00E30D01"/>
    <w:rsid w:val="00E3356D"/>
    <w:rsid w:val="00E36DA2"/>
    <w:rsid w:val="00E379FC"/>
    <w:rsid w:val="00E37AE1"/>
    <w:rsid w:val="00E4043B"/>
    <w:rsid w:val="00E44130"/>
    <w:rsid w:val="00E444AB"/>
    <w:rsid w:val="00E45289"/>
    <w:rsid w:val="00E45D14"/>
    <w:rsid w:val="00E45D27"/>
    <w:rsid w:val="00E46A59"/>
    <w:rsid w:val="00E500A7"/>
    <w:rsid w:val="00E51661"/>
    <w:rsid w:val="00E54C70"/>
    <w:rsid w:val="00E568E0"/>
    <w:rsid w:val="00E60781"/>
    <w:rsid w:val="00E61FE4"/>
    <w:rsid w:val="00E73158"/>
    <w:rsid w:val="00E76FF9"/>
    <w:rsid w:val="00E82D79"/>
    <w:rsid w:val="00E83FBB"/>
    <w:rsid w:val="00E900D1"/>
    <w:rsid w:val="00E93A12"/>
    <w:rsid w:val="00E946D5"/>
    <w:rsid w:val="00E97B7E"/>
    <w:rsid w:val="00EA0293"/>
    <w:rsid w:val="00EA16FF"/>
    <w:rsid w:val="00EA2132"/>
    <w:rsid w:val="00EA2965"/>
    <w:rsid w:val="00EA3131"/>
    <w:rsid w:val="00EA6FFE"/>
    <w:rsid w:val="00EB212C"/>
    <w:rsid w:val="00EB24A0"/>
    <w:rsid w:val="00EB3384"/>
    <w:rsid w:val="00EB6033"/>
    <w:rsid w:val="00EB6B84"/>
    <w:rsid w:val="00EC07A6"/>
    <w:rsid w:val="00EC2DE7"/>
    <w:rsid w:val="00EC2FB4"/>
    <w:rsid w:val="00EC6E1E"/>
    <w:rsid w:val="00ED38EA"/>
    <w:rsid w:val="00ED7C23"/>
    <w:rsid w:val="00EE017C"/>
    <w:rsid w:val="00EE0C31"/>
    <w:rsid w:val="00EE3AD0"/>
    <w:rsid w:val="00EE42B0"/>
    <w:rsid w:val="00EE4B89"/>
    <w:rsid w:val="00EE5BBB"/>
    <w:rsid w:val="00EE678E"/>
    <w:rsid w:val="00EE731C"/>
    <w:rsid w:val="00EE7450"/>
    <w:rsid w:val="00EF1846"/>
    <w:rsid w:val="00EF2A3A"/>
    <w:rsid w:val="00EF2B4D"/>
    <w:rsid w:val="00EF423C"/>
    <w:rsid w:val="00EF43A6"/>
    <w:rsid w:val="00EF5A70"/>
    <w:rsid w:val="00EF5ED3"/>
    <w:rsid w:val="00EF702B"/>
    <w:rsid w:val="00F00509"/>
    <w:rsid w:val="00F00B5A"/>
    <w:rsid w:val="00F02EB9"/>
    <w:rsid w:val="00F036BC"/>
    <w:rsid w:val="00F054AD"/>
    <w:rsid w:val="00F05658"/>
    <w:rsid w:val="00F06D40"/>
    <w:rsid w:val="00F11006"/>
    <w:rsid w:val="00F11397"/>
    <w:rsid w:val="00F121B4"/>
    <w:rsid w:val="00F14258"/>
    <w:rsid w:val="00F151D5"/>
    <w:rsid w:val="00F159A2"/>
    <w:rsid w:val="00F15E38"/>
    <w:rsid w:val="00F22E76"/>
    <w:rsid w:val="00F2386B"/>
    <w:rsid w:val="00F23C19"/>
    <w:rsid w:val="00F24D16"/>
    <w:rsid w:val="00F24E1E"/>
    <w:rsid w:val="00F34BB4"/>
    <w:rsid w:val="00F36053"/>
    <w:rsid w:val="00F365F0"/>
    <w:rsid w:val="00F377BE"/>
    <w:rsid w:val="00F47041"/>
    <w:rsid w:val="00F472BF"/>
    <w:rsid w:val="00F47FAF"/>
    <w:rsid w:val="00F5052B"/>
    <w:rsid w:val="00F56DBD"/>
    <w:rsid w:val="00F57368"/>
    <w:rsid w:val="00F574AE"/>
    <w:rsid w:val="00F575A6"/>
    <w:rsid w:val="00F600AF"/>
    <w:rsid w:val="00F602BF"/>
    <w:rsid w:val="00F60975"/>
    <w:rsid w:val="00F62E1C"/>
    <w:rsid w:val="00F64645"/>
    <w:rsid w:val="00F669F5"/>
    <w:rsid w:val="00F67857"/>
    <w:rsid w:val="00F703DD"/>
    <w:rsid w:val="00F70785"/>
    <w:rsid w:val="00F70A81"/>
    <w:rsid w:val="00F72065"/>
    <w:rsid w:val="00F7378C"/>
    <w:rsid w:val="00F81AE6"/>
    <w:rsid w:val="00F82B81"/>
    <w:rsid w:val="00F843DF"/>
    <w:rsid w:val="00F86714"/>
    <w:rsid w:val="00F908BC"/>
    <w:rsid w:val="00F91C46"/>
    <w:rsid w:val="00F922F9"/>
    <w:rsid w:val="00F92671"/>
    <w:rsid w:val="00F928AE"/>
    <w:rsid w:val="00F94EEC"/>
    <w:rsid w:val="00F961FE"/>
    <w:rsid w:val="00F973A6"/>
    <w:rsid w:val="00F975FF"/>
    <w:rsid w:val="00FA2122"/>
    <w:rsid w:val="00FA61A6"/>
    <w:rsid w:val="00FA79BF"/>
    <w:rsid w:val="00FA79E3"/>
    <w:rsid w:val="00FB006F"/>
    <w:rsid w:val="00FB0148"/>
    <w:rsid w:val="00FC256E"/>
    <w:rsid w:val="00FC4976"/>
    <w:rsid w:val="00FD4688"/>
    <w:rsid w:val="00FD5A3B"/>
    <w:rsid w:val="00FD5EA5"/>
    <w:rsid w:val="00FE64B5"/>
    <w:rsid w:val="00FF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02620D4A"/>
  <w15:docId w15:val="{04A257B7-1704-4304-BF4B-1EFB619C2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0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iPriority="0" w:unhideWhenUsed="1" w:qFormat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iPriority="0" w:unhideWhenUsed="1" w:qFormat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iPriority="0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 w:qFormat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 w:qFormat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D9C"/>
    <w:pPr>
      <w:widowControl w:val="0"/>
      <w:jc w:val="both"/>
    </w:pPr>
    <w:rPr>
      <w:rFonts w:ascii="Arial" w:hAnsi="Arial"/>
      <w:szCs w:val="20"/>
      <w:lang w:val="es-ES_tradnl"/>
    </w:rPr>
  </w:style>
  <w:style w:type="paragraph" w:styleId="Ttulo1">
    <w:name w:val="heading 1"/>
    <w:basedOn w:val="Normal"/>
    <w:next w:val="Normal"/>
    <w:link w:val="Ttulo1Car"/>
    <w:uiPriority w:val="99"/>
    <w:qFormat/>
    <w:rsid w:val="00877AE6"/>
    <w:pPr>
      <w:keepNext/>
      <w:keepLines/>
      <w:spacing w:before="60" w:line="360" w:lineRule="auto"/>
      <w:jc w:val="center"/>
      <w:outlineLvl w:val="0"/>
    </w:pPr>
    <w:rPr>
      <w:i/>
      <w:sz w:val="20"/>
    </w:rPr>
  </w:style>
  <w:style w:type="paragraph" w:styleId="Ttulo2">
    <w:name w:val="heading 2"/>
    <w:basedOn w:val="Normal"/>
    <w:next w:val="Normal"/>
    <w:link w:val="Ttulo2Car"/>
    <w:uiPriority w:val="99"/>
    <w:qFormat/>
    <w:rsid w:val="00877AE6"/>
    <w:pPr>
      <w:keepNext/>
      <w:keepLines/>
      <w:spacing w:before="60" w:line="360" w:lineRule="auto"/>
      <w:ind w:firstLine="709"/>
      <w:jc w:val="center"/>
      <w:outlineLvl w:val="1"/>
    </w:pPr>
    <w:rPr>
      <w:b/>
      <w:i/>
    </w:rPr>
  </w:style>
  <w:style w:type="paragraph" w:styleId="Ttulo3">
    <w:name w:val="heading 3"/>
    <w:basedOn w:val="Normal"/>
    <w:next w:val="Normal"/>
    <w:link w:val="Ttulo3Car"/>
    <w:uiPriority w:val="9"/>
    <w:qFormat/>
    <w:rsid w:val="00877AE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877AE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Ttulo"/>
    <w:link w:val="Ttulo5Car"/>
    <w:qFormat/>
    <w:locked/>
    <w:rsid w:val="00D0495D"/>
    <w:pPr>
      <w:outlineLvl w:val="4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877AE6"/>
    <w:rPr>
      <w:rFonts w:ascii="Arial" w:hAnsi="Arial" w:cs="Times New Roman"/>
      <w:i/>
      <w:lang w:val="es-ES_tradnl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877AE6"/>
    <w:rPr>
      <w:rFonts w:ascii="Arial" w:hAnsi="Arial" w:cs="Times New Roman"/>
      <w:b/>
      <w:i/>
      <w:sz w:val="22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qFormat/>
    <w:locked/>
    <w:rsid w:val="00877AE6"/>
    <w:rPr>
      <w:rFonts w:ascii="Cambria" w:hAnsi="Cambria" w:cs="Times New Roman"/>
      <w:b/>
      <w:bCs/>
      <w:sz w:val="26"/>
      <w:szCs w:val="26"/>
      <w:lang w:val="es-ES_tradnl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877AE6"/>
    <w:rPr>
      <w:rFonts w:ascii="Calibri" w:hAnsi="Calibri" w:cs="Times New Roman"/>
      <w:b/>
      <w:bCs/>
      <w:sz w:val="28"/>
      <w:szCs w:val="28"/>
      <w:lang w:val="es-ES_tradnl"/>
    </w:rPr>
  </w:style>
  <w:style w:type="paragraph" w:styleId="Encabezado">
    <w:name w:val="header"/>
    <w:aliases w:val="encabezado,Encabezado 2"/>
    <w:basedOn w:val="Normal"/>
    <w:link w:val="EncabezadoCar"/>
    <w:rsid w:val="004232E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encabezado Car,Encabezado 2 Car"/>
    <w:basedOn w:val="Fuentedeprrafopredeter"/>
    <w:link w:val="Encabezado"/>
    <w:locked/>
    <w:rsid w:val="00877AE6"/>
    <w:rPr>
      <w:rFonts w:ascii="Arial" w:hAnsi="Arial" w:cs="Times New Roman"/>
      <w:sz w:val="22"/>
      <w:lang w:val="es-ES_tradnl"/>
    </w:rPr>
  </w:style>
  <w:style w:type="paragraph" w:styleId="Piedepgina">
    <w:name w:val="footer"/>
    <w:basedOn w:val="Normal"/>
    <w:link w:val="PiedepginaCar"/>
    <w:uiPriority w:val="99"/>
    <w:rsid w:val="004232E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877AE6"/>
    <w:rPr>
      <w:rFonts w:ascii="Arial" w:hAnsi="Arial" w:cs="Times New Roman"/>
      <w:sz w:val="22"/>
      <w:lang w:val="es-ES_tradnl"/>
    </w:rPr>
  </w:style>
  <w:style w:type="table" w:styleId="Tablaconcuadrcula">
    <w:name w:val="Table Grid"/>
    <w:basedOn w:val="Tablanormal"/>
    <w:uiPriority w:val="59"/>
    <w:rsid w:val="007F7910"/>
    <w:pPr>
      <w:widowControl w:val="0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5E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995E87"/>
    <w:pPr>
      <w:spacing w:line="201" w:lineRule="atLeast"/>
    </w:pPr>
    <w:rPr>
      <w:color w:val="auto"/>
    </w:rPr>
  </w:style>
  <w:style w:type="paragraph" w:styleId="Prrafodelista">
    <w:name w:val="List Paragraph"/>
    <w:basedOn w:val="Normal"/>
    <w:qFormat/>
    <w:rsid w:val="00995E87"/>
    <w:pPr>
      <w:ind w:left="708"/>
    </w:pPr>
  </w:style>
  <w:style w:type="paragraph" w:styleId="Textodeglobo">
    <w:name w:val="Balloon Text"/>
    <w:basedOn w:val="Normal"/>
    <w:link w:val="TextodegloboCar"/>
    <w:uiPriority w:val="99"/>
    <w:qFormat/>
    <w:rsid w:val="00847FE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qFormat/>
    <w:locked/>
    <w:rsid w:val="00847FEB"/>
    <w:rPr>
      <w:rFonts w:ascii="Tahoma" w:hAnsi="Tahoma" w:cs="Tahoma"/>
      <w:sz w:val="16"/>
      <w:szCs w:val="16"/>
      <w:lang w:val="es-ES_tradnl"/>
    </w:rPr>
  </w:style>
  <w:style w:type="paragraph" w:customStyle="1" w:styleId="Pa7">
    <w:name w:val="Pa7"/>
    <w:basedOn w:val="Default"/>
    <w:next w:val="Default"/>
    <w:uiPriority w:val="99"/>
    <w:rsid w:val="00847FEB"/>
    <w:pPr>
      <w:spacing w:line="201" w:lineRule="atLeast"/>
    </w:pPr>
    <w:rPr>
      <w:color w:val="auto"/>
    </w:rPr>
  </w:style>
  <w:style w:type="paragraph" w:styleId="Textonotapie">
    <w:name w:val="footnote text"/>
    <w:basedOn w:val="Normal"/>
    <w:link w:val="TextonotapieCar"/>
    <w:rsid w:val="00877AE6"/>
    <w:rPr>
      <w:sz w:val="20"/>
    </w:rPr>
  </w:style>
  <w:style w:type="character" w:customStyle="1" w:styleId="TextonotapieCar">
    <w:name w:val="Texto nota pie Car"/>
    <w:basedOn w:val="Fuentedeprrafopredeter"/>
    <w:link w:val="Textonotapie"/>
    <w:locked/>
    <w:rsid w:val="00877AE6"/>
    <w:rPr>
      <w:rFonts w:ascii="Arial" w:hAnsi="Arial" w:cs="Times New Roman"/>
      <w:lang w:val="es-ES_tradnl"/>
    </w:rPr>
  </w:style>
  <w:style w:type="character" w:styleId="Refdenotaalpie">
    <w:name w:val="footnote reference"/>
    <w:basedOn w:val="Fuentedeprrafopredeter"/>
    <w:rsid w:val="00877AE6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877AE6"/>
    <w:pPr>
      <w:widowControl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rsid w:val="00877AE6"/>
    <w:rPr>
      <w:rFonts w:cs="Times New Roman"/>
      <w:color w:val="0000FF"/>
      <w:u w:val="single"/>
    </w:rPr>
  </w:style>
  <w:style w:type="character" w:styleId="Nmerodepgina">
    <w:name w:val="page number"/>
    <w:basedOn w:val="Fuentedeprrafopredeter"/>
    <w:uiPriority w:val="99"/>
    <w:rsid w:val="00877AE6"/>
    <w:rPr>
      <w:rFonts w:cs="Times New Roman"/>
    </w:rPr>
  </w:style>
  <w:style w:type="paragraph" w:styleId="Mapadeldocumento">
    <w:name w:val="Document Map"/>
    <w:basedOn w:val="Normal"/>
    <w:link w:val="MapadeldocumentoCar"/>
    <w:uiPriority w:val="99"/>
    <w:rsid w:val="00877AE6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locked/>
    <w:rsid w:val="00877AE6"/>
    <w:rPr>
      <w:rFonts w:ascii="Tahoma" w:hAnsi="Tahoma" w:cs="Tahoma"/>
      <w:shd w:val="clear" w:color="auto" w:fill="000080"/>
      <w:lang w:val="es-ES_tradnl"/>
    </w:rPr>
  </w:style>
  <w:style w:type="paragraph" w:customStyle="1" w:styleId="traslados">
    <w:name w:val="traslados"/>
    <w:basedOn w:val="Normal"/>
    <w:uiPriority w:val="99"/>
    <w:rsid w:val="00877AE6"/>
    <w:pPr>
      <w:widowControl/>
      <w:ind w:firstLine="709"/>
    </w:pPr>
    <w:rPr>
      <w:sz w:val="24"/>
      <w:lang w:val="es-ES"/>
    </w:rPr>
  </w:style>
  <w:style w:type="paragraph" w:styleId="Textosinformato">
    <w:name w:val="Plain Text"/>
    <w:basedOn w:val="Normal"/>
    <w:link w:val="TextosinformatoCar"/>
    <w:uiPriority w:val="99"/>
    <w:rsid w:val="00877AE6"/>
    <w:pPr>
      <w:widowControl/>
      <w:jc w:val="left"/>
    </w:pPr>
    <w:rPr>
      <w:rFonts w:ascii="Courier New" w:hAnsi="Courier New" w:cs="Courier New"/>
      <w:sz w:val="20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locked/>
    <w:rsid w:val="00877AE6"/>
    <w:rPr>
      <w:rFonts w:ascii="Courier New" w:hAnsi="Courier New" w:cs="Courier New"/>
    </w:rPr>
  </w:style>
  <w:style w:type="paragraph" w:customStyle="1" w:styleId="msolistparagraph0">
    <w:name w:val="msolistparagraph"/>
    <w:basedOn w:val="Normal"/>
    <w:uiPriority w:val="99"/>
    <w:rsid w:val="00877AE6"/>
    <w:pPr>
      <w:widowControl/>
      <w:ind w:left="720"/>
      <w:jc w:val="left"/>
    </w:pPr>
    <w:rPr>
      <w:rFonts w:ascii="Calibri" w:hAnsi="Calibri"/>
      <w:szCs w:val="22"/>
      <w:lang w:val="es-ES"/>
    </w:rPr>
  </w:style>
  <w:style w:type="paragraph" w:customStyle="1" w:styleId="xl2">
    <w:name w:val="xl2"/>
    <w:basedOn w:val="Normal"/>
    <w:uiPriority w:val="99"/>
    <w:rsid w:val="00877AE6"/>
    <w:pPr>
      <w:widowControl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ES"/>
    </w:rPr>
  </w:style>
  <w:style w:type="character" w:styleId="Refdecomentario">
    <w:name w:val="annotation reference"/>
    <w:basedOn w:val="Fuentedeprrafopredeter"/>
    <w:qFormat/>
    <w:rsid w:val="00877AE6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qFormat/>
    <w:rsid w:val="00877AE6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qFormat/>
    <w:locked/>
    <w:rsid w:val="00877AE6"/>
    <w:rPr>
      <w:rFonts w:ascii="Arial" w:hAnsi="Arial" w:cs="Times New Roman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qFormat/>
    <w:rsid w:val="00877AE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qFormat/>
    <w:locked/>
    <w:rsid w:val="00877AE6"/>
    <w:rPr>
      <w:rFonts w:ascii="Arial" w:hAnsi="Arial" w:cs="Times New Roman"/>
      <w:b/>
      <w:bCs/>
      <w:lang w:val="es-ES_tradnl"/>
    </w:rPr>
  </w:style>
  <w:style w:type="paragraph" w:styleId="Revisin">
    <w:name w:val="Revision"/>
    <w:hidden/>
    <w:uiPriority w:val="99"/>
    <w:semiHidden/>
    <w:rsid w:val="00877AE6"/>
    <w:rPr>
      <w:rFonts w:ascii="Arial" w:hAnsi="Arial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uiPriority w:val="99"/>
    <w:rsid w:val="00877AE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877AE6"/>
    <w:rPr>
      <w:rFonts w:ascii="Arial" w:hAnsi="Arial" w:cs="Times New Roman"/>
      <w:sz w:val="22"/>
      <w:lang w:val="es-ES_tradnl"/>
    </w:rPr>
  </w:style>
  <w:style w:type="paragraph" w:styleId="Textoindependiente">
    <w:name w:val="Body Text"/>
    <w:basedOn w:val="Normal"/>
    <w:link w:val="TextoindependienteCar"/>
    <w:rsid w:val="00877AE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877AE6"/>
    <w:rPr>
      <w:rFonts w:ascii="Arial" w:hAnsi="Arial" w:cs="Times New Roman"/>
      <w:sz w:val="22"/>
      <w:lang w:val="es-ES_tradnl"/>
    </w:rPr>
  </w:style>
  <w:style w:type="paragraph" w:customStyle="1" w:styleId="foral-f-parrafo-c">
    <w:name w:val="foral-f-parrafo-c"/>
    <w:basedOn w:val="Normal"/>
    <w:rsid w:val="00877AE6"/>
    <w:pPr>
      <w:widowControl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ES"/>
    </w:rPr>
  </w:style>
  <w:style w:type="character" w:customStyle="1" w:styleId="ms-sitemapdirectional1">
    <w:name w:val="ms-sitemapdirectional1"/>
    <w:basedOn w:val="Fuentedeprrafopredeter"/>
    <w:rsid w:val="00F669F5"/>
    <w:rPr>
      <w:color w:val="0C8F2C"/>
    </w:rPr>
  </w:style>
  <w:style w:type="paragraph" w:customStyle="1" w:styleId="Standard">
    <w:name w:val="Standard"/>
    <w:qFormat/>
    <w:rsid w:val="00496AC9"/>
    <w:pPr>
      <w:suppressAutoHyphens/>
      <w:spacing w:after="200" w:line="276" w:lineRule="auto"/>
      <w:textAlignment w:val="baseline"/>
    </w:pPr>
    <w:rPr>
      <w:rFonts w:ascii="Calibri" w:eastAsia="Calibri" w:hAnsi="Calibri" w:cs="Tahoma"/>
      <w:color w:val="00000A"/>
      <w:lang w:eastAsia="en-US"/>
    </w:rPr>
  </w:style>
  <w:style w:type="paragraph" w:customStyle="1" w:styleId="LO-Normal">
    <w:name w:val="LO-Normal"/>
    <w:rsid w:val="0018734A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Calibri" w:eastAsia="Calibri" w:hAnsi="Calibri" w:cs="Tahoma"/>
      <w:kern w:val="1"/>
      <w:lang w:eastAsia="zh-CN"/>
    </w:rPr>
  </w:style>
  <w:style w:type="character" w:customStyle="1" w:styleId="Fuentedeprrafopredeter1">
    <w:name w:val="Fuente de párrafo predeter.1"/>
    <w:rsid w:val="002E4EDA"/>
  </w:style>
  <w:style w:type="character" w:customStyle="1" w:styleId="Ttulo5Car">
    <w:name w:val="Título 5 Car"/>
    <w:basedOn w:val="Fuentedeprrafopredeter"/>
    <w:link w:val="Ttulo5"/>
    <w:rsid w:val="00D0495D"/>
    <w:rPr>
      <w:rFonts w:ascii="Liberation Sans" w:eastAsia="Microsoft YaHei" w:hAnsi="Liberation Sans" w:cs="Lucida Sans"/>
      <w:color w:val="00000A"/>
      <w:sz w:val="28"/>
      <w:szCs w:val="28"/>
      <w:lang w:eastAsia="en-US"/>
    </w:rPr>
  </w:style>
  <w:style w:type="character" w:customStyle="1" w:styleId="EnlacedeInternet">
    <w:name w:val="Enlace de Internet"/>
    <w:basedOn w:val="Fuentedeprrafopredeter"/>
    <w:uiPriority w:val="99"/>
    <w:unhideWhenUsed/>
    <w:rsid w:val="00D0495D"/>
    <w:rPr>
      <w:color w:val="0000FF" w:themeColor="hyperlink"/>
      <w:u w:val="single"/>
    </w:rPr>
  </w:style>
  <w:style w:type="character" w:customStyle="1" w:styleId="ListLabel1">
    <w:name w:val="ListLabel 1"/>
    <w:qFormat/>
    <w:rsid w:val="00D0495D"/>
    <w:rPr>
      <w:rFonts w:eastAsia="Calibri" w:cs="Calibri"/>
    </w:rPr>
  </w:style>
  <w:style w:type="character" w:customStyle="1" w:styleId="ListLabel2">
    <w:name w:val="ListLabel 2"/>
    <w:qFormat/>
    <w:rsid w:val="00D0495D"/>
    <w:rPr>
      <w:rFonts w:cs="Courier New"/>
    </w:rPr>
  </w:style>
  <w:style w:type="character" w:customStyle="1" w:styleId="ListLabel3">
    <w:name w:val="ListLabel 3"/>
    <w:qFormat/>
    <w:rsid w:val="00D0495D"/>
    <w:rPr>
      <w:rFonts w:cs="Courier New"/>
    </w:rPr>
  </w:style>
  <w:style w:type="character" w:customStyle="1" w:styleId="ListLabel4">
    <w:name w:val="ListLabel 4"/>
    <w:qFormat/>
    <w:rsid w:val="00D0495D"/>
    <w:rPr>
      <w:rFonts w:cs="Courier New"/>
    </w:rPr>
  </w:style>
  <w:style w:type="character" w:customStyle="1" w:styleId="ListLabel5">
    <w:name w:val="ListLabel 5"/>
    <w:qFormat/>
    <w:rsid w:val="00D0495D"/>
    <w:rPr>
      <w:rFonts w:eastAsia="Calibri" w:cs="Calibri"/>
    </w:rPr>
  </w:style>
  <w:style w:type="character" w:customStyle="1" w:styleId="ListLabel6">
    <w:name w:val="ListLabel 6"/>
    <w:qFormat/>
    <w:rsid w:val="00D0495D"/>
    <w:rPr>
      <w:rFonts w:cs="Courier New"/>
    </w:rPr>
  </w:style>
  <w:style w:type="character" w:customStyle="1" w:styleId="ListLabel7">
    <w:name w:val="ListLabel 7"/>
    <w:qFormat/>
    <w:rsid w:val="00D0495D"/>
    <w:rPr>
      <w:rFonts w:cs="Courier New"/>
    </w:rPr>
  </w:style>
  <w:style w:type="character" w:customStyle="1" w:styleId="ListLabel8">
    <w:name w:val="ListLabel 8"/>
    <w:qFormat/>
    <w:rsid w:val="00D0495D"/>
    <w:rPr>
      <w:rFonts w:cs="Courier New"/>
    </w:rPr>
  </w:style>
  <w:style w:type="character" w:customStyle="1" w:styleId="ListLabel9">
    <w:name w:val="ListLabel 9"/>
    <w:qFormat/>
    <w:rsid w:val="00D0495D"/>
    <w:rPr>
      <w:b w:val="0"/>
    </w:rPr>
  </w:style>
  <w:style w:type="character" w:customStyle="1" w:styleId="ListLabel10">
    <w:name w:val="ListLabel 10"/>
    <w:qFormat/>
    <w:rsid w:val="00D0495D"/>
    <w:rPr>
      <w:b w:val="0"/>
    </w:rPr>
  </w:style>
  <w:style w:type="character" w:customStyle="1" w:styleId="ListLabel11">
    <w:name w:val="ListLabel 11"/>
    <w:qFormat/>
    <w:rsid w:val="00D0495D"/>
    <w:rPr>
      <w:b/>
      <w:sz w:val="18"/>
    </w:rPr>
  </w:style>
  <w:style w:type="character" w:customStyle="1" w:styleId="ListLabel12">
    <w:name w:val="ListLabel 12"/>
    <w:qFormat/>
    <w:rsid w:val="00D0495D"/>
    <w:rPr>
      <w:b w:val="0"/>
    </w:rPr>
  </w:style>
  <w:style w:type="character" w:customStyle="1" w:styleId="ListLabel13">
    <w:name w:val="ListLabel 13"/>
    <w:qFormat/>
    <w:rsid w:val="00D0495D"/>
    <w:rPr>
      <w:b w:val="0"/>
    </w:rPr>
  </w:style>
  <w:style w:type="character" w:customStyle="1" w:styleId="Smbolosdenumeracin">
    <w:name w:val="Símbolos de numeración"/>
    <w:qFormat/>
    <w:rsid w:val="00D0495D"/>
  </w:style>
  <w:style w:type="character" w:customStyle="1" w:styleId="ListLabel14">
    <w:name w:val="ListLabel 14"/>
    <w:qFormat/>
    <w:rsid w:val="00D0495D"/>
    <w:rPr>
      <w:b w:val="0"/>
    </w:rPr>
  </w:style>
  <w:style w:type="character" w:customStyle="1" w:styleId="ListLabel15">
    <w:name w:val="ListLabel 15"/>
    <w:qFormat/>
    <w:rsid w:val="00D0495D"/>
    <w:rPr>
      <w:rFonts w:eastAsia="Calibri"/>
      <w:b/>
    </w:rPr>
  </w:style>
  <w:style w:type="character" w:customStyle="1" w:styleId="ListLabel16">
    <w:name w:val="ListLabel 16"/>
    <w:qFormat/>
    <w:rsid w:val="00D0495D"/>
    <w:rPr>
      <w:b w:val="0"/>
    </w:rPr>
  </w:style>
  <w:style w:type="character" w:customStyle="1" w:styleId="ListLabel17">
    <w:name w:val="ListLabel 17"/>
    <w:qFormat/>
    <w:rsid w:val="00D0495D"/>
    <w:rPr>
      <w:b w:val="0"/>
    </w:rPr>
  </w:style>
  <w:style w:type="character" w:customStyle="1" w:styleId="ListLabel18">
    <w:name w:val="ListLabel 18"/>
    <w:qFormat/>
    <w:rsid w:val="00D0495D"/>
    <w:rPr>
      <w:rFonts w:eastAsia="Calibri"/>
      <w:b w:val="0"/>
    </w:rPr>
  </w:style>
  <w:style w:type="character" w:customStyle="1" w:styleId="ListLabel19">
    <w:name w:val="ListLabel 19"/>
    <w:qFormat/>
    <w:rsid w:val="00D0495D"/>
    <w:rPr>
      <w:b w:val="0"/>
    </w:rPr>
  </w:style>
  <w:style w:type="character" w:customStyle="1" w:styleId="ListLabel20">
    <w:name w:val="ListLabel 20"/>
    <w:qFormat/>
    <w:rsid w:val="00D0495D"/>
    <w:rPr>
      <w:b w:val="0"/>
    </w:rPr>
  </w:style>
  <w:style w:type="character" w:customStyle="1" w:styleId="ListLabel21">
    <w:name w:val="ListLabel 21"/>
    <w:qFormat/>
    <w:rsid w:val="00D0495D"/>
    <w:rPr>
      <w:b w:val="0"/>
      <w:color w:val="00000A"/>
    </w:rPr>
  </w:style>
  <w:style w:type="character" w:customStyle="1" w:styleId="ListLabel22">
    <w:name w:val="ListLabel 22"/>
    <w:qFormat/>
    <w:rsid w:val="00D0495D"/>
    <w:rPr>
      <w:b/>
    </w:rPr>
  </w:style>
  <w:style w:type="character" w:customStyle="1" w:styleId="ListLabel23">
    <w:name w:val="ListLabel 23"/>
    <w:qFormat/>
    <w:rsid w:val="00D0495D"/>
    <w:rPr>
      <w:b/>
    </w:rPr>
  </w:style>
  <w:style w:type="character" w:customStyle="1" w:styleId="ListLabel24">
    <w:name w:val="ListLabel 24"/>
    <w:qFormat/>
    <w:rsid w:val="00D0495D"/>
    <w:rPr>
      <w:b w:val="0"/>
    </w:rPr>
  </w:style>
  <w:style w:type="character" w:customStyle="1" w:styleId="ListLabel25">
    <w:name w:val="ListLabel 25"/>
    <w:qFormat/>
    <w:rsid w:val="00D0495D"/>
    <w:rPr>
      <w:b w:val="0"/>
    </w:rPr>
  </w:style>
  <w:style w:type="character" w:customStyle="1" w:styleId="ListLabel26">
    <w:name w:val="ListLabel 26"/>
    <w:qFormat/>
    <w:rsid w:val="00D0495D"/>
    <w:rPr>
      <w:b w:val="0"/>
    </w:rPr>
  </w:style>
  <w:style w:type="character" w:customStyle="1" w:styleId="ListLabel27">
    <w:name w:val="ListLabel 27"/>
    <w:qFormat/>
    <w:rsid w:val="00D0495D"/>
    <w:rPr>
      <w:b/>
    </w:rPr>
  </w:style>
  <w:style w:type="character" w:customStyle="1" w:styleId="ListLabel28">
    <w:name w:val="ListLabel 28"/>
    <w:qFormat/>
    <w:rsid w:val="00D0495D"/>
    <w:rPr>
      <w:b w:val="0"/>
    </w:rPr>
  </w:style>
  <w:style w:type="character" w:customStyle="1" w:styleId="ListLabel29">
    <w:name w:val="ListLabel 29"/>
    <w:qFormat/>
    <w:rsid w:val="00D0495D"/>
    <w:rPr>
      <w:b w:val="0"/>
    </w:rPr>
  </w:style>
  <w:style w:type="character" w:customStyle="1" w:styleId="ListLabel30">
    <w:name w:val="ListLabel 30"/>
    <w:qFormat/>
    <w:rsid w:val="00D0495D"/>
    <w:rPr>
      <w:b w:val="0"/>
    </w:rPr>
  </w:style>
  <w:style w:type="character" w:customStyle="1" w:styleId="ListLabel31">
    <w:name w:val="ListLabel 31"/>
    <w:qFormat/>
    <w:rsid w:val="00D0495D"/>
    <w:rPr>
      <w:b w:val="0"/>
    </w:rPr>
  </w:style>
  <w:style w:type="character" w:customStyle="1" w:styleId="ListLabel32">
    <w:name w:val="ListLabel 32"/>
    <w:qFormat/>
    <w:rsid w:val="00D0495D"/>
    <w:rPr>
      <w:b w:val="0"/>
    </w:rPr>
  </w:style>
  <w:style w:type="character" w:customStyle="1" w:styleId="ListLabel33">
    <w:name w:val="ListLabel 33"/>
    <w:qFormat/>
    <w:rsid w:val="00D0495D"/>
    <w:rPr>
      <w:b w:val="0"/>
    </w:rPr>
  </w:style>
  <w:style w:type="character" w:customStyle="1" w:styleId="ListLabel34">
    <w:name w:val="ListLabel 34"/>
    <w:qFormat/>
    <w:rsid w:val="00D0495D"/>
    <w:rPr>
      <w:b w:val="0"/>
    </w:rPr>
  </w:style>
  <w:style w:type="character" w:customStyle="1" w:styleId="ListLabel35">
    <w:name w:val="ListLabel 35"/>
    <w:qFormat/>
    <w:rsid w:val="00D0495D"/>
    <w:rPr>
      <w:b w:val="0"/>
    </w:rPr>
  </w:style>
  <w:style w:type="character" w:customStyle="1" w:styleId="ListLabel36">
    <w:name w:val="ListLabel 36"/>
    <w:qFormat/>
    <w:rsid w:val="00D0495D"/>
    <w:rPr>
      <w:b w:val="0"/>
    </w:rPr>
  </w:style>
  <w:style w:type="character" w:customStyle="1" w:styleId="ListLabel37">
    <w:name w:val="ListLabel 37"/>
    <w:qFormat/>
    <w:rsid w:val="00D0495D"/>
    <w:rPr>
      <w:strike w:val="0"/>
      <w:dstrike w:val="0"/>
    </w:rPr>
  </w:style>
  <w:style w:type="character" w:customStyle="1" w:styleId="ListLabel38">
    <w:name w:val="ListLabel 38"/>
    <w:qFormat/>
    <w:rsid w:val="00D0495D"/>
    <w:rPr>
      <w:b w:val="0"/>
    </w:rPr>
  </w:style>
  <w:style w:type="character" w:customStyle="1" w:styleId="ListLabel39">
    <w:name w:val="ListLabel 39"/>
    <w:qFormat/>
    <w:rsid w:val="00D0495D"/>
    <w:rPr>
      <w:b w:val="0"/>
    </w:rPr>
  </w:style>
  <w:style w:type="character" w:customStyle="1" w:styleId="ListLabel40">
    <w:name w:val="ListLabel 40"/>
    <w:qFormat/>
    <w:rsid w:val="00D0495D"/>
    <w:rPr>
      <w:b w:val="0"/>
    </w:rPr>
  </w:style>
  <w:style w:type="character" w:customStyle="1" w:styleId="ListLabel41">
    <w:name w:val="ListLabel 41"/>
    <w:qFormat/>
    <w:rsid w:val="00D0495D"/>
    <w:rPr>
      <w:b w:val="0"/>
    </w:rPr>
  </w:style>
  <w:style w:type="character" w:customStyle="1" w:styleId="ListLabel42">
    <w:name w:val="ListLabel 42"/>
    <w:qFormat/>
    <w:rsid w:val="00D0495D"/>
    <w:rPr>
      <w:b w:val="0"/>
    </w:rPr>
  </w:style>
  <w:style w:type="character" w:customStyle="1" w:styleId="ListLabel43">
    <w:name w:val="ListLabel 43"/>
    <w:qFormat/>
    <w:rsid w:val="00D0495D"/>
    <w:rPr>
      <w:b w:val="0"/>
    </w:rPr>
  </w:style>
  <w:style w:type="character" w:customStyle="1" w:styleId="ListLabel44">
    <w:name w:val="ListLabel 44"/>
    <w:qFormat/>
    <w:rsid w:val="00D0495D"/>
    <w:rPr>
      <w:b/>
    </w:rPr>
  </w:style>
  <w:style w:type="character" w:customStyle="1" w:styleId="ListLabel45">
    <w:name w:val="ListLabel 45"/>
    <w:qFormat/>
    <w:rsid w:val="00D0495D"/>
    <w:rPr>
      <w:b w:val="0"/>
    </w:rPr>
  </w:style>
  <w:style w:type="character" w:customStyle="1" w:styleId="ListLabel46">
    <w:name w:val="ListLabel 46"/>
    <w:qFormat/>
    <w:rsid w:val="00D0495D"/>
    <w:rPr>
      <w:b w:val="0"/>
    </w:rPr>
  </w:style>
  <w:style w:type="character" w:customStyle="1" w:styleId="ListLabel47">
    <w:name w:val="ListLabel 47"/>
    <w:qFormat/>
    <w:rsid w:val="00D0495D"/>
    <w:rPr>
      <w:b w:val="0"/>
    </w:rPr>
  </w:style>
  <w:style w:type="character" w:customStyle="1" w:styleId="ListLabel48">
    <w:name w:val="ListLabel 48"/>
    <w:qFormat/>
    <w:rsid w:val="00D0495D"/>
    <w:rPr>
      <w:b/>
    </w:rPr>
  </w:style>
  <w:style w:type="character" w:customStyle="1" w:styleId="ListLabel49">
    <w:name w:val="ListLabel 49"/>
    <w:qFormat/>
    <w:rsid w:val="00D0495D"/>
    <w:rPr>
      <w:b w:val="0"/>
    </w:rPr>
  </w:style>
  <w:style w:type="character" w:customStyle="1" w:styleId="ListLabel50">
    <w:name w:val="ListLabel 50"/>
    <w:qFormat/>
    <w:rsid w:val="00D0495D"/>
    <w:rPr>
      <w:b w:val="0"/>
    </w:rPr>
  </w:style>
  <w:style w:type="character" w:customStyle="1" w:styleId="ListLabel51">
    <w:name w:val="ListLabel 51"/>
    <w:qFormat/>
    <w:rsid w:val="00D0495D"/>
    <w:rPr>
      <w:b w:val="0"/>
    </w:rPr>
  </w:style>
  <w:style w:type="character" w:customStyle="1" w:styleId="ListLabel52">
    <w:name w:val="ListLabel 52"/>
    <w:qFormat/>
    <w:rsid w:val="00D0495D"/>
    <w:rPr>
      <w:b w:val="0"/>
    </w:rPr>
  </w:style>
  <w:style w:type="character" w:customStyle="1" w:styleId="ListLabel53">
    <w:name w:val="ListLabel 53"/>
    <w:qFormat/>
    <w:rsid w:val="00D0495D"/>
    <w:rPr>
      <w:b w:val="0"/>
    </w:rPr>
  </w:style>
  <w:style w:type="character" w:customStyle="1" w:styleId="ListLabel54">
    <w:name w:val="ListLabel 54"/>
    <w:qFormat/>
    <w:rsid w:val="00D0495D"/>
    <w:rPr>
      <w:b w:val="0"/>
    </w:rPr>
  </w:style>
  <w:style w:type="character" w:customStyle="1" w:styleId="ListLabel55">
    <w:name w:val="ListLabel 55"/>
    <w:qFormat/>
    <w:rsid w:val="00D0495D"/>
    <w:rPr>
      <w:rFonts w:ascii="Calibri" w:hAnsi="Calibri"/>
      <w:b w:val="0"/>
    </w:rPr>
  </w:style>
  <w:style w:type="character" w:customStyle="1" w:styleId="ListLabel56">
    <w:name w:val="ListLabel 56"/>
    <w:qFormat/>
    <w:rsid w:val="00D0495D"/>
    <w:rPr>
      <w:rFonts w:ascii="Calibri" w:hAnsi="Calibri"/>
      <w:b w:val="0"/>
    </w:rPr>
  </w:style>
  <w:style w:type="character" w:customStyle="1" w:styleId="ListLabel57">
    <w:name w:val="ListLabel 57"/>
    <w:qFormat/>
    <w:rsid w:val="00D0495D"/>
    <w:rPr>
      <w:rFonts w:ascii="Calibri" w:hAnsi="Calibri"/>
      <w:b/>
    </w:rPr>
  </w:style>
  <w:style w:type="character" w:customStyle="1" w:styleId="ListLabel58">
    <w:name w:val="ListLabel 58"/>
    <w:qFormat/>
    <w:rsid w:val="00D0495D"/>
    <w:rPr>
      <w:b w:val="0"/>
    </w:rPr>
  </w:style>
  <w:style w:type="character" w:customStyle="1" w:styleId="ListLabel59">
    <w:name w:val="ListLabel 59"/>
    <w:qFormat/>
    <w:rsid w:val="00D0495D"/>
    <w:rPr>
      <w:b w:val="0"/>
    </w:rPr>
  </w:style>
  <w:style w:type="character" w:customStyle="1" w:styleId="ListLabel60">
    <w:name w:val="ListLabel 60"/>
    <w:qFormat/>
    <w:rsid w:val="00D0495D"/>
    <w:rPr>
      <w:rFonts w:eastAsia="Calibri"/>
      <w:b/>
    </w:rPr>
  </w:style>
  <w:style w:type="character" w:customStyle="1" w:styleId="ListLabel61">
    <w:name w:val="ListLabel 61"/>
    <w:qFormat/>
    <w:rsid w:val="00D0495D"/>
    <w:rPr>
      <w:b w:val="0"/>
    </w:rPr>
  </w:style>
  <w:style w:type="character" w:customStyle="1" w:styleId="ListLabel62">
    <w:name w:val="ListLabel 62"/>
    <w:qFormat/>
    <w:rsid w:val="00D0495D"/>
    <w:rPr>
      <w:b w:val="0"/>
    </w:rPr>
  </w:style>
  <w:style w:type="character" w:customStyle="1" w:styleId="ListLabel63">
    <w:name w:val="ListLabel 63"/>
    <w:qFormat/>
    <w:rsid w:val="00D0495D"/>
    <w:rPr>
      <w:b w:val="0"/>
    </w:rPr>
  </w:style>
  <w:style w:type="character" w:customStyle="1" w:styleId="ListLabel64">
    <w:name w:val="ListLabel 64"/>
    <w:qFormat/>
    <w:rsid w:val="00D0495D"/>
    <w:rPr>
      <w:b w:val="0"/>
    </w:rPr>
  </w:style>
  <w:style w:type="character" w:customStyle="1" w:styleId="ListLabel65">
    <w:name w:val="ListLabel 65"/>
    <w:qFormat/>
    <w:rsid w:val="00D0495D"/>
    <w:rPr>
      <w:b w:val="0"/>
    </w:rPr>
  </w:style>
  <w:style w:type="character" w:customStyle="1" w:styleId="ListLabel66">
    <w:name w:val="ListLabel 66"/>
    <w:qFormat/>
    <w:rsid w:val="00D0495D"/>
    <w:rPr>
      <w:b w:val="0"/>
    </w:rPr>
  </w:style>
  <w:style w:type="character" w:customStyle="1" w:styleId="ListLabel67">
    <w:name w:val="ListLabel 67"/>
    <w:qFormat/>
    <w:rsid w:val="00D0495D"/>
    <w:rPr>
      <w:b w:val="0"/>
    </w:rPr>
  </w:style>
  <w:style w:type="character" w:customStyle="1" w:styleId="ListLabel68">
    <w:name w:val="ListLabel 68"/>
    <w:qFormat/>
    <w:rsid w:val="00D0495D"/>
    <w:rPr>
      <w:b/>
    </w:rPr>
  </w:style>
  <w:style w:type="character" w:customStyle="1" w:styleId="ListLabel69">
    <w:name w:val="ListLabel 69"/>
    <w:qFormat/>
    <w:rsid w:val="00D0495D"/>
    <w:rPr>
      <w:b w:val="0"/>
    </w:rPr>
  </w:style>
  <w:style w:type="character" w:customStyle="1" w:styleId="ListLabel70">
    <w:name w:val="ListLabel 70"/>
    <w:qFormat/>
    <w:rsid w:val="00D0495D"/>
    <w:rPr>
      <w:b w:val="0"/>
    </w:rPr>
  </w:style>
  <w:style w:type="character" w:customStyle="1" w:styleId="ListLabel71">
    <w:name w:val="ListLabel 71"/>
    <w:qFormat/>
    <w:rsid w:val="00D0495D"/>
    <w:rPr>
      <w:b w:val="0"/>
    </w:rPr>
  </w:style>
  <w:style w:type="character" w:customStyle="1" w:styleId="ListLabel72">
    <w:name w:val="ListLabel 72"/>
    <w:qFormat/>
    <w:rsid w:val="00D0495D"/>
    <w:rPr>
      <w:b w:val="0"/>
    </w:rPr>
  </w:style>
  <w:style w:type="character" w:customStyle="1" w:styleId="ListLabel73">
    <w:name w:val="ListLabel 73"/>
    <w:qFormat/>
    <w:rsid w:val="00D0495D"/>
    <w:rPr>
      <w:b w:val="0"/>
    </w:rPr>
  </w:style>
  <w:style w:type="character" w:customStyle="1" w:styleId="ListLabel74">
    <w:name w:val="ListLabel 74"/>
    <w:qFormat/>
    <w:rsid w:val="00D0495D"/>
    <w:rPr>
      <w:b w:val="0"/>
    </w:rPr>
  </w:style>
  <w:style w:type="character" w:customStyle="1" w:styleId="ListLabel75">
    <w:name w:val="ListLabel 75"/>
    <w:qFormat/>
    <w:rsid w:val="00D0495D"/>
    <w:rPr>
      <w:b/>
    </w:rPr>
  </w:style>
  <w:style w:type="character" w:customStyle="1" w:styleId="ListLabel76">
    <w:name w:val="ListLabel 76"/>
    <w:qFormat/>
    <w:rsid w:val="00D0495D"/>
    <w:rPr>
      <w:b w:val="0"/>
    </w:rPr>
  </w:style>
  <w:style w:type="character" w:customStyle="1" w:styleId="ListLabel77">
    <w:name w:val="ListLabel 77"/>
    <w:qFormat/>
    <w:rsid w:val="00D0495D"/>
    <w:rPr>
      <w:strike w:val="0"/>
      <w:dstrike w:val="0"/>
    </w:rPr>
  </w:style>
  <w:style w:type="character" w:customStyle="1" w:styleId="ListLabel78">
    <w:name w:val="ListLabel 78"/>
    <w:qFormat/>
    <w:rsid w:val="00D0495D"/>
    <w:rPr>
      <w:b w:val="0"/>
    </w:rPr>
  </w:style>
  <w:style w:type="character" w:customStyle="1" w:styleId="ListLabel79">
    <w:name w:val="ListLabel 79"/>
    <w:qFormat/>
    <w:rsid w:val="00D0495D"/>
    <w:rPr>
      <w:b w:val="0"/>
    </w:rPr>
  </w:style>
  <w:style w:type="character" w:customStyle="1" w:styleId="ListLabel80">
    <w:name w:val="ListLabel 80"/>
    <w:qFormat/>
    <w:rsid w:val="00D0495D"/>
    <w:rPr>
      <w:b w:val="0"/>
    </w:rPr>
  </w:style>
  <w:style w:type="character" w:customStyle="1" w:styleId="ListLabel81">
    <w:name w:val="ListLabel 81"/>
    <w:qFormat/>
    <w:rsid w:val="00D0495D"/>
    <w:rPr>
      <w:b w:val="0"/>
    </w:rPr>
  </w:style>
  <w:style w:type="character" w:customStyle="1" w:styleId="ListLabel82">
    <w:name w:val="ListLabel 82"/>
    <w:qFormat/>
    <w:rsid w:val="00D0495D"/>
    <w:rPr>
      <w:b w:val="0"/>
    </w:rPr>
  </w:style>
  <w:style w:type="character" w:customStyle="1" w:styleId="ListLabel83">
    <w:name w:val="ListLabel 83"/>
    <w:qFormat/>
    <w:rsid w:val="00D0495D"/>
    <w:rPr>
      <w:b/>
    </w:rPr>
  </w:style>
  <w:style w:type="character" w:customStyle="1" w:styleId="ListLabel84">
    <w:name w:val="ListLabel 84"/>
    <w:qFormat/>
    <w:rsid w:val="00D0495D"/>
    <w:rPr>
      <w:b w:val="0"/>
    </w:rPr>
  </w:style>
  <w:style w:type="character" w:customStyle="1" w:styleId="ListLabel85">
    <w:name w:val="ListLabel 85"/>
    <w:qFormat/>
    <w:rsid w:val="00D0495D"/>
    <w:rPr>
      <w:b w:val="0"/>
    </w:rPr>
  </w:style>
  <w:style w:type="character" w:customStyle="1" w:styleId="ListLabel86">
    <w:name w:val="ListLabel 86"/>
    <w:qFormat/>
    <w:rsid w:val="00D0495D"/>
    <w:rPr>
      <w:b w:val="0"/>
    </w:rPr>
  </w:style>
  <w:style w:type="character" w:customStyle="1" w:styleId="ListLabel87">
    <w:name w:val="ListLabel 87"/>
    <w:qFormat/>
    <w:rsid w:val="00D0495D"/>
    <w:rPr>
      <w:b/>
    </w:rPr>
  </w:style>
  <w:style w:type="character" w:customStyle="1" w:styleId="ListLabel88">
    <w:name w:val="ListLabel 88"/>
    <w:qFormat/>
    <w:rsid w:val="00D0495D"/>
    <w:rPr>
      <w:b w:val="0"/>
    </w:rPr>
  </w:style>
  <w:style w:type="character" w:customStyle="1" w:styleId="ListLabel89">
    <w:name w:val="ListLabel 89"/>
    <w:qFormat/>
    <w:rsid w:val="00D0495D"/>
    <w:rPr>
      <w:b w:val="0"/>
    </w:rPr>
  </w:style>
  <w:style w:type="character" w:customStyle="1" w:styleId="ListLabel90">
    <w:name w:val="ListLabel 90"/>
    <w:qFormat/>
    <w:rsid w:val="00D0495D"/>
    <w:rPr>
      <w:b w:val="0"/>
    </w:rPr>
  </w:style>
  <w:style w:type="character" w:customStyle="1" w:styleId="ListLabel91">
    <w:name w:val="ListLabel 91"/>
    <w:qFormat/>
    <w:rsid w:val="00D0495D"/>
    <w:rPr>
      <w:b w:val="0"/>
    </w:rPr>
  </w:style>
  <w:style w:type="character" w:customStyle="1" w:styleId="ListLabel92">
    <w:name w:val="ListLabel 92"/>
    <w:qFormat/>
    <w:rsid w:val="00D0495D"/>
    <w:rPr>
      <w:rFonts w:ascii="Calibri" w:hAnsi="Calibri"/>
      <w:b w:val="0"/>
    </w:rPr>
  </w:style>
  <w:style w:type="character" w:customStyle="1" w:styleId="ListLabel93">
    <w:name w:val="ListLabel 93"/>
    <w:qFormat/>
    <w:rsid w:val="00D0495D"/>
    <w:rPr>
      <w:rFonts w:ascii="Calibri" w:hAnsi="Calibri"/>
      <w:b w:val="0"/>
    </w:rPr>
  </w:style>
  <w:style w:type="character" w:customStyle="1" w:styleId="ListLabel94">
    <w:name w:val="ListLabel 94"/>
    <w:qFormat/>
    <w:rsid w:val="00D0495D"/>
    <w:rPr>
      <w:rFonts w:ascii="Calibri" w:hAnsi="Calibri"/>
      <w:b w:val="0"/>
    </w:rPr>
  </w:style>
  <w:style w:type="character" w:customStyle="1" w:styleId="ListLabel95">
    <w:name w:val="ListLabel 95"/>
    <w:qFormat/>
    <w:rsid w:val="00D0495D"/>
    <w:rPr>
      <w:b w:val="0"/>
    </w:rPr>
  </w:style>
  <w:style w:type="character" w:customStyle="1" w:styleId="Vietas">
    <w:name w:val="Viñetas"/>
    <w:qFormat/>
    <w:rsid w:val="00D0495D"/>
    <w:rPr>
      <w:rFonts w:ascii="OpenSymbol" w:eastAsia="OpenSymbol" w:hAnsi="OpenSymbol" w:cs="OpenSymbol"/>
    </w:rPr>
  </w:style>
  <w:style w:type="character" w:customStyle="1" w:styleId="ListLabel96">
    <w:name w:val="ListLabel 96"/>
    <w:qFormat/>
    <w:rsid w:val="00D0495D"/>
    <w:rPr>
      <w:b w:val="0"/>
    </w:rPr>
  </w:style>
  <w:style w:type="character" w:customStyle="1" w:styleId="ListLabel97">
    <w:name w:val="ListLabel 97"/>
    <w:qFormat/>
    <w:rsid w:val="00D0495D"/>
    <w:rPr>
      <w:b w:val="0"/>
    </w:rPr>
  </w:style>
  <w:style w:type="character" w:customStyle="1" w:styleId="ListLabel98">
    <w:name w:val="ListLabel 98"/>
    <w:qFormat/>
    <w:rsid w:val="00D0495D"/>
    <w:rPr>
      <w:b w:val="0"/>
    </w:rPr>
  </w:style>
  <w:style w:type="character" w:customStyle="1" w:styleId="ListLabel99">
    <w:name w:val="ListLabel 99"/>
    <w:qFormat/>
    <w:rsid w:val="00D0495D"/>
    <w:rPr>
      <w:b w:val="0"/>
    </w:rPr>
  </w:style>
  <w:style w:type="character" w:customStyle="1" w:styleId="ListLabel100">
    <w:name w:val="ListLabel 100"/>
    <w:qFormat/>
    <w:rsid w:val="00D0495D"/>
    <w:rPr>
      <w:b w:val="0"/>
    </w:rPr>
  </w:style>
  <w:style w:type="character" w:customStyle="1" w:styleId="ListLabel101">
    <w:name w:val="ListLabel 101"/>
    <w:qFormat/>
    <w:rsid w:val="00D0495D"/>
    <w:rPr>
      <w:b w:val="0"/>
    </w:rPr>
  </w:style>
  <w:style w:type="character" w:customStyle="1" w:styleId="ListLabel102">
    <w:name w:val="ListLabel 102"/>
    <w:qFormat/>
    <w:rsid w:val="00D0495D"/>
    <w:rPr>
      <w:b w:val="0"/>
    </w:rPr>
  </w:style>
  <w:style w:type="character" w:customStyle="1" w:styleId="ListLabel103">
    <w:name w:val="ListLabel 103"/>
    <w:qFormat/>
    <w:rsid w:val="00D0495D"/>
    <w:rPr>
      <w:b w:val="0"/>
    </w:rPr>
  </w:style>
  <w:style w:type="character" w:customStyle="1" w:styleId="ListLabel104">
    <w:name w:val="ListLabel 104"/>
    <w:qFormat/>
    <w:rsid w:val="00D0495D"/>
    <w:rPr>
      <w:b w:val="0"/>
    </w:rPr>
  </w:style>
  <w:style w:type="character" w:customStyle="1" w:styleId="ListLabel105">
    <w:name w:val="ListLabel 105"/>
    <w:qFormat/>
    <w:rsid w:val="00D0495D"/>
    <w:rPr>
      <w:b w:val="0"/>
    </w:rPr>
  </w:style>
  <w:style w:type="character" w:customStyle="1" w:styleId="ListLabel106">
    <w:name w:val="ListLabel 106"/>
    <w:qFormat/>
    <w:rsid w:val="00D0495D"/>
    <w:rPr>
      <w:b w:val="0"/>
    </w:rPr>
  </w:style>
  <w:style w:type="character" w:customStyle="1" w:styleId="ListLabel107">
    <w:name w:val="ListLabel 107"/>
    <w:qFormat/>
    <w:rsid w:val="00D0495D"/>
    <w:rPr>
      <w:b w:val="0"/>
      <w:bCs w:val="0"/>
    </w:rPr>
  </w:style>
  <w:style w:type="character" w:customStyle="1" w:styleId="ListLabel108">
    <w:name w:val="ListLabel 108"/>
    <w:qFormat/>
    <w:rsid w:val="00D0495D"/>
    <w:rPr>
      <w:b w:val="0"/>
    </w:rPr>
  </w:style>
  <w:style w:type="character" w:customStyle="1" w:styleId="ListLabel109">
    <w:name w:val="ListLabel 109"/>
    <w:qFormat/>
    <w:rsid w:val="00D0495D"/>
    <w:rPr>
      <w:strike w:val="0"/>
      <w:dstrike w:val="0"/>
    </w:rPr>
  </w:style>
  <w:style w:type="character" w:customStyle="1" w:styleId="ListLabel110">
    <w:name w:val="ListLabel 110"/>
    <w:qFormat/>
    <w:rsid w:val="00D0495D"/>
    <w:rPr>
      <w:b w:val="0"/>
    </w:rPr>
  </w:style>
  <w:style w:type="character" w:customStyle="1" w:styleId="ListLabel111">
    <w:name w:val="ListLabel 111"/>
    <w:qFormat/>
    <w:rsid w:val="00D0495D"/>
    <w:rPr>
      <w:b w:val="0"/>
    </w:rPr>
  </w:style>
  <w:style w:type="character" w:customStyle="1" w:styleId="ListLabel112">
    <w:name w:val="ListLabel 112"/>
    <w:qFormat/>
    <w:rsid w:val="00D0495D"/>
    <w:rPr>
      <w:b w:val="0"/>
      <w:bCs w:val="0"/>
    </w:rPr>
  </w:style>
  <w:style w:type="character" w:customStyle="1" w:styleId="ListLabel113">
    <w:name w:val="ListLabel 113"/>
    <w:qFormat/>
    <w:rsid w:val="00D0495D"/>
    <w:rPr>
      <w:b w:val="0"/>
    </w:rPr>
  </w:style>
  <w:style w:type="character" w:customStyle="1" w:styleId="ListLabel114">
    <w:name w:val="ListLabel 114"/>
    <w:qFormat/>
    <w:rsid w:val="00D0495D"/>
    <w:rPr>
      <w:b w:val="0"/>
    </w:rPr>
  </w:style>
  <w:style w:type="character" w:customStyle="1" w:styleId="ListLabel115">
    <w:name w:val="ListLabel 115"/>
    <w:qFormat/>
    <w:rsid w:val="00D0495D"/>
    <w:rPr>
      <w:b w:val="0"/>
    </w:rPr>
  </w:style>
  <w:style w:type="character" w:customStyle="1" w:styleId="ListLabel116">
    <w:name w:val="ListLabel 116"/>
    <w:qFormat/>
    <w:rsid w:val="00D0495D"/>
    <w:rPr>
      <w:b w:val="0"/>
      <w:bCs w:val="0"/>
    </w:rPr>
  </w:style>
  <w:style w:type="character" w:customStyle="1" w:styleId="ListLabel117">
    <w:name w:val="ListLabel 117"/>
    <w:qFormat/>
    <w:rsid w:val="00D0495D"/>
    <w:rPr>
      <w:b w:val="0"/>
    </w:rPr>
  </w:style>
  <w:style w:type="character" w:customStyle="1" w:styleId="ListLabel118">
    <w:name w:val="ListLabel 118"/>
    <w:qFormat/>
    <w:rsid w:val="00D0495D"/>
    <w:rPr>
      <w:b w:val="0"/>
    </w:rPr>
  </w:style>
  <w:style w:type="character" w:customStyle="1" w:styleId="ListLabel119">
    <w:name w:val="ListLabel 119"/>
    <w:qFormat/>
    <w:rsid w:val="00D0495D"/>
    <w:rPr>
      <w:rFonts w:ascii="Calibri" w:hAnsi="Calibri"/>
      <w:b w:val="0"/>
    </w:rPr>
  </w:style>
  <w:style w:type="character" w:customStyle="1" w:styleId="ListLabel120">
    <w:name w:val="ListLabel 120"/>
    <w:qFormat/>
    <w:rsid w:val="00D0495D"/>
    <w:rPr>
      <w:rFonts w:ascii="Calibri" w:hAnsi="Calibri"/>
      <w:b w:val="0"/>
    </w:rPr>
  </w:style>
  <w:style w:type="character" w:customStyle="1" w:styleId="ListLabel121">
    <w:name w:val="ListLabel 121"/>
    <w:qFormat/>
    <w:rsid w:val="00D0495D"/>
    <w:rPr>
      <w:rFonts w:ascii="Calibri" w:hAnsi="Calibri"/>
      <w:b w:val="0"/>
    </w:rPr>
  </w:style>
  <w:style w:type="character" w:customStyle="1" w:styleId="ListLabel122">
    <w:name w:val="ListLabel 122"/>
    <w:qFormat/>
    <w:rsid w:val="00D0495D"/>
    <w:rPr>
      <w:b w:val="0"/>
    </w:rPr>
  </w:style>
  <w:style w:type="character" w:customStyle="1" w:styleId="ListLabel123">
    <w:name w:val="ListLabel 123"/>
    <w:qFormat/>
    <w:rsid w:val="00D0495D"/>
    <w:rPr>
      <w:b w:val="0"/>
    </w:rPr>
  </w:style>
  <w:style w:type="character" w:customStyle="1" w:styleId="ListLabel124">
    <w:name w:val="ListLabel 124"/>
    <w:qFormat/>
    <w:rsid w:val="00D0495D"/>
    <w:rPr>
      <w:b w:val="0"/>
    </w:rPr>
  </w:style>
  <w:style w:type="character" w:customStyle="1" w:styleId="ListLabel125">
    <w:name w:val="ListLabel 125"/>
    <w:qFormat/>
    <w:rsid w:val="00D0495D"/>
    <w:rPr>
      <w:b w:val="0"/>
    </w:rPr>
  </w:style>
  <w:style w:type="character" w:customStyle="1" w:styleId="ListLabel126">
    <w:name w:val="ListLabel 126"/>
    <w:qFormat/>
    <w:rsid w:val="00D0495D"/>
    <w:rPr>
      <w:b w:val="0"/>
    </w:rPr>
  </w:style>
  <w:style w:type="character" w:customStyle="1" w:styleId="ListLabel127">
    <w:name w:val="ListLabel 127"/>
    <w:qFormat/>
    <w:rsid w:val="00D0495D"/>
    <w:rPr>
      <w:b w:val="0"/>
    </w:rPr>
  </w:style>
  <w:style w:type="character" w:customStyle="1" w:styleId="ListLabel128">
    <w:name w:val="ListLabel 128"/>
    <w:qFormat/>
    <w:rsid w:val="00D0495D"/>
    <w:rPr>
      <w:b w:val="0"/>
    </w:rPr>
  </w:style>
  <w:style w:type="character" w:customStyle="1" w:styleId="ListLabel129">
    <w:name w:val="ListLabel 129"/>
    <w:qFormat/>
    <w:rsid w:val="00D0495D"/>
    <w:rPr>
      <w:b w:val="0"/>
    </w:rPr>
  </w:style>
  <w:style w:type="character" w:customStyle="1" w:styleId="ListLabel130">
    <w:name w:val="ListLabel 130"/>
    <w:qFormat/>
    <w:rsid w:val="00D0495D"/>
    <w:rPr>
      <w:b w:val="0"/>
    </w:rPr>
  </w:style>
  <w:style w:type="character" w:customStyle="1" w:styleId="ListLabel131">
    <w:name w:val="ListLabel 131"/>
    <w:qFormat/>
    <w:rsid w:val="00D0495D"/>
    <w:rPr>
      <w:b w:val="0"/>
    </w:rPr>
  </w:style>
  <w:style w:type="character" w:customStyle="1" w:styleId="ListLabel132">
    <w:name w:val="ListLabel 132"/>
    <w:qFormat/>
    <w:rsid w:val="00D0495D"/>
    <w:rPr>
      <w:b w:val="0"/>
    </w:rPr>
  </w:style>
  <w:style w:type="character" w:customStyle="1" w:styleId="ListLabel133">
    <w:name w:val="ListLabel 133"/>
    <w:qFormat/>
    <w:rsid w:val="00D0495D"/>
    <w:rPr>
      <w:b w:val="0"/>
    </w:rPr>
  </w:style>
  <w:style w:type="character" w:customStyle="1" w:styleId="ListLabel134">
    <w:name w:val="ListLabel 134"/>
    <w:qFormat/>
    <w:rsid w:val="00D0495D"/>
    <w:rPr>
      <w:b w:val="0"/>
      <w:bCs w:val="0"/>
    </w:rPr>
  </w:style>
  <w:style w:type="character" w:customStyle="1" w:styleId="ListLabel135">
    <w:name w:val="ListLabel 135"/>
    <w:qFormat/>
    <w:rsid w:val="00D0495D"/>
    <w:rPr>
      <w:b w:val="0"/>
    </w:rPr>
  </w:style>
  <w:style w:type="character" w:customStyle="1" w:styleId="ListLabel136">
    <w:name w:val="ListLabel 136"/>
    <w:qFormat/>
    <w:rsid w:val="00D0495D"/>
    <w:rPr>
      <w:strike w:val="0"/>
      <w:dstrike w:val="0"/>
    </w:rPr>
  </w:style>
  <w:style w:type="character" w:customStyle="1" w:styleId="ListLabel137">
    <w:name w:val="ListLabel 137"/>
    <w:qFormat/>
    <w:rsid w:val="00D0495D"/>
    <w:rPr>
      <w:b w:val="0"/>
    </w:rPr>
  </w:style>
  <w:style w:type="character" w:customStyle="1" w:styleId="ListLabel138">
    <w:name w:val="ListLabel 138"/>
    <w:qFormat/>
    <w:rsid w:val="00D0495D"/>
    <w:rPr>
      <w:b w:val="0"/>
    </w:rPr>
  </w:style>
  <w:style w:type="character" w:customStyle="1" w:styleId="ListLabel139">
    <w:name w:val="ListLabel 139"/>
    <w:qFormat/>
    <w:rsid w:val="00D0495D"/>
    <w:rPr>
      <w:b w:val="0"/>
      <w:bCs w:val="0"/>
    </w:rPr>
  </w:style>
  <w:style w:type="character" w:customStyle="1" w:styleId="ListLabel140">
    <w:name w:val="ListLabel 140"/>
    <w:qFormat/>
    <w:rsid w:val="00D0495D"/>
    <w:rPr>
      <w:b w:val="0"/>
    </w:rPr>
  </w:style>
  <w:style w:type="character" w:customStyle="1" w:styleId="ListLabel141">
    <w:name w:val="ListLabel 141"/>
    <w:qFormat/>
    <w:rsid w:val="00D0495D"/>
    <w:rPr>
      <w:b w:val="0"/>
    </w:rPr>
  </w:style>
  <w:style w:type="character" w:customStyle="1" w:styleId="ListLabel142">
    <w:name w:val="ListLabel 142"/>
    <w:qFormat/>
    <w:rsid w:val="00D0495D"/>
    <w:rPr>
      <w:b w:val="0"/>
    </w:rPr>
  </w:style>
  <w:style w:type="character" w:customStyle="1" w:styleId="ListLabel143">
    <w:name w:val="ListLabel 143"/>
    <w:qFormat/>
    <w:rsid w:val="00D0495D"/>
    <w:rPr>
      <w:b w:val="0"/>
      <w:bCs w:val="0"/>
    </w:rPr>
  </w:style>
  <w:style w:type="character" w:customStyle="1" w:styleId="ListLabel144">
    <w:name w:val="ListLabel 144"/>
    <w:qFormat/>
    <w:rsid w:val="00D0495D"/>
    <w:rPr>
      <w:b w:val="0"/>
    </w:rPr>
  </w:style>
  <w:style w:type="character" w:customStyle="1" w:styleId="ListLabel145">
    <w:name w:val="ListLabel 145"/>
    <w:qFormat/>
    <w:rsid w:val="00D0495D"/>
    <w:rPr>
      <w:b w:val="0"/>
    </w:rPr>
  </w:style>
  <w:style w:type="character" w:customStyle="1" w:styleId="ListLabel146">
    <w:name w:val="ListLabel 146"/>
    <w:qFormat/>
    <w:rsid w:val="00D0495D"/>
    <w:rPr>
      <w:rFonts w:ascii="Calibri" w:hAnsi="Calibri"/>
      <w:b w:val="0"/>
    </w:rPr>
  </w:style>
  <w:style w:type="character" w:customStyle="1" w:styleId="ListLabel147">
    <w:name w:val="ListLabel 147"/>
    <w:qFormat/>
    <w:rsid w:val="00D0495D"/>
    <w:rPr>
      <w:rFonts w:ascii="Calibri" w:hAnsi="Calibri"/>
      <w:b w:val="0"/>
    </w:rPr>
  </w:style>
  <w:style w:type="character" w:customStyle="1" w:styleId="ListLabel148">
    <w:name w:val="ListLabel 148"/>
    <w:qFormat/>
    <w:rsid w:val="00D0495D"/>
    <w:rPr>
      <w:rFonts w:ascii="Calibri" w:hAnsi="Calibri"/>
      <w:b w:val="0"/>
    </w:rPr>
  </w:style>
  <w:style w:type="character" w:customStyle="1" w:styleId="ListLabel149">
    <w:name w:val="ListLabel 149"/>
    <w:qFormat/>
    <w:rsid w:val="00D0495D"/>
    <w:rPr>
      <w:b w:val="0"/>
    </w:rPr>
  </w:style>
  <w:style w:type="character" w:customStyle="1" w:styleId="ListLabel150">
    <w:name w:val="ListLabel 150"/>
    <w:qFormat/>
    <w:rsid w:val="00D0495D"/>
    <w:rPr>
      <w:b w:val="0"/>
    </w:rPr>
  </w:style>
  <w:style w:type="character" w:customStyle="1" w:styleId="ListLabel151">
    <w:name w:val="ListLabel 151"/>
    <w:qFormat/>
    <w:rsid w:val="00D0495D"/>
    <w:rPr>
      <w:b w:val="0"/>
    </w:rPr>
  </w:style>
  <w:style w:type="character" w:customStyle="1" w:styleId="ListLabel152">
    <w:name w:val="ListLabel 152"/>
    <w:qFormat/>
    <w:rsid w:val="00D0495D"/>
    <w:rPr>
      <w:b w:val="0"/>
    </w:rPr>
  </w:style>
  <w:style w:type="character" w:customStyle="1" w:styleId="ListLabel153">
    <w:name w:val="ListLabel 153"/>
    <w:qFormat/>
    <w:rsid w:val="00D0495D"/>
    <w:rPr>
      <w:b w:val="0"/>
    </w:rPr>
  </w:style>
  <w:style w:type="character" w:customStyle="1" w:styleId="ListLabel154">
    <w:name w:val="ListLabel 154"/>
    <w:qFormat/>
    <w:rsid w:val="00D0495D"/>
    <w:rPr>
      <w:b w:val="0"/>
    </w:rPr>
  </w:style>
  <w:style w:type="character" w:customStyle="1" w:styleId="ListLabel155">
    <w:name w:val="ListLabel 155"/>
    <w:qFormat/>
    <w:rsid w:val="00D0495D"/>
    <w:rPr>
      <w:b w:val="0"/>
    </w:rPr>
  </w:style>
  <w:style w:type="character" w:customStyle="1" w:styleId="ListLabel156">
    <w:name w:val="ListLabel 156"/>
    <w:qFormat/>
    <w:rsid w:val="00D0495D"/>
    <w:rPr>
      <w:b w:val="0"/>
    </w:rPr>
  </w:style>
  <w:style w:type="character" w:customStyle="1" w:styleId="ListLabel157">
    <w:name w:val="ListLabel 157"/>
    <w:qFormat/>
    <w:rsid w:val="00D0495D"/>
    <w:rPr>
      <w:b w:val="0"/>
    </w:rPr>
  </w:style>
  <w:style w:type="character" w:customStyle="1" w:styleId="ListLabel158">
    <w:name w:val="ListLabel 158"/>
    <w:qFormat/>
    <w:rsid w:val="00D0495D"/>
    <w:rPr>
      <w:b w:val="0"/>
    </w:rPr>
  </w:style>
  <w:style w:type="character" w:customStyle="1" w:styleId="ListLabel159">
    <w:name w:val="ListLabel 159"/>
    <w:qFormat/>
    <w:rsid w:val="00D0495D"/>
    <w:rPr>
      <w:b w:val="0"/>
    </w:rPr>
  </w:style>
  <w:style w:type="character" w:customStyle="1" w:styleId="ListLabel160">
    <w:name w:val="ListLabel 160"/>
    <w:qFormat/>
    <w:rsid w:val="00D0495D"/>
    <w:rPr>
      <w:b w:val="0"/>
    </w:rPr>
  </w:style>
  <w:style w:type="character" w:customStyle="1" w:styleId="ListLabel161">
    <w:name w:val="ListLabel 161"/>
    <w:qFormat/>
    <w:rsid w:val="00D0495D"/>
    <w:rPr>
      <w:b w:val="0"/>
    </w:rPr>
  </w:style>
  <w:style w:type="character" w:customStyle="1" w:styleId="ListLabel162">
    <w:name w:val="ListLabel 162"/>
    <w:qFormat/>
    <w:rsid w:val="00D0495D"/>
    <w:rPr>
      <w:strike w:val="0"/>
      <w:dstrike w:val="0"/>
    </w:rPr>
  </w:style>
  <w:style w:type="character" w:customStyle="1" w:styleId="ListLabel163">
    <w:name w:val="ListLabel 163"/>
    <w:qFormat/>
    <w:rsid w:val="00D0495D"/>
    <w:rPr>
      <w:b w:val="0"/>
    </w:rPr>
  </w:style>
  <w:style w:type="character" w:customStyle="1" w:styleId="ListLabel164">
    <w:name w:val="ListLabel 164"/>
    <w:qFormat/>
    <w:rsid w:val="00D0495D"/>
    <w:rPr>
      <w:b w:val="0"/>
      <w:bCs w:val="0"/>
    </w:rPr>
  </w:style>
  <w:style w:type="character" w:customStyle="1" w:styleId="ListLabel165">
    <w:name w:val="ListLabel 165"/>
    <w:qFormat/>
    <w:rsid w:val="00D0495D"/>
    <w:rPr>
      <w:b w:val="0"/>
    </w:rPr>
  </w:style>
  <w:style w:type="character" w:customStyle="1" w:styleId="ListLabel166">
    <w:name w:val="ListLabel 166"/>
    <w:qFormat/>
    <w:rsid w:val="00D0495D"/>
    <w:rPr>
      <w:b w:val="0"/>
    </w:rPr>
  </w:style>
  <w:style w:type="character" w:customStyle="1" w:styleId="ListLabel167">
    <w:name w:val="ListLabel 167"/>
    <w:qFormat/>
    <w:rsid w:val="00D0495D"/>
    <w:rPr>
      <w:b w:val="0"/>
    </w:rPr>
  </w:style>
  <w:style w:type="character" w:customStyle="1" w:styleId="ListLabel168">
    <w:name w:val="ListLabel 168"/>
    <w:qFormat/>
    <w:rsid w:val="00D0495D"/>
    <w:rPr>
      <w:b/>
      <w:bCs w:val="0"/>
    </w:rPr>
  </w:style>
  <w:style w:type="character" w:customStyle="1" w:styleId="ListLabel169">
    <w:name w:val="ListLabel 169"/>
    <w:qFormat/>
    <w:rsid w:val="00D0495D"/>
    <w:rPr>
      <w:b w:val="0"/>
    </w:rPr>
  </w:style>
  <w:style w:type="character" w:customStyle="1" w:styleId="ListLabel170">
    <w:name w:val="ListLabel 170"/>
    <w:qFormat/>
    <w:rsid w:val="00D0495D"/>
    <w:rPr>
      <w:b w:val="0"/>
    </w:rPr>
  </w:style>
  <w:style w:type="character" w:customStyle="1" w:styleId="ListLabel171">
    <w:name w:val="ListLabel 171"/>
    <w:qFormat/>
    <w:rsid w:val="00D0495D"/>
    <w:rPr>
      <w:b w:val="0"/>
    </w:rPr>
  </w:style>
  <w:style w:type="character" w:customStyle="1" w:styleId="ListLabel172">
    <w:name w:val="ListLabel 172"/>
    <w:qFormat/>
    <w:rsid w:val="00D0495D"/>
    <w:rPr>
      <w:rFonts w:ascii="Calibri" w:hAnsi="Calibri"/>
      <w:b w:val="0"/>
    </w:rPr>
  </w:style>
  <w:style w:type="character" w:customStyle="1" w:styleId="ListLabel173">
    <w:name w:val="ListLabel 173"/>
    <w:qFormat/>
    <w:rsid w:val="00D0495D"/>
    <w:rPr>
      <w:rFonts w:ascii="Calibri" w:hAnsi="Calibri"/>
      <w:b w:val="0"/>
    </w:rPr>
  </w:style>
  <w:style w:type="character" w:customStyle="1" w:styleId="ListLabel174">
    <w:name w:val="ListLabel 174"/>
    <w:qFormat/>
    <w:rsid w:val="00D0495D"/>
    <w:rPr>
      <w:b w:val="0"/>
    </w:rPr>
  </w:style>
  <w:style w:type="character" w:customStyle="1" w:styleId="ListLabel175">
    <w:name w:val="ListLabel 175"/>
    <w:qFormat/>
    <w:rsid w:val="00D0495D"/>
    <w:rPr>
      <w:b w:val="0"/>
    </w:rPr>
  </w:style>
  <w:style w:type="character" w:customStyle="1" w:styleId="ListLabel176">
    <w:name w:val="ListLabel 176"/>
    <w:qFormat/>
    <w:rsid w:val="00D0495D"/>
    <w:rPr>
      <w:b w:val="0"/>
    </w:rPr>
  </w:style>
  <w:style w:type="character" w:customStyle="1" w:styleId="ListLabel177">
    <w:name w:val="ListLabel 177"/>
    <w:qFormat/>
    <w:rsid w:val="00D0495D"/>
    <w:rPr>
      <w:b w:val="0"/>
    </w:rPr>
  </w:style>
  <w:style w:type="character" w:customStyle="1" w:styleId="ListLabel178">
    <w:name w:val="ListLabel 178"/>
    <w:qFormat/>
    <w:rsid w:val="00D0495D"/>
    <w:rPr>
      <w:b w:val="0"/>
    </w:rPr>
  </w:style>
  <w:style w:type="character" w:customStyle="1" w:styleId="ListLabel179">
    <w:name w:val="ListLabel 179"/>
    <w:qFormat/>
    <w:rsid w:val="00D0495D"/>
    <w:rPr>
      <w:b w:val="0"/>
    </w:rPr>
  </w:style>
  <w:style w:type="character" w:customStyle="1" w:styleId="ListLabel180">
    <w:name w:val="ListLabel 180"/>
    <w:qFormat/>
    <w:rsid w:val="00D0495D"/>
    <w:rPr>
      <w:b w:val="0"/>
    </w:rPr>
  </w:style>
  <w:style w:type="character" w:customStyle="1" w:styleId="ListLabel181">
    <w:name w:val="ListLabel 181"/>
    <w:qFormat/>
    <w:rsid w:val="00D0495D"/>
    <w:rPr>
      <w:b w:val="0"/>
    </w:rPr>
  </w:style>
  <w:style w:type="character" w:customStyle="1" w:styleId="ListLabel182">
    <w:name w:val="ListLabel 182"/>
    <w:qFormat/>
    <w:rsid w:val="00D0495D"/>
    <w:rPr>
      <w:b w:val="0"/>
    </w:rPr>
  </w:style>
  <w:style w:type="character" w:customStyle="1" w:styleId="ListLabel183">
    <w:name w:val="ListLabel 183"/>
    <w:qFormat/>
    <w:rsid w:val="00D0495D"/>
    <w:rPr>
      <w:b w:val="0"/>
    </w:rPr>
  </w:style>
  <w:style w:type="character" w:customStyle="1" w:styleId="ListLabel184">
    <w:name w:val="ListLabel 184"/>
    <w:qFormat/>
    <w:rsid w:val="00D0495D"/>
    <w:rPr>
      <w:b w:val="0"/>
    </w:rPr>
  </w:style>
  <w:style w:type="character" w:customStyle="1" w:styleId="ListLabel185">
    <w:name w:val="ListLabel 185"/>
    <w:qFormat/>
    <w:rsid w:val="00D0495D"/>
    <w:rPr>
      <w:b w:val="0"/>
    </w:rPr>
  </w:style>
  <w:style w:type="character" w:customStyle="1" w:styleId="ListLabel186">
    <w:name w:val="ListLabel 186"/>
    <w:qFormat/>
    <w:rsid w:val="00D0495D"/>
    <w:rPr>
      <w:b w:val="0"/>
    </w:rPr>
  </w:style>
  <w:style w:type="character" w:customStyle="1" w:styleId="ListLabel187">
    <w:name w:val="ListLabel 187"/>
    <w:qFormat/>
    <w:rsid w:val="00D0495D"/>
    <w:rPr>
      <w:strike w:val="0"/>
      <w:dstrike w:val="0"/>
    </w:rPr>
  </w:style>
  <w:style w:type="character" w:customStyle="1" w:styleId="ListLabel188">
    <w:name w:val="ListLabel 188"/>
    <w:qFormat/>
    <w:rsid w:val="00D0495D"/>
    <w:rPr>
      <w:b w:val="0"/>
    </w:rPr>
  </w:style>
  <w:style w:type="character" w:customStyle="1" w:styleId="ListLabel189">
    <w:name w:val="ListLabel 189"/>
    <w:qFormat/>
    <w:rsid w:val="00D0495D"/>
    <w:rPr>
      <w:b w:val="0"/>
      <w:bCs w:val="0"/>
    </w:rPr>
  </w:style>
  <w:style w:type="character" w:customStyle="1" w:styleId="ListLabel190">
    <w:name w:val="ListLabel 190"/>
    <w:qFormat/>
    <w:rsid w:val="00D0495D"/>
    <w:rPr>
      <w:b w:val="0"/>
    </w:rPr>
  </w:style>
  <w:style w:type="character" w:customStyle="1" w:styleId="ListLabel191">
    <w:name w:val="ListLabel 191"/>
    <w:qFormat/>
    <w:rsid w:val="00D0495D"/>
    <w:rPr>
      <w:b w:val="0"/>
    </w:rPr>
  </w:style>
  <w:style w:type="character" w:customStyle="1" w:styleId="ListLabel192">
    <w:name w:val="ListLabel 192"/>
    <w:qFormat/>
    <w:rsid w:val="00D0495D"/>
    <w:rPr>
      <w:b w:val="0"/>
    </w:rPr>
  </w:style>
  <w:style w:type="character" w:customStyle="1" w:styleId="ListLabel193">
    <w:name w:val="ListLabel 193"/>
    <w:qFormat/>
    <w:rsid w:val="00D0495D"/>
    <w:rPr>
      <w:b/>
      <w:bCs w:val="0"/>
    </w:rPr>
  </w:style>
  <w:style w:type="character" w:customStyle="1" w:styleId="ListLabel194">
    <w:name w:val="ListLabel 194"/>
    <w:qFormat/>
    <w:rsid w:val="00D0495D"/>
    <w:rPr>
      <w:b w:val="0"/>
    </w:rPr>
  </w:style>
  <w:style w:type="character" w:customStyle="1" w:styleId="ListLabel195">
    <w:name w:val="ListLabel 195"/>
    <w:qFormat/>
    <w:rsid w:val="00D0495D"/>
    <w:rPr>
      <w:b w:val="0"/>
    </w:rPr>
  </w:style>
  <w:style w:type="character" w:customStyle="1" w:styleId="ListLabel196">
    <w:name w:val="ListLabel 196"/>
    <w:qFormat/>
    <w:rsid w:val="00D0495D"/>
    <w:rPr>
      <w:b w:val="0"/>
    </w:rPr>
  </w:style>
  <w:style w:type="character" w:customStyle="1" w:styleId="ListLabel197">
    <w:name w:val="ListLabel 197"/>
    <w:qFormat/>
    <w:rsid w:val="00D0495D"/>
    <w:rPr>
      <w:rFonts w:ascii="Calibri" w:hAnsi="Calibri"/>
      <w:b w:val="0"/>
    </w:rPr>
  </w:style>
  <w:style w:type="character" w:customStyle="1" w:styleId="ListLabel198">
    <w:name w:val="ListLabel 198"/>
    <w:qFormat/>
    <w:rsid w:val="00D0495D"/>
    <w:rPr>
      <w:rFonts w:ascii="Calibri" w:hAnsi="Calibri"/>
      <w:b w:val="0"/>
    </w:rPr>
  </w:style>
  <w:style w:type="character" w:customStyle="1" w:styleId="ListLabel199">
    <w:name w:val="ListLabel 199"/>
    <w:qFormat/>
    <w:rsid w:val="00D0495D"/>
    <w:rPr>
      <w:b w:val="0"/>
    </w:rPr>
  </w:style>
  <w:style w:type="character" w:customStyle="1" w:styleId="WW8Num11z0">
    <w:name w:val="WW8Num11z0"/>
    <w:qFormat/>
    <w:rsid w:val="00D0495D"/>
    <w:rPr>
      <w:b w:val="0"/>
    </w:rPr>
  </w:style>
  <w:style w:type="character" w:customStyle="1" w:styleId="WW8Num11z1">
    <w:name w:val="WW8Num11z1"/>
    <w:qFormat/>
    <w:rsid w:val="00D0495D"/>
  </w:style>
  <w:style w:type="character" w:customStyle="1" w:styleId="WW8Num11z2">
    <w:name w:val="WW8Num11z2"/>
    <w:qFormat/>
    <w:rsid w:val="00D0495D"/>
  </w:style>
  <w:style w:type="character" w:customStyle="1" w:styleId="WW8Num11z3">
    <w:name w:val="WW8Num11z3"/>
    <w:qFormat/>
    <w:rsid w:val="00D0495D"/>
  </w:style>
  <w:style w:type="character" w:customStyle="1" w:styleId="WW8Num11z4">
    <w:name w:val="WW8Num11z4"/>
    <w:qFormat/>
    <w:rsid w:val="00D0495D"/>
  </w:style>
  <w:style w:type="character" w:customStyle="1" w:styleId="WW8Num11z5">
    <w:name w:val="WW8Num11z5"/>
    <w:qFormat/>
    <w:rsid w:val="00D0495D"/>
  </w:style>
  <w:style w:type="character" w:customStyle="1" w:styleId="WW8Num11z6">
    <w:name w:val="WW8Num11z6"/>
    <w:qFormat/>
    <w:rsid w:val="00D0495D"/>
  </w:style>
  <w:style w:type="character" w:customStyle="1" w:styleId="WW8Num11z7">
    <w:name w:val="WW8Num11z7"/>
    <w:qFormat/>
    <w:rsid w:val="00D0495D"/>
  </w:style>
  <w:style w:type="character" w:customStyle="1" w:styleId="WW8Num11z8">
    <w:name w:val="WW8Num11z8"/>
    <w:qFormat/>
    <w:rsid w:val="00D0495D"/>
  </w:style>
  <w:style w:type="paragraph" w:styleId="Ttulo">
    <w:name w:val="Title"/>
    <w:basedOn w:val="Normal"/>
    <w:next w:val="Textoindependiente"/>
    <w:link w:val="TtuloCar"/>
    <w:qFormat/>
    <w:locked/>
    <w:rsid w:val="00D0495D"/>
    <w:pPr>
      <w:keepNext/>
      <w:widowControl/>
      <w:spacing w:before="240" w:after="120" w:line="276" w:lineRule="auto"/>
      <w:jc w:val="left"/>
    </w:pPr>
    <w:rPr>
      <w:rFonts w:ascii="Liberation Sans" w:eastAsia="Microsoft YaHei" w:hAnsi="Liberation Sans" w:cs="Lucida Sans"/>
      <w:color w:val="00000A"/>
      <w:sz w:val="28"/>
      <w:szCs w:val="28"/>
      <w:lang w:val="es-ES" w:eastAsia="en-US"/>
    </w:rPr>
  </w:style>
  <w:style w:type="character" w:customStyle="1" w:styleId="TtuloCar">
    <w:name w:val="Título Car"/>
    <w:basedOn w:val="Fuentedeprrafopredeter"/>
    <w:link w:val="Ttulo"/>
    <w:rsid w:val="00D0495D"/>
    <w:rPr>
      <w:rFonts w:ascii="Liberation Sans" w:eastAsia="Microsoft YaHei" w:hAnsi="Liberation Sans" w:cs="Lucida Sans"/>
      <w:color w:val="00000A"/>
      <w:sz w:val="28"/>
      <w:szCs w:val="28"/>
      <w:lang w:eastAsia="en-US"/>
    </w:rPr>
  </w:style>
  <w:style w:type="paragraph" w:styleId="Lista">
    <w:name w:val="List"/>
    <w:basedOn w:val="Textoindependiente"/>
    <w:locked/>
    <w:rsid w:val="00D0495D"/>
    <w:pPr>
      <w:widowControl/>
      <w:spacing w:after="140" w:line="288" w:lineRule="auto"/>
      <w:jc w:val="left"/>
    </w:pPr>
    <w:rPr>
      <w:rFonts w:asciiTheme="minorHAnsi" w:eastAsiaTheme="minorHAnsi" w:hAnsiTheme="minorHAnsi" w:cs="Lucida Sans"/>
      <w:color w:val="00000A"/>
      <w:szCs w:val="22"/>
      <w:lang w:val="es-ES" w:eastAsia="en-US"/>
    </w:rPr>
  </w:style>
  <w:style w:type="paragraph" w:styleId="Descripcin">
    <w:name w:val="caption"/>
    <w:basedOn w:val="Normal"/>
    <w:qFormat/>
    <w:locked/>
    <w:rsid w:val="00D0495D"/>
    <w:pPr>
      <w:widowControl/>
      <w:suppressLineNumbers/>
      <w:spacing w:before="120" w:after="120" w:line="276" w:lineRule="auto"/>
      <w:jc w:val="left"/>
    </w:pPr>
    <w:rPr>
      <w:rFonts w:asciiTheme="minorHAnsi" w:eastAsiaTheme="minorHAnsi" w:hAnsiTheme="minorHAnsi" w:cs="Lucida Sans"/>
      <w:i/>
      <w:iCs/>
      <w:color w:val="00000A"/>
      <w:sz w:val="24"/>
      <w:szCs w:val="24"/>
      <w:lang w:val="es-ES" w:eastAsia="en-US"/>
    </w:rPr>
  </w:style>
  <w:style w:type="paragraph" w:customStyle="1" w:styleId="ndice">
    <w:name w:val="Índice"/>
    <w:basedOn w:val="Normal"/>
    <w:qFormat/>
    <w:rsid w:val="00D0495D"/>
    <w:pPr>
      <w:widowControl/>
      <w:suppressLineNumbers/>
      <w:spacing w:after="200" w:line="276" w:lineRule="auto"/>
      <w:jc w:val="left"/>
    </w:pPr>
    <w:rPr>
      <w:rFonts w:asciiTheme="minorHAnsi" w:eastAsiaTheme="minorHAnsi" w:hAnsiTheme="minorHAnsi" w:cs="Lucida Sans"/>
      <w:color w:val="00000A"/>
      <w:szCs w:val="22"/>
      <w:lang w:val="es-ES" w:eastAsia="en-US"/>
    </w:rPr>
  </w:style>
  <w:style w:type="paragraph" w:customStyle="1" w:styleId="Pa2">
    <w:name w:val="Pa2"/>
    <w:basedOn w:val="Normal"/>
    <w:next w:val="Normal"/>
    <w:uiPriority w:val="99"/>
    <w:qFormat/>
    <w:rsid w:val="00D0495D"/>
    <w:pPr>
      <w:widowControl/>
      <w:spacing w:line="201" w:lineRule="atLeast"/>
      <w:jc w:val="left"/>
    </w:pPr>
    <w:rPr>
      <w:rFonts w:eastAsiaTheme="minorHAnsi" w:cs="Arial"/>
      <w:color w:val="00000A"/>
      <w:sz w:val="24"/>
      <w:szCs w:val="24"/>
      <w:lang w:val="es-ES" w:eastAsia="en-US"/>
    </w:rPr>
  </w:style>
  <w:style w:type="paragraph" w:customStyle="1" w:styleId="Pa3">
    <w:name w:val="Pa3"/>
    <w:basedOn w:val="Normal"/>
    <w:next w:val="Normal"/>
    <w:uiPriority w:val="99"/>
    <w:qFormat/>
    <w:rsid w:val="00D0495D"/>
    <w:pPr>
      <w:widowControl/>
      <w:spacing w:line="201" w:lineRule="atLeast"/>
      <w:jc w:val="left"/>
    </w:pPr>
    <w:rPr>
      <w:rFonts w:eastAsiaTheme="minorHAnsi" w:cs="Arial"/>
      <w:color w:val="00000A"/>
      <w:sz w:val="24"/>
      <w:szCs w:val="24"/>
      <w:lang w:val="es-ES" w:eastAsia="en-US"/>
    </w:rPr>
  </w:style>
  <w:style w:type="numbering" w:customStyle="1" w:styleId="WW8Num11">
    <w:name w:val="WW8Num11"/>
    <w:qFormat/>
    <w:rsid w:val="00D0495D"/>
  </w:style>
  <w:style w:type="paragraph" w:customStyle="1" w:styleId="xa1">
    <w:name w:val="xa1"/>
    <w:basedOn w:val="Normal"/>
    <w:uiPriority w:val="99"/>
    <w:semiHidden/>
    <w:rsid w:val="00280BD1"/>
    <w:pPr>
      <w:widowControl/>
      <w:spacing w:after="240"/>
      <w:ind w:left="300" w:right="75"/>
    </w:pPr>
    <w:rPr>
      <w:rFonts w:ascii="Times New Roman" w:eastAsiaTheme="minorHAnsi" w:hAnsi="Times New Roman"/>
      <w:sz w:val="24"/>
      <w:szCs w:val="24"/>
      <w:lang w:val="es-ES"/>
    </w:rPr>
  </w:style>
  <w:style w:type="paragraph" w:customStyle="1" w:styleId="parrafo">
    <w:name w:val="parrafo"/>
    <w:basedOn w:val="Normal"/>
    <w:rsid w:val="00B346CF"/>
    <w:pPr>
      <w:widowControl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ES"/>
    </w:rPr>
  </w:style>
  <w:style w:type="paragraph" w:customStyle="1" w:styleId="centrocursiva">
    <w:name w:val="centro_cursiva"/>
    <w:basedOn w:val="Normal"/>
    <w:rsid w:val="00EF5ED3"/>
    <w:pPr>
      <w:widowControl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ES"/>
    </w:rPr>
  </w:style>
  <w:style w:type="paragraph" w:customStyle="1" w:styleId="parrafo2">
    <w:name w:val="parrafo_2"/>
    <w:basedOn w:val="Normal"/>
    <w:rsid w:val="00EF5ED3"/>
    <w:pPr>
      <w:widowControl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ES"/>
    </w:rPr>
  </w:style>
  <w:style w:type="paragraph" w:customStyle="1" w:styleId="centroredonda">
    <w:name w:val="centro_redonda"/>
    <w:basedOn w:val="Normal"/>
    <w:rsid w:val="00EF5ED3"/>
    <w:pPr>
      <w:widowControl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ES"/>
    </w:rPr>
  </w:style>
  <w:style w:type="paragraph" w:customStyle="1" w:styleId="foral-f-parrafo-3lineas-t5-c">
    <w:name w:val="foral-f-parrafo-3lineas-t5-c"/>
    <w:basedOn w:val="Normal"/>
    <w:rsid w:val="001264AA"/>
    <w:pPr>
      <w:widowControl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locked/>
    <w:rsid w:val="002709A6"/>
    <w:rPr>
      <w:color w:val="800080" w:themeColor="followed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locked/>
    <w:rsid w:val="001E5A5E"/>
    <w:rPr>
      <w:sz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E5A5E"/>
    <w:rPr>
      <w:rFonts w:ascii="Arial" w:hAnsi="Arial"/>
      <w:sz w:val="20"/>
      <w:szCs w:val="20"/>
      <w:lang w:val="es-ES_tradnl"/>
    </w:rPr>
  </w:style>
  <w:style w:type="character" w:styleId="Refdenotaalfinal">
    <w:name w:val="endnote reference"/>
    <w:basedOn w:val="Fuentedeprrafopredeter"/>
    <w:uiPriority w:val="99"/>
    <w:semiHidden/>
    <w:unhideWhenUsed/>
    <w:locked/>
    <w:rsid w:val="001E5A5E"/>
    <w:rPr>
      <w:vertAlign w:val="superscript"/>
    </w:rPr>
  </w:style>
  <w:style w:type="paragraph" w:customStyle="1" w:styleId="Fparrafo-C">
    <w:name w:val="F parrafo -C"/>
    <w:basedOn w:val="Normal"/>
    <w:rsid w:val="00977A81"/>
    <w:pPr>
      <w:widowControl/>
      <w:spacing w:after="60"/>
      <w:ind w:firstLine="284"/>
    </w:pPr>
    <w:rPr>
      <w:rFonts w:cs="Arial"/>
      <w:sz w:val="20"/>
      <w:lang w:val="es-ES"/>
    </w:rPr>
  </w:style>
  <w:style w:type="paragraph" w:customStyle="1" w:styleId="TablaA0A0-C">
    <w:name w:val="Tabla A0 A0 -C"/>
    <w:basedOn w:val="Normal"/>
    <w:uiPriority w:val="99"/>
    <w:rsid w:val="00977A81"/>
    <w:pPr>
      <w:widowControl/>
      <w:jc w:val="left"/>
    </w:pPr>
    <w:rPr>
      <w:rFonts w:ascii="Arial Narrow" w:hAnsi="Arial Narrow"/>
      <w:color w:val="009900"/>
      <w:sz w:val="20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8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7.jpeg"/><Relationship Id="rId5" Type="http://schemas.openxmlformats.org/officeDocument/2006/relationships/image" Target="media/image6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081840\AppData\Local\Microsoft\Windows\Temporary%20Internet%20Files\Content.MSO\55E2AEE7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66270-1166-4630-ACCF-DD3E4EF94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55E2AEE7</Template>
  <TotalTime>29</TotalTime>
  <Pages>2</Pages>
  <Words>312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     /200     , de       de      , del Director General de Industria</vt:lpstr>
    </vt:vector>
  </TitlesOfParts>
  <Company>Gobierno de Navarra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     /200     , de       de      , del Director General de Industria</dc:title>
  <dc:subject/>
  <dc:creator>Administrador</dc:creator>
  <cp:keywords/>
  <dc:description/>
  <cp:lastModifiedBy>D800387</cp:lastModifiedBy>
  <cp:revision>8</cp:revision>
  <cp:lastPrinted>2023-03-23T13:26:00Z</cp:lastPrinted>
  <dcterms:created xsi:type="dcterms:W3CDTF">2024-02-08T09:44:00Z</dcterms:created>
  <dcterms:modified xsi:type="dcterms:W3CDTF">2024-02-08T10:15:00Z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0x010100A2F2E6EE0FA8254495FFCE16DB239273</vt:lpwstr>
  </property>
  <property fmtid="{D5CDD505-2E9C-101B-9397-08002B2CF9AE}" pid="3" name="Observaciones">
    <vt:lpwstr/>
  </property>
  <property fmtid="{D5CDD505-2E9C-101B-9397-08002B2CF9AE}" pid="4" name="Informe jurídico">
    <vt:lpwstr/>
  </property>
  <property fmtid="{D5CDD505-2E9C-101B-9397-08002B2CF9AE}" pid="5" name="Descripción">
    <vt:lpwstr/>
  </property>
  <property fmtid="{D5CDD505-2E9C-101B-9397-08002B2CF9AE}" pid="6" name="Aprobación">
    <vt:lpwstr/>
  </property>
  <property fmtid="{D5CDD505-2E9C-101B-9397-08002B2CF9AE}" pid="7" name="Publicación">
    <vt:lpwstr/>
  </property>
  <property fmtid="{D5CDD505-2E9C-101B-9397-08002B2CF9AE}" pid="8" name="Owner">
    <vt:lpwstr/>
  </property>
  <property fmtid="{D5CDD505-2E9C-101B-9397-08002B2CF9AE}" pid="9" name="SPSDescription">
    <vt:lpwstr/>
  </property>
  <property fmtid="{D5CDD505-2E9C-101B-9397-08002B2CF9AE}" pid="10" name="Status">
    <vt:lpwstr/>
  </property>
</Properties>
</file>