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9C762" w14:textId="77777777" w:rsidR="004C794E" w:rsidRPr="00F5052B" w:rsidRDefault="004C794E" w:rsidP="00600777">
      <w:pPr>
        <w:spacing w:after="240" w:line="288" w:lineRule="auto"/>
        <w:rPr>
          <w:rFonts w:asciiTheme="minorHAnsi" w:hAnsiTheme="minorHAnsi" w:cstheme="minorHAnsi"/>
          <w:b/>
          <w:bCs/>
          <w:szCs w:val="22"/>
        </w:rPr>
      </w:pPr>
      <w:bookmarkStart w:id="0" w:name="_GoBack"/>
      <w:bookmarkEnd w:id="0"/>
      <w:r w:rsidRPr="00F5052B">
        <w:rPr>
          <w:rFonts w:asciiTheme="minorHAnsi" w:hAnsiTheme="minorHAnsi" w:cstheme="minorHAnsi"/>
          <w:b/>
          <w:bCs/>
          <w:szCs w:val="22"/>
        </w:rPr>
        <w:t>MODELO DE COMPROMISO EN RELACIÓN CON LA EJECUCIÓN DE ACTUACIONES DEL PLAN DE RECUPERACIÓN, TRANSFORMACIÓN Y RESILIENCIA (PRTR)</w:t>
      </w:r>
    </w:p>
    <w:p w14:paraId="7A12DF27" w14:textId="77777777" w:rsidR="004C794E" w:rsidRPr="00F5052B" w:rsidRDefault="004C794E" w:rsidP="004C794E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Don/Doña………………………………………</w:t>
      </w:r>
      <w:proofErr w:type="gramStart"/>
      <w:r w:rsidRPr="00F5052B">
        <w:rPr>
          <w:rFonts w:asciiTheme="minorHAnsi" w:hAnsiTheme="minorHAnsi" w:cstheme="minorHAnsi"/>
          <w:szCs w:val="22"/>
        </w:rPr>
        <w:t>…….</w:t>
      </w:r>
      <w:proofErr w:type="gramEnd"/>
      <w:r w:rsidRPr="00F5052B">
        <w:rPr>
          <w:rFonts w:asciiTheme="minorHAnsi" w:hAnsiTheme="minorHAnsi" w:cstheme="minorHAnsi"/>
          <w:szCs w:val="22"/>
        </w:rPr>
        <w:t xml:space="preserve">….,  con DNI……………………………, </w:t>
      </w:r>
      <w:r>
        <w:rPr>
          <w:rFonts w:asciiTheme="minorHAnsi" w:hAnsiTheme="minorHAnsi" w:cstheme="minorHAnsi"/>
          <w:szCs w:val="22"/>
        </w:rPr>
        <w:t xml:space="preserve">en nombre propio / </w:t>
      </w:r>
      <w:r w:rsidRPr="00F5052B">
        <w:rPr>
          <w:rFonts w:asciiTheme="minorHAnsi" w:hAnsiTheme="minorHAnsi" w:cstheme="minorHAnsi"/>
          <w:szCs w:val="22"/>
        </w:rPr>
        <w:t>como (</w:t>
      </w:r>
      <w:r w:rsidRPr="00975215">
        <w:rPr>
          <w:rFonts w:asciiTheme="minorHAnsi" w:hAnsiTheme="minorHAnsi" w:cstheme="minorHAnsi"/>
          <w:szCs w:val="22"/>
        </w:rPr>
        <w:t>CARGO</w:t>
      </w:r>
      <w:r w:rsidRPr="00F5052B">
        <w:rPr>
          <w:rFonts w:asciiTheme="minorHAnsi" w:hAnsiTheme="minorHAnsi" w:cstheme="minorHAnsi"/>
          <w:szCs w:val="22"/>
        </w:rPr>
        <w:t xml:space="preserve">)……………………………………………………………………………. de la </w:t>
      </w:r>
      <w:r w:rsidRPr="00975215">
        <w:rPr>
          <w:rFonts w:asciiTheme="minorHAnsi" w:hAnsiTheme="minorHAnsi" w:cstheme="minorHAnsi"/>
          <w:szCs w:val="22"/>
        </w:rPr>
        <w:t>entidad</w:t>
      </w:r>
      <w:r w:rsidRPr="00F5052B">
        <w:rPr>
          <w:rFonts w:asciiTheme="minorHAnsi" w:hAnsiTheme="minorHAnsi" w:cstheme="minorHAnsi"/>
          <w:szCs w:val="22"/>
        </w:rPr>
        <w:t xml:space="preserve"> ………..………………………………………………………………, con NIF ………………… y domicilio fiscal en …………………………………………………………………………, </w:t>
      </w:r>
      <w:r>
        <w:rPr>
          <w:rFonts w:asciiTheme="minorHAnsi" w:hAnsiTheme="minorHAnsi" w:cstheme="minorHAnsi"/>
          <w:szCs w:val="22"/>
        </w:rPr>
        <w:t xml:space="preserve">(tachar lo que no proceda) </w:t>
      </w:r>
      <w:r w:rsidRPr="00F5052B">
        <w:rPr>
          <w:rFonts w:asciiTheme="minorHAnsi" w:hAnsiTheme="minorHAnsi" w:cstheme="minorHAnsi"/>
          <w:szCs w:val="22"/>
        </w:rPr>
        <w:t xml:space="preserve">en la condición de órgano responsable/ órgano gestor/ beneficiario de ayudas financiadas con recursos provenientes del PRTR/ que participa como contratista/ente destinatario del encargo/ subcontratista, en el desarrollo de actuaciones necesarias para la consecución de los objetivos definidos en el </w:t>
      </w:r>
      <w:r w:rsidRPr="004B59A1">
        <w:rPr>
          <w:rFonts w:asciiTheme="minorHAnsi" w:hAnsiTheme="minorHAnsi" w:cstheme="minorHAnsi"/>
          <w:szCs w:val="22"/>
        </w:rPr>
        <w:t>Componente 5 « Protección del litoral y recursos hídricos», manifiesta el compromiso de</w:t>
      </w:r>
      <w:r w:rsidRPr="00F5052B">
        <w:rPr>
          <w:rFonts w:asciiTheme="minorHAnsi" w:hAnsiTheme="minorHAnsi" w:cstheme="minorHAnsi"/>
          <w:szCs w:val="22"/>
        </w:rPr>
        <w:t xml:space="preserve">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4107D23B" w14:textId="77777777" w:rsidR="004C794E" w:rsidRPr="00F5052B" w:rsidRDefault="004C794E" w:rsidP="004C794E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 xml:space="preserve">Adicionalmente, atendiendo al contenido del PRTR, se compromete a respetar los principios de economía circular y evitar impactos negativos significativos en el medio ambiente («DNSH» por sus siglas en inglés «do no </w:t>
      </w:r>
      <w:proofErr w:type="spellStart"/>
      <w:r w:rsidRPr="00F5052B">
        <w:rPr>
          <w:rFonts w:asciiTheme="minorHAnsi" w:hAnsiTheme="minorHAnsi" w:cstheme="minorHAnsi"/>
          <w:szCs w:val="22"/>
        </w:rPr>
        <w:t>significant</w:t>
      </w:r>
      <w:proofErr w:type="spellEnd"/>
      <w:r w:rsidRPr="00F5052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5052B">
        <w:rPr>
          <w:rFonts w:asciiTheme="minorHAnsi" w:hAnsiTheme="minorHAnsi" w:cstheme="minorHAnsi"/>
          <w:szCs w:val="22"/>
        </w:rPr>
        <w:t>harm</w:t>
      </w:r>
      <w:proofErr w:type="spellEnd"/>
      <w:r w:rsidRPr="00F5052B">
        <w:rPr>
          <w:rFonts w:asciiTheme="minorHAnsi" w:hAnsiTheme="minorHAnsi" w:cstheme="minorHAnsi"/>
          <w:szCs w:val="22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6418ED09" w14:textId="77777777" w:rsidR="004C794E" w:rsidRPr="00F5052B" w:rsidRDefault="004C794E" w:rsidP="00975215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En</w:t>
      </w:r>
      <w:r>
        <w:rPr>
          <w:rFonts w:asciiTheme="minorHAnsi" w:hAnsiTheme="minorHAnsi" w:cstheme="minorHAnsi"/>
          <w:szCs w:val="22"/>
        </w:rPr>
        <w:t xml:space="preserve"> ……………………………</w:t>
      </w:r>
      <w:r w:rsidRPr="00F5052B">
        <w:rPr>
          <w:rFonts w:asciiTheme="minorHAnsi" w:hAnsiTheme="minorHAnsi" w:cstheme="minorHAnsi"/>
          <w:szCs w:val="22"/>
        </w:rPr>
        <w:t>………</w:t>
      </w:r>
      <w:r>
        <w:rPr>
          <w:rFonts w:asciiTheme="minorHAnsi" w:hAnsiTheme="minorHAnsi" w:cstheme="minorHAnsi"/>
          <w:szCs w:val="22"/>
        </w:rPr>
        <w:t>………..., a .......</w:t>
      </w:r>
      <w:r w:rsidRPr="00F5052B">
        <w:rPr>
          <w:rFonts w:asciiTheme="minorHAnsi" w:hAnsiTheme="minorHAnsi" w:cstheme="minorHAnsi"/>
          <w:szCs w:val="22"/>
        </w:rPr>
        <w:t>.. de……</w:t>
      </w:r>
      <w:r>
        <w:rPr>
          <w:rFonts w:asciiTheme="minorHAnsi" w:hAnsiTheme="minorHAnsi" w:cstheme="minorHAnsi"/>
          <w:szCs w:val="22"/>
        </w:rPr>
        <w:t>………</w:t>
      </w:r>
      <w:proofErr w:type="gramStart"/>
      <w:r>
        <w:rPr>
          <w:rFonts w:asciiTheme="minorHAnsi" w:hAnsiTheme="minorHAnsi" w:cstheme="minorHAnsi"/>
          <w:szCs w:val="22"/>
        </w:rPr>
        <w:t>…….</w:t>
      </w:r>
      <w:proofErr w:type="gramEnd"/>
      <w:r>
        <w:rPr>
          <w:rFonts w:asciiTheme="minorHAnsi" w:hAnsiTheme="minorHAnsi" w:cstheme="minorHAnsi"/>
          <w:szCs w:val="22"/>
        </w:rPr>
        <w:t>.………. d</w:t>
      </w:r>
      <w:r w:rsidRPr="00F5052B">
        <w:rPr>
          <w:rFonts w:asciiTheme="minorHAnsi" w:hAnsiTheme="minorHAnsi" w:cstheme="minorHAnsi"/>
          <w:szCs w:val="22"/>
        </w:rPr>
        <w:t>e 202</w:t>
      </w:r>
      <w:r>
        <w:rPr>
          <w:rFonts w:asciiTheme="minorHAnsi" w:hAnsiTheme="minorHAnsi" w:cstheme="minorHAnsi"/>
          <w:szCs w:val="22"/>
        </w:rPr>
        <w:t>….</w:t>
      </w:r>
    </w:p>
    <w:p w14:paraId="2B4A56AD" w14:textId="7712DF8E" w:rsidR="004C794E" w:rsidRDefault="004C794E" w:rsidP="00975215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</w:p>
    <w:p w14:paraId="2A1754FB" w14:textId="183FA7C3" w:rsidR="00975215" w:rsidRDefault="00975215" w:rsidP="00975215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</w:p>
    <w:p w14:paraId="5D13A626" w14:textId="77777777" w:rsidR="00975215" w:rsidRPr="00F5052B" w:rsidRDefault="00975215" w:rsidP="00975215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</w:p>
    <w:p w14:paraId="5DEBED9B" w14:textId="77777777" w:rsidR="004C794E" w:rsidRPr="00F5052B" w:rsidRDefault="004C794E" w:rsidP="00975215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Fdo. ……………………………………………</w:t>
      </w:r>
    </w:p>
    <w:p w14:paraId="3F074D71" w14:textId="5BC561FE" w:rsidR="004C794E" w:rsidRPr="00975215" w:rsidRDefault="00AC15B1" w:rsidP="00975215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4C794E" w:rsidRPr="00975215">
        <w:rPr>
          <w:rFonts w:asciiTheme="minorHAnsi" w:hAnsiTheme="minorHAnsi" w:cstheme="minorHAnsi"/>
          <w:szCs w:val="22"/>
        </w:rPr>
        <w:t>Cargo</w:t>
      </w:r>
      <w:r>
        <w:rPr>
          <w:rFonts w:asciiTheme="minorHAnsi" w:hAnsiTheme="minorHAnsi" w:cstheme="minorHAnsi"/>
          <w:szCs w:val="22"/>
        </w:rPr>
        <w:t>)</w:t>
      </w:r>
      <w:r w:rsidR="004C794E" w:rsidRPr="00975215">
        <w:rPr>
          <w:rFonts w:asciiTheme="minorHAnsi" w:hAnsiTheme="minorHAnsi" w:cstheme="minorHAnsi"/>
          <w:szCs w:val="22"/>
        </w:rPr>
        <w:t xml:space="preserve"> …………………………………………</w:t>
      </w:r>
    </w:p>
    <w:p w14:paraId="7D340A8B" w14:textId="6D6E513F" w:rsidR="004C794E" w:rsidRPr="00F5052B" w:rsidRDefault="004C794E" w:rsidP="00F602BF">
      <w:pPr>
        <w:widowControl/>
        <w:rPr>
          <w:rFonts w:asciiTheme="minorHAnsi" w:hAnsiTheme="minorHAnsi" w:cstheme="minorHAnsi"/>
          <w:szCs w:val="22"/>
        </w:rPr>
      </w:pPr>
    </w:p>
    <w:sectPr w:rsidR="004C794E" w:rsidRPr="00F5052B" w:rsidSect="007B78B6">
      <w:headerReference w:type="default" r:id="rId8"/>
      <w:footerReference w:type="default" r:id="rId9"/>
      <w:pgSz w:w="11906" w:h="16838" w:code="9"/>
      <w:pgMar w:top="2552" w:right="1133" w:bottom="993" w:left="1701" w:header="851" w:footer="40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34BBD" w14:textId="77777777" w:rsidR="0093422E" w:rsidRDefault="0093422E">
      <w:r>
        <w:separator/>
      </w:r>
    </w:p>
  </w:endnote>
  <w:endnote w:type="continuationSeparator" w:id="0">
    <w:p w14:paraId="51E364DD" w14:textId="77777777" w:rsidR="0093422E" w:rsidRDefault="0093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741A3" w14:textId="255793C5" w:rsidR="00D728F0" w:rsidRDefault="00D728F0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F71FF" w14:textId="77777777" w:rsidR="0093422E" w:rsidRDefault="0093422E">
      <w:r>
        <w:separator/>
      </w:r>
    </w:p>
  </w:footnote>
  <w:footnote w:type="continuationSeparator" w:id="0">
    <w:p w14:paraId="05B12DCE" w14:textId="77777777" w:rsidR="0093422E" w:rsidRDefault="0093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BEEF4" w14:textId="2C1297B3" w:rsidR="00D728F0" w:rsidRPr="00663B60" w:rsidRDefault="00D728F0" w:rsidP="00663B60">
    <w:pPr>
      <w:pStyle w:val="Encabezado"/>
      <w:rPr>
        <w:lang w:val="es-ES"/>
      </w:rPr>
    </w:pPr>
    <w:r w:rsidRPr="00663B60"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0FE5C368" wp14:editId="124D07BA">
          <wp:simplePos x="0" y="0"/>
          <wp:positionH relativeFrom="column">
            <wp:posOffset>4385945</wp:posOffset>
          </wp:positionH>
          <wp:positionV relativeFrom="paragraph">
            <wp:posOffset>273050</wp:posOffset>
          </wp:positionV>
          <wp:extent cx="1254642" cy="566243"/>
          <wp:effectExtent l="0" t="0" r="3175" b="5715"/>
          <wp:wrapNone/>
          <wp:docPr id="10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642" cy="56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</w:t>
    </w:r>
    <w:r>
      <w:tab/>
    </w:r>
    <w:r>
      <w:tab/>
    </w:r>
    <w:r>
      <w:tab/>
    </w:r>
  </w:p>
  <w:p w14:paraId="388385A4" w14:textId="5FFD57B8" w:rsidR="00D728F0" w:rsidRPr="00045541" w:rsidRDefault="00D728F0" w:rsidP="00D86F52">
    <w:pPr>
      <w:pStyle w:val="Encabezado"/>
      <w:jc w:val="left"/>
      <w:rPr>
        <w:rFonts w:asciiTheme="minorHAnsi" w:hAnsiTheme="minorHAnsi" w:cstheme="minorHAnsi"/>
        <w:color w:val="808080" w:themeColor="background1" w:themeShade="80"/>
      </w:rPr>
    </w:pPr>
    <w:r w:rsidRPr="00045541">
      <w:rPr>
        <w:rFonts w:asciiTheme="minorHAnsi" w:hAnsiTheme="minorHAnsi" w:cstheme="minorHAnsi"/>
        <w:noProof/>
        <w:color w:val="808080" w:themeColor="background1" w:themeShade="80"/>
        <w:lang w:val="es-ES"/>
      </w:rPr>
      <w:drawing>
        <wp:anchor distT="0" distB="0" distL="114300" distR="114300" simplePos="0" relativeHeight="251661312" behindDoc="0" locked="0" layoutInCell="1" allowOverlap="1" wp14:anchorId="430B9911" wp14:editId="2EFC049B">
          <wp:simplePos x="0" y="0"/>
          <wp:positionH relativeFrom="column">
            <wp:posOffset>0</wp:posOffset>
          </wp:positionH>
          <wp:positionV relativeFrom="paragraph">
            <wp:posOffset>140335</wp:posOffset>
          </wp:positionV>
          <wp:extent cx="1404342" cy="372221"/>
          <wp:effectExtent l="0" t="0" r="5715" b="8890"/>
          <wp:wrapNone/>
          <wp:docPr id="11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342" cy="372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5541">
      <w:rPr>
        <w:rFonts w:asciiTheme="minorHAnsi" w:hAnsiTheme="minorHAnsi" w:cstheme="minorHAnsi"/>
        <w:noProof/>
        <w:color w:val="808080" w:themeColor="background1" w:themeShade="80"/>
        <w:lang w:val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5498993" wp14:editId="412F8905">
              <wp:simplePos x="0" y="0"/>
              <wp:positionH relativeFrom="column">
                <wp:posOffset>1692275</wp:posOffset>
              </wp:positionH>
              <wp:positionV relativeFrom="paragraph">
                <wp:posOffset>126365</wp:posOffset>
              </wp:positionV>
              <wp:extent cx="2625427" cy="390789"/>
              <wp:effectExtent l="0" t="0" r="3810" b="9525"/>
              <wp:wrapNone/>
              <wp:docPr id="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5427" cy="390789"/>
                        <a:chOff x="1692747" y="127584"/>
                        <a:chExt cx="2625427" cy="390789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40" b="15012"/>
                        <a:stretch/>
                      </pic:blipFill>
                      <pic:spPr>
                        <a:xfrm>
                          <a:off x="3339782" y="127584"/>
                          <a:ext cx="978392" cy="386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2747" y="133351"/>
                          <a:ext cx="1572228" cy="38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518A29" id="Grupo 2" o:spid="_x0000_s1026" style="position:absolute;margin-left:133.25pt;margin-top:9.95pt;width:206.75pt;height:30.75pt;z-index:251662336" coordorigin="16927,1275" coordsize="26254,39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33397;top:1275;width:9784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">
                <v:imagedata r:id="rId5" o:title="" croptop="9726f" cropbottom="9838f"/>
                <v:path arrowok="t"/>
              </v:shape>
              <v:shape id="Imagen 4" o:spid="_x0000_s1028" type="#_x0000_t75" style="position:absolute;left:16927;top:1333;width:15722;height:3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38603D"/>
    <w:multiLevelType w:val="hybridMultilevel"/>
    <w:tmpl w:val="C360D59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38E171C"/>
    <w:multiLevelType w:val="hybridMultilevel"/>
    <w:tmpl w:val="9ECA3EC0"/>
    <w:lvl w:ilvl="0" w:tplc="4E30E98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DD70BB"/>
    <w:multiLevelType w:val="hybridMultilevel"/>
    <w:tmpl w:val="26980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30933"/>
    <w:multiLevelType w:val="hybridMultilevel"/>
    <w:tmpl w:val="BBC03A7C"/>
    <w:lvl w:ilvl="0" w:tplc="36386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E56AA3FE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F0C9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9058E"/>
    <w:multiLevelType w:val="hybridMultilevel"/>
    <w:tmpl w:val="4658F49C"/>
    <w:lvl w:ilvl="0" w:tplc="C8226C6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9D97DFD"/>
    <w:multiLevelType w:val="hybridMultilevel"/>
    <w:tmpl w:val="DDA49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C5F6D"/>
    <w:multiLevelType w:val="multilevel"/>
    <w:tmpl w:val="F43E9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F45FB2"/>
    <w:multiLevelType w:val="hybridMultilevel"/>
    <w:tmpl w:val="BBC03A7C"/>
    <w:lvl w:ilvl="0" w:tplc="36386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E56AA3FE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F0C9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DB46AD"/>
    <w:multiLevelType w:val="hybridMultilevel"/>
    <w:tmpl w:val="56743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83DDB"/>
    <w:multiLevelType w:val="hybridMultilevel"/>
    <w:tmpl w:val="8350132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DD2419"/>
    <w:multiLevelType w:val="hybridMultilevel"/>
    <w:tmpl w:val="EC80838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4747B3"/>
    <w:multiLevelType w:val="hybridMultilevel"/>
    <w:tmpl w:val="B642AE9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827803"/>
    <w:multiLevelType w:val="hybridMultilevel"/>
    <w:tmpl w:val="B590EC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336E598C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E6A96"/>
    <w:multiLevelType w:val="hybridMultilevel"/>
    <w:tmpl w:val="FDDA529A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9D1FC2"/>
    <w:multiLevelType w:val="hybridMultilevel"/>
    <w:tmpl w:val="CE8EB3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91366"/>
    <w:multiLevelType w:val="hybridMultilevel"/>
    <w:tmpl w:val="A0A4469E"/>
    <w:lvl w:ilvl="0" w:tplc="8B4098F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B67AD2"/>
    <w:multiLevelType w:val="hybridMultilevel"/>
    <w:tmpl w:val="25A23E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F1401"/>
    <w:multiLevelType w:val="hybridMultilevel"/>
    <w:tmpl w:val="DB5258B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F5928C88">
      <w:start w:val="1"/>
      <w:numFmt w:val="decimal"/>
      <w:lvlText w:val="%2."/>
      <w:lvlJc w:val="left"/>
      <w:pPr>
        <w:ind w:left="2149" w:hanging="360"/>
      </w:pPr>
      <w:rPr>
        <w:rFonts w:asciiTheme="minorHAnsi" w:hAnsiTheme="minorHAnsi" w:cstheme="minorHAnsi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70430B"/>
    <w:multiLevelType w:val="hybridMultilevel"/>
    <w:tmpl w:val="7A2418F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55E6876"/>
    <w:multiLevelType w:val="hybridMultilevel"/>
    <w:tmpl w:val="7742AB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806E2"/>
    <w:multiLevelType w:val="hybridMultilevel"/>
    <w:tmpl w:val="82C4399E"/>
    <w:lvl w:ilvl="0" w:tplc="0C0A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24" w15:restartNumberingAfterBreak="0">
    <w:nsid w:val="4D5B682E"/>
    <w:multiLevelType w:val="hybridMultilevel"/>
    <w:tmpl w:val="D5D4C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F4F98"/>
    <w:multiLevelType w:val="hybridMultilevel"/>
    <w:tmpl w:val="A8D468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F15B0"/>
    <w:multiLevelType w:val="hybridMultilevel"/>
    <w:tmpl w:val="644045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3AE9"/>
    <w:multiLevelType w:val="hybridMultilevel"/>
    <w:tmpl w:val="57745060"/>
    <w:lvl w:ilvl="0" w:tplc="FFDC4FF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26F2AFE"/>
    <w:multiLevelType w:val="hybridMultilevel"/>
    <w:tmpl w:val="B622EDF8"/>
    <w:lvl w:ilvl="0" w:tplc="FCF62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F27897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E7D3B"/>
    <w:multiLevelType w:val="hybridMultilevel"/>
    <w:tmpl w:val="66809854"/>
    <w:lvl w:ilvl="0" w:tplc="45AEA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C0A0017">
      <w:start w:val="1"/>
      <w:numFmt w:val="lowerLetter"/>
      <w:lvlText w:val="%2)"/>
      <w:lvlJc w:val="left"/>
      <w:pPr>
        <w:tabs>
          <w:tab w:val="num" w:pos="-491"/>
        </w:tabs>
        <w:ind w:left="-491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6FE0C64"/>
    <w:multiLevelType w:val="hybridMultilevel"/>
    <w:tmpl w:val="74045704"/>
    <w:lvl w:ilvl="0" w:tplc="B8E48BB8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8D530CD"/>
    <w:multiLevelType w:val="hybridMultilevel"/>
    <w:tmpl w:val="058C1B12"/>
    <w:lvl w:ilvl="0" w:tplc="DF3452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3BCC78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F17CD0"/>
    <w:multiLevelType w:val="hybridMultilevel"/>
    <w:tmpl w:val="6C7AF50A"/>
    <w:lvl w:ilvl="0" w:tplc="A5BCC2B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26AA8D5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21163A2"/>
    <w:multiLevelType w:val="hybridMultilevel"/>
    <w:tmpl w:val="2FA053C6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7">
      <w:start w:val="1"/>
      <w:numFmt w:val="lowerLetter"/>
      <w:lvlText w:val="%2)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444E21"/>
    <w:multiLevelType w:val="hybridMultilevel"/>
    <w:tmpl w:val="8350132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10760E1"/>
    <w:multiLevelType w:val="hybridMultilevel"/>
    <w:tmpl w:val="330CAE5A"/>
    <w:lvl w:ilvl="0" w:tplc="93B4D58E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CF407D"/>
    <w:multiLevelType w:val="hybridMultilevel"/>
    <w:tmpl w:val="EC80838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233BC7"/>
    <w:multiLevelType w:val="hybridMultilevel"/>
    <w:tmpl w:val="286AD400"/>
    <w:lvl w:ilvl="0" w:tplc="C1149E50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2"/>
  </w:num>
  <w:num w:numId="3">
    <w:abstractNumId w:val="31"/>
  </w:num>
  <w:num w:numId="4">
    <w:abstractNumId w:val="15"/>
  </w:num>
  <w:num w:numId="5">
    <w:abstractNumId w:val="22"/>
  </w:num>
  <w:num w:numId="6">
    <w:abstractNumId w:val="11"/>
  </w:num>
  <w:num w:numId="7">
    <w:abstractNumId w:val="5"/>
  </w:num>
  <w:num w:numId="8">
    <w:abstractNumId w:val="28"/>
  </w:num>
  <w:num w:numId="9">
    <w:abstractNumId w:val="20"/>
  </w:num>
  <w:num w:numId="10">
    <w:abstractNumId w:val="24"/>
  </w:num>
  <w:num w:numId="11">
    <w:abstractNumId w:val="25"/>
  </w:num>
  <w:num w:numId="12">
    <w:abstractNumId w:val="13"/>
  </w:num>
  <w:num w:numId="13">
    <w:abstractNumId w:val="36"/>
  </w:num>
  <w:num w:numId="14">
    <w:abstractNumId w:val="9"/>
  </w:num>
  <w:num w:numId="15">
    <w:abstractNumId w:val="12"/>
  </w:num>
  <w:num w:numId="16">
    <w:abstractNumId w:val="34"/>
  </w:num>
  <w:num w:numId="17">
    <w:abstractNumId w:val="33"/>
  </w:num>
  <w:num w:numId="18">
    <w:abstractNumId w:val="18"/>
  </w:num>
  <w:num w:numId="19">
    <w:abstractNumId w:val="7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0"/>
  </w:num>
  <w:num w:numId="24">
    <w:abstractNumId w:val="19"/>
  </w:num>
  <w:num w:numId="25">
    <w:abstractNumId w:val="26"/>
  </w:num>
  <w:num w:numId="26">
    <w:abstractNumId w:val="3"/>
  </w:num>
  <w:num w:numId="27">
    <w:abstractNumId w:val="17"/>
  </w:num>
  <w:num w:numId="28">
    <w:abstractNumId w:val="35"/>
  </w:num>
  <w:num w:numId="29">
    <w:abstractNumId w:val="4"/>
  </w:num>
  <w:num w:numId="30">
    <w:abstractNumId w:val="8"/>
  </w:num>
  <w:num w:numId="31">
    <w:abstractNumId w:val="23"/>
  </w:num>
  <w:num w:numId="32">
    <w:abstractNumId w:val="37"/>
  </w:num>
  <w:num w:numId="33">
    <w:abstractNumId w:val="16"/>
  </w:num>
  <w:num w:numId="34">
    <w:abstractNumId w:val="27"/>
  </w:num>
  <w:num w:numId="35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88"/>
    <w:rsid w:val="0000376D"/>
    <w:rsid w:val="000039E0"/>
    <w:rsid w:val="00004E0A"/>
    <w:rsid w:val="00005E8A"/>
    <w:rsid w:val="00007092"/>
    <w:rsid w:val="0001233B"/>
    <w:rsid w:val="00013EAA"/>
    <w:rsid w:val="00014693"/>
    <w:rsid w:val="000159EE"/>
    <w:rsid w:val="00024F4E"/>
    <w:rsid w:val="0002659A"/>
    <w:rsid w:val="000279F2"/>
    <w:rsid w:val="00033E91"/>
    <w:rsid w:val="00035C97"/>
    <w:rsid w:val="00045243"/>
    <w:rsid w:val="00045541"/>
    <w:rsid w:val="00045A32"/>
    <w:rsid w:val="00047145"/>
    <w:rsid w:val="00053F4C"/>
    <w:rsid w:val="00061737"/>
    <w:rsid w:val="000638EE"/>
    <w:rsid w:val="00066125"/>
    <w:rsid w:val="000668F5"/>
    <w:rsid w:val="00070859"/>
    <w:rsid w:val="000711DD"/>
    <w:rsid w:val="00072710"/>
    <w:rsid w:val="00073DCD"/>
    <w:rsid w:val="0007520A"/>
    <w:rsid w:val="00075C39"/>
    <w:rsid w:val="0007756D"/>
    <w:rsid w:val="000779D3"/>
    <w:rsid w:val="00082A4F"/>
    <w:rsid w:val="00085985"/>
    <w:rsid w:val="000867B9"/>
    <w:rsid w:val="00087643"/>
    <w:rsid w:val="00090241"/>
    <w:rsid w:val="00093B0B"/>
    <w:rsid w:val="000966B4"/>
    <w:rsid w:val="00096B39"/>
    <w:rsid w:val="00097411"/>
    <w:rsid w:val="000A1429"/>
    <w:rsid w:val="000A1777"/>
    <w:rsid w:val="000A444D"/>
    <w:rsid w:val="000A7304"/>
    <w:rsid w:val="000A749B"/>
    <w:rsid w:val="000B3B26"/>
    <w:rsid w:val="000B5525"/>
    <w:rsid w:val="000B6579"/>
    <w:rsid w:val="000C1BB7"/>
    <w:rsid w:val="000C3244"/>
    <w:rsid w:val="000C3FFA"/>
    <w:rsid w:val="000C4EFD"/>
    <w:rsid w:val="000C5F3D"/>
    <w:rsid w:val="000D02D3"/>
    <w:rsid w:val="000D0A92"/>
    <w:rsid w:val="000D3688"/>
    <w:rsid w:val="000D78CC"/>
    <w:rsid w:val="000D7A5A"/>
    <w:rsid w:val="000E6328"/>
    <w:rsid w:val="000E6418"/>
    <w:rsid w:val="000F23E7"/>
    <w:rsid w:val="000F2D1C"/>
    <w:rsid w:val="000F4F6E"/>
    <w:rsid w:val="000F56BD"/>
    <w:rsid w:val="00102485"/>
    <w:rsid w:val="00102B51"/>
    <w:rsid w:val="00103D3A"/>
    <w:rsid w:val="00103F25"/>
    <w:rsid w:val="00105122"/>
    <w:rsid w:val="00110510"/>
    <w:rsid w:val="0011062D"/>
    <w:rsid w:val="00110E79"/>
    <w:rsid w:val="00117912"/>
    <w:rsid w:val="0012005F"/>
    <w:rsid w:val="00121E04"/>
    <w:rsid w:val="001240B1"/>
    <w:rsid w:val="00125BC2"/>
    <w:rsid w:val="00125DE1"/>
    <w:rsid w:val="001264AA"/>
    <w:rsid w:val="00130101"/>
    <w:rsid w:val="00130BD1"/>
    <w:rsid w:val="0013283F"/>
    <w:rsid w:val="00135E1F"/>
    <w:rsid w:val="00140D09"/>
    <w:rsid w:val="00143294"/>
    <w:rsid w:val="0014355E"/>
    <w:rsid w:val="00143958"/>
    <w:rsid w:val="00147013"/>
    <w:rsid w:val="001518A8"/>
    <w:rsid w:val="0015280D"/>
    <w:rsid w:val="0015314E"/>
    <w:rsid w:val="0015371C"/>
    <w:rsid w:val="001556E1"/>
    <w:rsid w:val="00156723"/>
    <w:rsid w:val="00160BB4"/>
    <w:rsid w:val="001638BB"/>
    <w:rsid w:val="00163ACF"/>
    <w:rsid w:val="00163CA9"/>
    <w:rsid w:val="001665F8"/>
    <w:rsid w:val="00167025"/>
    <w:rsid w:val="00177F4A"/>
    <w:rsid w:val="0018037B"/>
    <w:rsid w:val="00186C72"/>
    <w:rsid w:val="0018734A"/>
    <w:rsid w:val="00187DC0"/>
    <w:rsid w:val="001938BD"/>
    <w:rsid w:val="00193A1B"/>
    <w:rsid w:val="00195BB9"/>
    <w:rsid w:val="001A3AB6"/>
    <w:rsid w:val="001B66A7"/>
    <w:rsid w:val="001B69E8"/>
    <w:rsid w:val="001C0046"/>
    <w:rsid w:val="001C017C"/>
    <w:rsid w:val="001C247F"/>
    <w:rsid w:val="001C3268"/>
    <w:rsid w:val="001C3C50"/>
    <w:rsid w:val="001C3EC6"/>
    <w:rsid w:val="001C4990"/>
    <w:rsid w:val="001C77F1"/>
    <w:rsid w:val="001C7808"/>
    <w:rsid w:val="001D075E"/>
    <w:rsid w:val="001D0C7C"/>
    <w:rsid w:val="001D19E2"/>
    <w:rsid w:val="001D2EB0"/>
    <w:rsid w:val="001D3E22"/>
    <w:rsid w:val="001D58E3"/>
    <w:rsid w:val="001E0AD3"/>
    <w:rsid w:val="001E11CB"/>
    <w:rsid w:val="001E13FA"/>
    <w:rsid w:val="001E5A5E"/>
    <w:rsid w:val="001E6ED9"/>
    <w:rsid w:val="001E7390"/>
    <w:rsid w:val="001E76D2"/>
    <w:rsid w:val="001F2A53"/>
    <w:rsid w:val="001F4270"/>
    <w:rsid w:val="0020158B"/>
    <w:rsid w:val="00210487"/>
    <w:rsid w:val="00213E8B"/>
    <w:rsid w:val="0021512F"/>
    <w:rsid w:val="0021529D"/>
    <w:rsid w:val="00215A6C"/>
    <w:rsid w:val="00217E60"/>
    <w:rsid w:val="00220801"/>
    <w:rsid w:val="002208C4"/>
    <w:rsid w:val="002222EA"/>
    <w:rsid w:val="00223F4A"/>
    <w:rsid w:val="0022409F"/>
    <w:rsid w:val="00224A07"/>
    <w:rsid w:val="002274DF"/>
    <w:rsid w:val="00230006"/>
    <w:rsid w:val="00231C33"/>
    <w:rsid w:val="002361D0"/>
    <w:rsid w:val="00237980"/>
    <w:rsid w:val="00240D0A"/>
    <w:rsid w:val="00241975"/>
    <w:rsid w:val="00244EB7"/>
    <w:rsid w:val="00245776"/>
    <w:rsid w:val="00250D8D"/>
    <w:rsid w:val="002537FC"/>
    <w:rsid w:val="00253C00"/>
    <w:rsid w:val="00261751"/>
    <w:rsid w:val="00261BE5"/>
    <w:rsid w:val="0026331E"/>
    <w:rsid w:val="002709A6"/>
    <w:rsid w:val="002722CC"/>
    <w:rsid w:val="00273C7C"/>
    <w:rsid w:val="0027424B"/>
    <w:rsid w:val="0027536A"/>
    <w:rsid w:val="002776FD"/>
    <w:rsid w:val="00280623"/>
    <w:rsid w:val="00280BD1"/>
    <w:rsid w:val="00281C7C"/>
    <w:rsid w:val="00282409"/>
    <w:rsid w:val="00283A11"/>
    <w:rsid w:val="0028638C"/>
    <w:rsid w:val="0029048C"/>
    <w:rsid w:val="002935BC"/>
    <w:rsid w:val="00293B43"/>
    <w:rsid w:val="002A18F5"/>
    <w:rsid w:val="002A3055"/>
    <w:rsid w:val="002A3774"/>
    <w:rsid w:val="002A6D24"/>
    <w:rsid w:val="002A6EFA"/>
    <w:rsid w:val="002B0638"/>
    <w:rsid w:val="002B1FFF"/>
    <w:rsid w:val="002B2307"/>
    <w:rsid w:val="002B29B7"/>
    <w:rsid w:val="002B424D"/>
    <w:rsid w:val="002B4F74"/>
    <w:rsid w:val="002B56EA"/>
    <w:rsid w:val="002C2405"/>
    <w:rsid w:val="002C4CD0"/>
    <w:rsid w:val="002C63E7"/>
    <w:rsid w:val="002C705C"/>
    <w:rsid w:val="002D1C07"/>
    <w:rsid w:val="002D3FE3"/>
    <w:rsid w:val="002D5F27"/>
    <w:rsid w:val="002D6ED4"/>
    <w:rsid w:val="002E1154"/>
    <w:rsid w:val="002E1F85"/>
    <w:rsid w:val="002E2BC5"/>
    <w:rsid w:val="002E3265"/>
    <w:rsid w:val="002E4EDA"/>
    <w:rsid w:val="002E541C"/>
    <w:rsid w:val="002E575A"/>
    <w:rsid w:val="002F03CA"/>
    <w:rsid w:val="002F119D"/>
    <w:rsid w:val="002F134D"/>
    <w:rsid w:val="002F1A6B"/>
    <w:rsid w:val="002F1D5A"/>
    <w:rsid w:val="002F41AA"/>
    <w:rsid w:val="002F686D"/>
    <w:rsid w:val="00302252"/>
    <w:rsid w:val="0030411C"/>
    <w:rsid w:val="00305BF7"/>
    <w:rsid w:val="003108CA"/>
    <w:rsid w:val="00310C49"/>
    <w:rsid w:val="00312884"/>
    <w:rsid w:val="003163EB"/>
    <w:rsid w:val="003170A8"/>
    <w:rsid w:val="00317B3C"/>
    <w:rsid w:val="003219F7"/>
    <w:rsid w:val="00326C9C"/>
    <w:rsid w:val="00327726"/>
    <w:rsid w:val="00331F1C"/>
    <w:rsid w:val="00334082"/>
    <w:rsid w:val="00334CE9"/>
    <w:rsid w:val="0033533D"/>
    <w:rsid w:val="00336EC4"/>
    <w:rsid w:val="00337F55"/>
    <w:rsid w:val="0034061A"/>
    <w:rsid w:val="00351A2C"/>
    <w:rsid w:val="00357327"/>
    <w:rsid w:val="00362125"/>
    <w:rsid w:val="003621A4"/>
    <w:rsid w:val="003634F5"/>
    <w:rsid w:val="00364EAB"/>
    <w:rsid w:val="003675EE"/>
    <w:rsid w:val="00367F70"/>
    <w:rsid w:val="0037145B"/>
    <w:rsid w:val="003832B8"/>
    <w:rsid w:val="00385689"/>
    <w:rsid w:val="00387649"/>
    <w:rsid w:val="003923AD"/>
    <w:rsid w:val="0039560F"/>
    <w:rsid w:val="003A178D"/>
    <w:rsid w:val="003A517B"/>
    <w:rsid w:val="003A5D80"/>
    <w:rsid w:val="003A7DAE"/>
    <w:rsid w:val="003B1B36"/>
    <w:rsid w:val="003C2000"/>
    <w:rsid w:val="003C419A"/>
    <w:rsid w:val="003C4A37"/>
    <w:rsid w:val="003C5850"/>
    <w:rsid w:val="003C7FC3"/>
    <w:rsid w:val="003D0C38"/>
    <w:rsid w:val="003D0C45"/>
    <w:rsid w:val="003D27BD"/>
    <w:rsid w:val="003D4031"/>
    <w:rsid w:val="003D4542"/>
    <w:rsid w:val="003E26FB"/>
    <w:rsid w:val="003E3D24"/>
    <w:rsid w:val="003E3F0A"/>
    <w:rsid w:val="003E42E3"/>
    <w:rsid w:val="003E43A4"/>
    <w:rsid w:val="003E543D"/>
    <w:rsid w:val="003E69D0"/>
    <w:rsid w:val="003F1DEA"/>
    <w:rsid w:val="003F3E06"/>
    <w:rsid w:val="003F4A2D"/>
    <w:rsid w:val="003F664F"/>
    <w:rsid w:val="003F6B5F"/>
    <w:rsid w:val="003F754D"/>
    <w:rsid w:val="0040050A"/>
    <w:rsid w:val="00402A7D"/>
    <w:rsid w:val="00403EA7"/>
    <w:rsid w:val="00410AE0"/>
    <w:rsid w:val="00411279"/>
    <w:rsid w:val="0041222C"/>
    <w:rsid w:val="0041317C"/>
    <w:rsid w:val="0041378D"/>
    <w:rsid w:val="0041542D"/>
    <w:rsid w:val="004232EE"/>
    <w:rsid w:val="00423925"/>
    <w:rsid w:val="00423AF0"/>
    <w:rsid w:val="00425FF4"/>
    <w:rsid w:val="0042600A"/>
    <w:rsid w:val="00432E81"/>
    <w:rsid w:val="004342B3"/>
    <w:rsid w:val="00434303"/>
    <w:rsid w:val="004362A7"/>
    <w:rsid w:val="00437F66"/>
    <w:rsid w:val="00445E8E"/>
    <w:rsid w:val="00451694"/>
    <w:rsid w:val="0045229B"/>
    <w:rsid w:val="004529A7"/>
    <w:rsid w:val="004536A3"/>
    <w:rsid w:val="00454551"/>
    <w:rsid w:val="00454B89"/>
    <w:rsid w:val="00457941"/>
    <w:rsid w:val="004602A9"/>
    <w:rsid w:val="004643CD"/>
    <w:rsid w:val="00471518"/>
    <w:rsid w:val="00473179"/>
    <w:rsid w:val="0047640A"/>
    <w:rsid w:val="004770D8"/>
    <w:rsid w:val="00481B1A"/>
    <w:rsid w:val="0048754D"/>
    <w:rsid w:val="00491E56"/>
    <w:rsid w:val="0049526D"/>
    <w:rsid w:val="00495AB8"/>
    <w:rsid w:val="00496844"/>
    <w:rsid w:val="00496AC9"/>
    <w:rsid w:val="004970E5"/>
    <w:rsid w:val="004971B2"/>
    <w:rsid w:val="004A12F6"/>
    <w:rsid w:val="004A440C"/>
    <w:rsid w:val="004A516C"/>
    <w:rsid w:val="004A6287"/>
    <w:rsid w:val="004B4BB3"/>
    <w:rsid w:val="004B59A1"/>
    <w:rsid w:val="004B6EFC"/>
    <w:rsid w:val="004B7D97"/>
    <w:rsid w:val="004C021C"/>
    <w:rsid w:val="004C151E"/>
    <w:rsid w:val="004C1E33"/>
    <w:rsid w:val="004C4D20"/>
    <w:rsid w:val="004C794E"/>
    <w:rsid w:val="004D1EBE"/>
    <w:rsid w:val="004D27E1"/>
    <w:rsid w:val="004D5887"/>
    <w:rsid w:val="004E08F8"/>
    <w:rsid w:val="004E09B2"/>
    <w:rsid w:val="004E3DE9"/>
    <w:rsid w:val="004E4328"/>
    <w:rsid w:val="004E54BD"/>
    <w:rsid w:val="004E5DE8"/>
    <w:rsid w:val="004F0886"/>
    <w:rsid w:val="004F573D"/>
    <w:rsid w:val="004F5AE7"/>
    <w:rsid w:val="004F6522"/>
    <w:rsid w:val="004F6D5B"/>
    <w:rsid w:val="00500B3A"/>
    <w:rsid w:val="005027DC"/>
    <w:rsid w:val="00503D47"/>
    <w:rsid w:val="00505322"/>
    <w:rsid w:val="0050624D"/>
    <w:rsid w:val="00507B56"/>
    <w:rsid w:val="00510124"/>
    <w:rsid w:val="005102EB"/>
    <w:rsid w:val="00512378"/>
    <w:rsid w:val="00516DA5"/>
    <w:rsid w:val="00522271"/>
    <w:rsid w:val="0052395D"/>
    <w:rsid w:val="00523AEA"/>
    <w:rsid w:val="005269C1"/>
    <w:rsid w:val="00530242"/>
    <w:rsid w:val="00532070"/>
    <w:rsid w:val="00533EB1"/>
    <w:rsid w:val="00541FA7"/>
    <w:rsid w:val="005430EC"/>
    <w:rsid w:val="00543458"/>
    <w:rsid w:val="005471E6"/>
    <w:rsid w:val="00547CBE"/>
    <w:rsid w:val="00552921"/>
    <w:rsid w:val="00554BC3"/>
    <w:rsid w:val="00555B2D"/>
    <w:rsid w:val="00560F21"/>
    <w:rsid w:val="00562012"/>
    <w:rsid w:val="00562506"/>
    <w:rsid w:val="00566076"/>
    <w:rsid w:val="00577CE4"/>
    <w:rsid w:val="005833E8"/>
    <w:rsid w:val="005843B1"/>
    <w:rsid w:val="00590DFB"/>
    <w:rsid w:val="005936A4"/>
    <w:rsid w:val="005956A6"/>
    <w:rsid w:val="005963D2"/>
    <w:rsid w:val="005A2FA5"/>
    <w:rsid w:val="005A5F65"/>
    <w:rsid w:val="005A61A3"/>
    <w:rsid w:val="005B0539"/>
    <w:rsid w:val="005B1FCE"/>
    <w:rsid w:val="005B2B0E"/>
    <w:rsid w:val="005B4939"/>
    <w:rsid w:val="005B58FC"/>
    <w:rsid w:val="005B5B09"/>
    <w:rsid w:val="005B605C"/>
    <w:rsid w:val="005B63E3"/>
    <w:rsid w:val="005B6F0E"/>
    <w:rsid w:val="005C03B5"/>
    <w:rsid w:val="005C2C30"/>
    <w:rsid w:val="005C4683"/>
    <w:rsid w:val="005C6DE7"/>
    <w:rsid w:val="005E09E4"/>
    <w:rsid w:val="005E1939"/>
    <w:rsid w:val="005E22D6"/>
    <w:rsid w:val="005F1B68"/>
    <w:rsid w:val="005F3F9A"/>
    <w:rsid w:val="005F6343"/>
    <w:rsid w:val="005F6792"/>
    <w:rsid w:val="005F736D"/>
    <w:rsid w:val="00600777"/>
    <w:rsid w:val="0060331A"/>
    <w:rsid w:val="0060485C"/>
    <w:rsid w:val="0060524D"/>
    <w:rsid w:val="006054AC"/>
    <w:rsid w:val="00605FBD"/>
    <w:rsid w:val="00612FFE"/>
    <w:rsid w:val="006139F5"/>
    <w:rsid w:val="0062313F"/>
    <w:rsid w:val="00624530"/>
    <w:rsid w:val="00640856"/>
    <w:rsid w:val="00641808"/>
    <w:rsid w:val="00642E5F"/>
    <w:rsid w:val="00646BAB"/>
    <w:rsid w:val="00652A51"/>
    <w:rsid w:val="00654C2D"/>
    <w:rsid w:val="006553FB"/>
    <w:rsid w:val="00655AE2"/>
    <w:rsid w:val="00657889"/>
    <w:rsid w:val="00661130"/>
    <w:rsid w:val="00663B60"/>
    <w:rsid w:val="00665371"/>
    <w:rsid w:val="00666260"/>
    <w:rsid w:val="00667EFC"/>
    <w:rsid w:val="006710EC"/>
    <w:rsid w:val="0067155E"/>
    <w:rsid w:val="00671A10"/>
    <w:rsid w:val="0067276A"/>
    <w:rsid w:val="00672EB9"/>
    <w:rsid w:val="00673995"/>
    <w:rsid w:val="006741BD"/>
    <w:rsid w:val="00675FFA"/>
    <w:rsid w:val="00677A80"/>
    <w:rsid w:val="00687637"/>
    <w:rsid w:val="006914B3"/>
    <w:rsid w:val="00692678"/>
    <w:rsid w:val="00694062"/>
    <w:rsid w:val="0069726F"/>
    <w:rsid w:val="006A304A"/>
    <w:rsid w:val="006B10C7"/>
    <w:rsid w:val="006C2490"/>
    <w:rsid w:val="006C4958"/>
    <w:rsid w:val="006C5074"/>
    <w:rsid w:val="006C5596"/>
    <w:rsid w:val="006C5600"/>
    <w:rsid w:val="006C77A2"/>
    <w:rsid w:val="006D4682"/>
    <w:rsid w:val="006D4D37"/>
    <w:rsid w:val="006D5922"/>
    <w:rsid w:val="006D6AA6"/>
    <w:rsid w:val="006D7592"/>
    <w:rsid w:val="006D7BD7"/>
    <w:rsid w:val="006E022C"/>
    <w:rsid w:val="006E0A8D"/>
    <w:rsid w:val="006E0F80"/>
    <w:rsid w:val="006E33A9"/>
    <w:rsid w:val="006E35ED"/>
    <w:rsid w:val="006E3A74"/>
    <w:rsid w:val="006E4D82"/>
    <w:rsid w:val="006E6B62"/>
    <w:rsid w:val="006E7484"/>
    <w:rsid w:val="006E7CA9"/>
    <w:rsid w:val="006E7F3C"/>
    <w:rsid w:val="006F03AA"/>
    <w:rsid w:val="006F0C4D"/>
    <w:rsid w:val="006F3BA9"/>
    <w:rsid w:val="006F72E1"/>
    <w:rsid w:val="006F771A"/>
    <w:rsid w:val="0070336E"/>
    <w:rsid w:val="007051A6"/>
    <w:rsid w:val="00710EAD"/>
    <w:rsid w:val="00711287"/>
    <w:rsid w:val="0071252A"/>
    <w:rsid w:val="00716714"/>
    <w:rsid w:val="00717B0A"/>
    <w:rsid w:val="007203D7"/>
    <w:rsid w:val="00722909"/>
    <w:rsid w:val="00724A7E"/>
    <w:rsid w:val="00725056"/>
    <w:rsid w:val="00727D71"/>
    <w:rsid w:val="007308FA"/>
    <w:rsid w:val="00730BCA"/>
    <w:rsid w:val="007363DA"/>
    <w:rsid w:val="00741DCD"/>
    <w:rsid w:val="0074279B"/>
    <w:rsid w:val="007432F5"/>
    <w:rsid w:val="0075019E"/>
    <w:rsid w:val="00750913"/>
    <w:rsid w:val="00750DAD"/>
    <w:rsid w:val="007514B0"/>
    <w:rsid w:val="007541C3"/>
    <w:rsid w:val="00755CB3"/>
    <w:rsid w:val="00756D49"/>
    <w:rsid w:val="00756E0A"/>
    <w:rsid w:val="00762848"/>
    <w:rsid w:val="00763EEE"/>
    <w:rsid w:val="00764837"/>
    <w:rsid w:val="00765581"/>
    <w:rsid w:val="00770A2D"/>
    <w:rsid w:val="00775992"/>
    <w:rsid w:val="00777245"/>
    <w:rsid w:val="0078313F"/>
    <w:rsid w:val="00787DB8"/>
    <w:rsid w:val="00791209"/>
    <w:rsid w:val="00791F54"/>
    <w:rsid w:val="007960D0"/>
    <w:rsid w:val="0079680F"/>
    <w:rsid w:val="00796AE0"/>
    <w:rsid w:val="00796E37"/>
    <w:rsid w:val="007979E3"/>
    <w:rsid w:val="007A0734"/>
    <w:rsid w:val="007B3027"/>
    <w:rsid w:val="007B59BB"/>
    <w:rsid w:val="007B5D26"/>
    <w:rsid w:val="007B78B6"/>
    <w:rsid w:val="007C188D"/>
    <w:rsid w:val="007C1D05"/>
    <w:rsid w:val="007C39D5"/>
    <w:rsid w:val="007C699B"/>
    <w:rsid w:val="007D539D"/>
    <w:rsid w:val="007D5AEB"/>
    <w:rsid w:val="007D5E0B"/>
    <w:rsid w:val="007D7464"/>
    <w:rsid w:val="007D7A60"/>
    <w:rsid w:val="007D7C00"/>
    <w:rsid w:val="007E2EFE"/>
    <w:rsid w:val="007E3336"/>
    <w:rsid w:val="007E3379"/>
    <w:rsid w:val="007E46F1"/>
    <w:rsid w:val="007E4F98"/>
    <w:rsid w:val="007E62E0"/>
    <w:rsid w:val="007E7888"/>
    <w:rsid w:val="007E79F4"/>
    <w:rsid w:val="007F2349"/>
    <w:rsid w:val="007F3A55"/>
    <w:rsid w:val="007F3ADE"/>
    <w:rsid w:val="007F6489"/>
    <w:rsid w:val="007F7910"/>
    <w:rsid w:val="008022A1"/>
    <w:rsid w:val="00802AFF"/>
    <w:rsid w:val="00802F66"/>
    <w:rsid w:val="008055A9"/>
    <w:rsid w:val="0081013C"/>
    <w:rsid w:val="00810547"/>
    <w:rsid w:val="0081466D"/>
    <w:rsid w:val="00815381"/>
    <w:rsid w:val="0081714E"/>
    <w:rsid w:val="008207C2"/>
    <w:rsid w:val="00821053"/>
    <w:rsid w:val="00823C5F"/>
    <w:rsid w:val="00824611"/>
    <w:rsid w:val="008278BF"/>
    <w:rsid w:val="00832817"/>
    <w:rsid w:val="0083475E"/>
    <w:rsid w:val="00835F56"/>
    <w:rsid w:val="008402AD"/>
    <w:rsid w:val="0084273F"/>
    <w:rsid w:val="00847FEB"/>
    <w:rsid w:val="008500DE"/>
    <w:rsid w:val="008535A1"/>
    <w:rsid w:val="0085369B"/>
    <w:rsid w:val="008539A4"/>
    <w:rsid w:val="00853B7B"/>
    <w:rsid w:val="00856A81"/>
    <w:rsid w:val="00860713"/>
    <w:rsid w:val="008716C0"/>
    <w:rsid w:val="00871AC6"/>
    <w:rsid w:val="00873B6D"/>
    <w:rsid w:val="00874BAB"/>
    <w:rsid w:val="00875491"/>
    <w:rsid w:val="00877AE6"/>
    <w:rsid w:val="0088075E"/>
    <w:rsid w:val="00884E30"/>
    <w:rsid w:val="008878BC"/>
    <w:rsid w:val="008927C4"/>
    <w:rsid w:val="00897F3B"/>
    <w:rsid w:val="008A1696"/>
    <w:rsid w:val="008A54E4"/>
    <w:rsid w:val="008B170C"/>
    <w:rsid w:val="008B4503"/>
    <w:rsid w:val="008C372B"/>
    <w:rsid w:val="008C3E5F"/>
    <w:rsid w:val="008C597A"/>
    <w:rsid w:val="008D06EF"/>
    <w:rsid w:val="008D1DBD"/>
    <w:rsid w:val="008D4880"/>
    <w:rsid w:val="008D618E"/>
    <w:rsid w:val="008D634A"/>
    <w:rsid w:val="008D7E26"/>
    <w:rsid w:val="008E735E"/>
    <w:rsid w:val="008F027A"/>
    <w:rsid w:val="008F11FC"/>
    <w:rsid w:val="008F3133"/>
    <w:rsid w:val="008F3DCA"/>
    <w:rsid w:val="008F4D91"/>
    <w:rsid w:val="008F79AF"/>
    <w:rsid w:val="00911E42"/>
    <w:rsid w:val="0091258C"/>
    <w:rsid w:val="009130C2"/>
    <w:rsid w:val="00913B2D"/>
    <w:rsid w:val="00913D45"/>
    <w:rsid w:val="009147A7"/>
    <w:rsid w:val="00914AC4"/>
    <w:rsid w:val="009151DF"/>
    <w:rsid w:val="00916580"/>
    <w:rsid w:val="00916944"/>
    <w:rsid w:val="009235CE"/>
    <w:rsid w:val="00923697"/>
    <w:rsid w:val="009274A7"/>
    <w:rsid w:val="00932983"/>
    <w:rsid w:val="00932EA9"/>
    <w:rsid w:val="00934172"/>
    <w:rsid w:val="0093422E"/>
    <w:rsid w:val="00936144"/>
    <w:rsid w:val="009455BC"/>
    <w:rsid w:val="0094698A"/>
    <w:rsid w:val="009505D0"/>
    <w:rsid w:val="009529FA"/>
    <w:rsid w:val="00952DB0"/>
    <w:rsid w:val="009532CA"/>
    <w:rsid w:val="00954F16"/>
    <w:rsid w:val="00955C36"/>
    <w:rsid w:val="009566D6"/>
    <w:rsid w:val="00956CF8"/>
    <w:rsid w:val="009656C7"/>
    <w:rsid w:val="00966209"/>
    <w:rsid w:val="00971C73"/>
    <w:rsid w:val="00972D45"/>
    <w:rsid w:val="00975215"/>
    <w:rsid w:val="00977A81"/>
    <w:rsid w:val="0098033F"/>
    <w:rsid w:val="009821F3"/>
    <w:rsid w:val="00982838"/>
    <w:rsid w:val="009838B5"/>
    <w:rsid w:val="00984DC9"/>
    <w:rsid w:val="00990963"/>
    <w:rsid w:val="00992535"/>
    <w:rsid w:val="00993EAF"/>
    <w:rsid w:val="00994F7B"/>
    <w:rsid w:val="00995498"/>
    <w:rsid w:val="00995E87"/>
    <w:rsid w:val="009961FE"/>
    <w:rsid w:val="00996435"/>
    <w:rsid w:val="00996C41"/>
    <w:rsid w:val="009A1BA9"/>
    <w:rsid w:val="009A66F8"/>
    <w:rsid w:val="009B0F37"/>
    <w:rsid w:val="009B752C"/>
    <w:rsid w:val="009B7D49"/>
    <w:rsid w:val="009C04F2"/>
    <w:rsid w:val="009C2637"/>
    <w:rsid w:val="009C29C3"/>
    <w:rsid w:val="009C3065"/>
    <w:rsid w:val="009C56BC"/>
    <w:rsid w:val="009D08DA"/>
    <w:rsid w:val="009D31AC"/>
    <w:rsid w:val="009D4D9E"/>
    <w:rsid w:val="009D4E84"/>
    <w:rsid w:val="009E1513"/>
    <w:rsid w:val="009E24B4"/>
    <w:rsid w:val="009E56FE"/>
    <w:rsid w:val="009F06A4"/>
    <w:rsid w:val="009F4BA2"/>
    <w:rsid w:val="009F5F61"/>
    <w:rsid w:val="00A00ECE"/>
    <w:rsid w:val="00A0461C"/>
    <w:rsid w:val="00A05707"/>
    <w:rsid w:val="00A07D2D"/>
    <w:rsid w:val="00A1042F"/>
    <w:rsid w:val="00A11969"/>
    <w:rsid w:val="00A12A45"/>
    <w:rsid w:val="00A17A6E"/>
    <w:rsid w:val="00A2078A"/>
    <w:rsid w:val="00A2233D"/>
    <w:rsid w:val="00A25F1B"/>
    <w:rsid w:val="00A26E22"/>
    <w:rsid w:val="00A311F1"/>
    <w:rsid w:val="00A348F8"/>
    <w:rsid w:val="00A356F4"/>
    <w:rsid w:val="00A40A58"/>
    <w:rsid w:val="00A45065"/>
    <w:rsid w:val="00A4609C"/>
    <w:rsid w:val="00A5139C"/>
    <w:rsid w:val="00A52BDC"/>
    <w:rsid w:val="00A530D7"/>
    <w:rsid w:val="00A53156"/>
    <w:rsid w:val="00A540CA"/>
    <w:rsid w:val="00A548E8"/>
    <w:rsid w:val="00A55B7A"/>
    <w:rsid w:val="00A616D7"/>
    <w:rsid w:val="00A61AED"/>
    <w:rsid w:val="00A62DBC"/>
    <w:rsid w:val="00A6393B"/>
    <w:rsid w:val="00A64A1E"/>
    <w:rsid w:val="00A6554E"/>
    <w:rsid w:val="00A72E5B"/>
    <w:rsid w:val="00A7380F"/>
    <w:rsid w:val="00A75B25"/>
    <w:rsid w:val="00A76CAC"/>
    <w:rsid w:val="00A8052A"/>
    <w:rsid w:val="00A80DC1"/>
    <w:rsid w:val="00A8209E"/>
    <w:rsid w:val="00A82679"/>
    <w:rsid w:val="00A829B1"/>
    <w:rsid w:val="00A86E95"/>
    <w:rsid w:val="00A94D60"/>
    <w:rsid w:val="00A952D9"/>
    <w:rsid w:val="00A9659D"/>
    <w:rsid w:val="00A97D92"/>
    <w:rsid w:val="00AA00E6"/>
    <w:rsid w:val="00AA4CEB"/>
    <w:rsid w:val="00AA5286"/>
    <w:rsid w:val="00AA5A70"/>
    <w:rsid w:val="00AB29CD"/>
    <w:rsid w:val="00AB3582"/>
    <w:rsid w:val="00AB5238"/>
    <w:rsid w:val="00AB6932"/>
    <w:rsid w:val="00AC15B1"/>
    <w:rsid w:val="00AC2CC0"/>
    <w:rsid w:val="00AC2DDB"/>
    <w:rsid w:val="00AC3202"/>
    <w:rsid w:val="00AC3ABD"/>
    <w:rsid w:val="00AC4D96"/>
    <w:rsid w:val="00AC567C"/>
    <w:rsid w:val="00AD07D2"/>
    <w:rsid w:val="00AD2C1F"/>
    <w:rsid w:val="00AD727F"/>
    <w:rsid w:val="00AE01CC"/>
    <w:rsid w:val="00AE1E42"/>
    <w:rsid w:val="00AE65D3"/>
    <w:rsid w:val="00AF1AB3"/>
    <w:rsid w:val="00AF6003"/>
    <w:rsid w:val="00AF6780"/>
    <w:rsid w:val="00B00DE1"/>
    <w:rsid w:val="00B0498C"/>
    <w:rsid w:val="00B0606F"/>
    <w:rsid w:val="00B10A50"/>
    <w:rsid w:val="00B10A7B"/>
    <w:rsid w:val="00B13DB0"/>
    <w:rsid w:val="00B15331"/>
    <w:rsid w:val="00B16E75"/>
    <w:rsid w:val="00B16EC2"/>
    <w:rsid w:val="00B2261B"/>
    <w:rsid w:val="00B24C4F"/>
    <w:rsid w:val="00B25159"/>
    <w:rsid w:val="00B31372"/>
    <w:rsid w:val="00B31A23"/>
    <w:rsid w:val="00B31A5B"/>
    <w:rsid w:val="00B31A7C"/>
    <w:rsid w:val="00B32E68"/>
    <w:rsid w:val="00B33964"/>
    <w:rsid w:val="00B346CF"/>
    <w:rsid w:val="00B3560F"/>
    <w:rsid w:val="00B37421"/>
    <w:rsid w:val="00B40BC2"/>
    <w:rsid w:val="00B446B5"/>
    <w:rsid w:val="00B45A7F"/>
    <w:rsid w:val="00B50460"/>
    <w:rsid w:val="00B5372B"/>
    <w:rsid w:val="00B544D7"/>
    <w:rsid w:val="00B60A2F"/>
    <w:rsid w:val="00B67852"/>
    <w:rsid w:val="00B76440"/>
    <w:rsid w:val="00B955B8"/>
    <w:rsid w:val="00B95C7D"/>
    <w:rsid w:val="00B95C86"/>
    <w:rsid w:val="00B960A2"/>
    <w:rsid w:val="00BA07BB"/>
    <w:rsid w:val="00BA241D"/>
    <w:rsid w:val="00BA45BB"/>
    <w:rsid w:val="00BA5C56"/>
    <w:rsid w:val="00BA752C"/>
    <w:rsid w:val="00BB0D48"/>
    <w:rsid w:val="00BB2D77"/>
    <w:rsid w:val="00BB455C"/>
    <w:rsid w:val="00BB467C"/>
    <w:rsid w:val="00BD0C66"/>
    <w:rsid w:val="00BD1A2E"/>
    <w:rsid w:val="00BD3A29"/>
    <w:rsid w:val="00BD405D"/>
    <w:rsid w:val="00BD524F"/>
    <w:rsid w:val="00BD5D97"/>
    <w:rsid w:val="00BD6058"/>
    <w:rsid w:val="00BD69DB"/>
    <w:rsid w:val="00BE2097"/>
    <w:rsid w:val="00BE5184"/>
    <w:rsid w:val="00BE6C16"/>
    <w:rsid w:val="00BE7BCE"/>
    <w:rsid w:val="00BF181D"/>
    <w:rsid w:val="00BF1B61"/>
    <w:rsid w:val="00BF3DDA"/>
    <w:rsid w:val="00BF5B99"/>
    <w:rsid w:val="00BF79E5"/>
    <w:rsid w:val="00C1057C"/>
    <w:rsid w:val="00C124A7"/>
    <w:rsid w:val="00C133FA"/>
    <w:rsid w:val="00C14E90"/>
    <w:rsid w:val="00C151EC"/>
    <w:rsid w:val="00C15A3B"/>
    <w:rsid w:val="00C15C63"/>
    <w:rsid w:val="00C204DD"/>
    <w:rsid w:val="00C2303A"/>
    <w:rsid w:val="00C26295"/>
    <w:rsid w:val="00C33C94"/>
    <w:rsid w:val="00C369BE"/>
    <w:rsid w:val="00C40976"/>
    <w:rsid w:val="00C41A09"/>
    <w:rsid w:val="00C41E9B"/>
    <w:rsid w:val="00C42C13"/>
    <w:rsid w:val="00C43173"/>
    <w:rsid w:val="00C4335E"/>
    <w:rsid w:val="00C476E6"/>
    <w:rsid w:val="00C477F4"/>
    <w:rsid w:val="00C52D71"/>
    <w:rsid w:val="00C54739"/>
    <w:rsid w:val="00C6252D"/>
    <w:rsid w:val="00C62884"/>
    <w:rsid w:val="00C676F6"/>
    <w:rsid w:val="00C72BD7"/>
    <w:rsid w:val="00C835CF"/>
    <w:rsid w:val="00C83B2D"/>
    <w:rsid w:val="00C83E70"/>
    <w:rsid w:val="00C86878"/>
    <w:rsid w:val="00C91459"/>
    <w:rsid w:val="00C91C47"/>
    <w:rsid w:val="00C93130"/>
    <w:rsid w:val="00C93541"/>
    <w:rsid w:val="00C950EF"/>
    <w:rsid w:val="00C9562B"/>
    <w:rsid w:val="00C958EE"/>
    <w:rsid w:val="00C97856"/>
    <w:rsid w:val="00CA0088"/>
    <w:rsid w:val="00CA00CA"/>
    <w:rsid w:val="00CA1307"/>
    <w:rsid w:val="00CB52D7"/>
    <w:rsid w:val="00CB66CD"/>
    <w:rsid w:val="00CC17E2"/>
    <w:rsid w:val="00CC350C"/>
    <w:rsid w:val="00CC374B"/>
    <w:rsid w:val="00CC3A6D"/>
    <w:rsid w:val="00CD14AB"/>
    <w:rsid w:val="00CD5AA2"/>
    <w:rsid w:val="00CE1BC1"/>
    <w:rsid w:val="00CE4FDA"/>
    <w:rsid w:val="00CF0833"/>
    <w:rsid w:val="00CF540A"/>
    <w:rsid w:val="00D00D9C"/>
    <w:rsid w:val="00D024EC"/>
    <w:rsid w:val="00D037B6"/>
    <w:rsid w:val="00D0495D"/>
    <w:rsid w:val="00D13849"/>
    <w:rsid w:val="00D15F2C"/>
    <w:rsid w:val="00D16290"/>
    <w:rsid w:val="00D16E98"/>
    <w:rsid w:val="00D23663"/>
    <w:rsid w:val="00D23E45"/>
    <w:rsid w:val="00D243CE"/>
    <w:rsid w:val="00D24CA0"/>
    <w:rsid w:val="00D251CF"/>
    <w:rsid w:val="00D26A6B"/>
    <w:rsid w:val="00D30FAC"/>
    <w:rsid w:val="00D32F2C"/>
    <w:rsid w:val="00D42AE4"/>
    <w:rsid w:val="00D44FCE"/>
    <w:rsid w:val="00D453D2"/>
    <w:rsid w:val="00D453E5"/>
    <w:rsid w:val="00D51240"/>
    <w:rsid w:val="00D5136F"/>
    <w:rsid w:val="00D54DA0"/>
    <w:rsid w:val="00D60909"/>
    <w:rsid w:val="00D61AD3"/>
    <w:rsid w:val="00D61EF3"/>
    <w:rsid w:val="00D622C9"/>
    <w:rsid w:val="00D64447"/>
    <w:rsid w:val="00D647A2"/>
    <w:rsid w:val="00D6533D"/>
    <w:rsid w:val="00D671D1"/>
    <w:rsid w:val="00D728F0"/>
    <w:rsid w:val="00D73F68"/>
    <w:rsid w:val="00D76B7E"/>
    <w:rsid w:val="00D80048"/>
    <w:rsid w:val="00D80A16"/>
    <w:rsid w:val="00D820E7"/>
    <w:rsid w:val="00D83B73"/>
    <w:rsid w:val="00D85E65"/>
    <w:rsid w:val="00D86F52"/>
    <w:rsid w:val="00D91341"/>
    <w:rsid w:val="00D920A7"/>
    <w:rsid w:val="00D929BA"/>
    <w:rsid w:val="00DA0408"/>
    <w:rsid w:val="00DA669A"/>
    <w:rsid w:val="00DA75B7"/>
    <w:rsid w:val="00DB0E58"/>
    <w:rsid w:val="00DB3D32"/>
    <w:rsid w:val="00DB79B1"/>
    <w:rsid w:val="00DB7E8D"/>
    <w:rsid w:val="00DC0660"/>
    <w:rsid w:val="00DC39CB"/>
    <w:rsid w:val="00DC451A"/>
    <w:rsid w:val="00DD196B"/>
    <w:rsid w:val="00DD1DE2"/>
    <w:rsid w:val="00DD3A54"/>
    <w:rsid w:val="00DE24A9"/>
    <w:rsid w:val="00DE5444"/>
    <w:rsid w:val="00DE5509"/>
    <w:rsid w:val="00DE76F1"/>
    <w:rsid w:val="00DF1CDB"/>
    <w:rsid w:val="00DF32DB"/>
    <w:rsid w:val="00DF35C3"/>
    <w:rsid w:val="00DF74B1"/>
    <w:rsid w:val="00DF7F1A"/>
    <w:rsid w:val="00E03DCF"/>
    <w:rsid w:val="00E04694"/>
    <w:rsid w:val="00E1057F"/>
    <w:rsid w:val="00E10C38"/>
    <w:rsid w:val="00E13505"/>
    <w:rsid w:val="00E13F7C"/>
    <w:rsid w:val="00E16A6A"/>
    <w:rsid w:val="00E255C9"/>
    <w:rsid w:val="00E30174"/>
    <w:rsid w:val="00E30D01"/>
    <w:rsid w:val="00E3356D"/>
    <w:rsid w:val="00E36DA2"/>
    <w:rsid w:val="00E379FC"/>
    <w:rsid w:val="00E37AE1"/>
    <w:rsid w:val="00E4043B"/>
    <w:rsid w:val="00E44130"/>
    <w:rsid w:val="00E444AB"/>
    <w:rsid w:val="00E45289"/>
    <w:rsid w:val="00E45D14"/>
    <w:rsid w:val="00E45D27"/>
    <w:rsid w:val="00E46A59"/>
    <w:rsid w:val="00E500A7"/>
    <w:rsid w:val="00E51661"/>
    <w:rsid w:val="00E54C70"/>
    <w:rsid w:val="00E568E0"/>
    <w:rsid w:val="00E60781"/>
    <w:rsid w:val="00E61FE4"/>
    <w:rsid w:val="00E73158"/>
    <w:rsid w:val="00E76FF9"/>
    <w:rsid w:val="00E82D79"/>
    <w:rsid w:val="00E83FBB"/>
    <w:rsid w:val="00E900D1"/>
    <w:rsid w:val="00E93A12"/>
    <w:rsid w:val="00E946D5"/>
    <w:rsid w:val="00E97B7E"/>
    <w:rsid w:val="00EA0293"/>
    <w:rsid w:val="00EA16FF"/>
    <w:rsid w:val="00EA2132"/>
    <w:rsid w:val="00EA2965"/>
    <w:rsid w:val="00EA3131"/>
    <w:rsid w:val="00EA6FFE"/>
    <w:rsid w:val="00EB212C"/>
    <w:rsid w:val="00EB24A0"/>
    <w:rsid w:val="00EB3384"/>
    <w:rsid w:val="00EB6033"/>
    <w:rsid w:val="00EB6B84"/>
    <w:rsid w:val="00EC07A6"/>
    <w:rsid w:val="00EC2DE7"/>
    <w:rsid w:val="00EC2FB4"/>
    <w:rsid w:val="00EC6E1E"/>
    <w:rsid w:val="00ED38EA"/>
    <w:rsid w:val="00ED7C23"/>
    <w:rsid w:val="00EE017C"/>
    <w:rsid w:val="00EE0C31"/>
    <w:rsid w:val="00EE3AD0"/>
    <w:rsid w:val="00EE42B0"/>
    <w:rsid w:val="00EE4B89"/>
    <w:rsid w:val="00EE5BBB"/>
    <w:rsid w:val="00EE678E"/>
    <w:rsid w:val="00EE731C"/>
    <w:rsid w:val="00EE7450"/>
    <w:rsid w:val="00EF1846"/>
    <w:rsid w:val="00EF2A3A"/>
    <w:rsid w:val="00EF2B4D"/>
    <w:rsid w:val="00EF423C"/>
    <w:rsid w:val="00EF43A6"/>
    <w:rsid w:val="00EF5A70"/>
    <w:rsid w:val="00EF5ED3"/>
    <w:rsid w:val="00EF702B"/>
    <w:rsid w:val="00F00509"/>
    <w:rsid w:val="00F00B5A"/>
    <w:rsid w:val="00F02EB9"/>
    <w:rsid w:val="00F036BC"/>
    <w:rsid w:val="00F054AD"/>
    <w:rsid w:val="00F05658"/>
    <w:rsid w:val="00F06D40"/>
    <w:rsid w:val="00F11006"/>
    <w:rsid w:val="00F11397"/>
    <w:rsid w:val="00F121B4"/>
    <w:rsid w:val="00F14258"/>
    <w:rsid w:val="00F151D5"/>
    <w:rsid w:val="00F159A2"/>
    <w:rsid w:val="00F15E38"/>
    <w:rsid w:val="00F22E76"/>
    <w:rsid w:val="00F2386B"/>
    <w:rsid w:val="00F23C19"/>
    <w:rsid w:val="00F24D16"/>
    <w:rsid w:val="00F24E1E"/>
    <w:rsid w:val="00F34BB4"/>
    <w:rsid w:val="00F36053"/>
    <w:rsid w:val="00F365F0"/>
    <w:rsid w:val="00F377BE"/>
    <w:rsid w:val="00F47041"/>
    <w:rsid w:val="00F472BF"/>
    <w:rsid w:val="00F47FAF"/>
    <w:rsid w:val="00F5052B"/>
    <w:rsid w:val="00F56DBD"/>
    <w:rsid w:val="00F57368"/>
    <w:rsid w:val="00F574AE"/>
    <w:rsid w:val="00F575A6"/>
    <w:rsid w:val="00F600AF"/>
    <w:rsid w:val="00F602BF"/>
    <w:rsid w:val="00F60975"/>
    <w:rsid w:val="00F62E1C"/>
    <w:rsid w:val="00F64645"/>
    <w:rsid w:val="00F669F5"/>
    <w:rsid w:val="00F67857"/>
    <w:rsid w:val="00F703DD"/>
    <w:rsid w:val="00F70785"/>
    <w:rsid w:val="00F70A81"/>
    <w:rsid w:val="00F72065"/>
    <w:rsid w:val="00F7378C"/>
    <w:rsid w:val="00F81AE6"/>
    <w:rsid w:val="00F82B81"/>
    <w:rsid w:val="00F843DF"/>
    <w:rsid w:val="00F86714"/>
    <w:rsid w:val="00F90604"/>
    <w:rsid w:val="00F908BC"/>
    <w:rsid w:val="00F91C46"/>
    <w:rsid w:val="00F922F9"/>
    <w:rsid w:val="00F92671"/>
    <w:rsid w:val="00F928AE"/>
    <w:rsid w:val="00F94EEC"/>
    <w:rsid w:val="00F961FE"/>
    <w:rsid w:val="00F973A6"/>
    <w:rsid w:val="00F975FF"/>
    <w:rsid w:val="00FA2122"/>
    <w:rsid w:val="00FA61A6"/>
    <w:rsid w:val="00FA79BF"/>
    <w:rsid w:val="00FA79E3"/>
    <w:rsid w:val="00FB006F"/>
    <w:rsid w:val="00FB0148"/>
    <w:rsid w:val="00FC256E"/>
    <w:rsid w:val="00FC4976"/>
    <w:rsid w:val="00FD4688"/>
    <w:rsid w:val="00FD5A3B"/>
    <w:rsid w:val="00FD5EA5"/>
    <w:rsid w:val="00FE64B5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620D4A"/>
  <w15:docId w15:val="{04A257B7-1704-4304-BF4B-1EFB619C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 w:qFormat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D9C"/>
    <w:pPr>
      <w:widowControl w:val="0"/>
      <w:jc w:val="both"/>
    </w:pPr>
    <w:rPr>
      <w:rFonts w:ascii="Arial" w:hAnsi="Arial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877AE6"/>
    <w:pPr>
      <w:keepNext/>
      <w:keepLines/>
      <w:spacing w:before="60" w:line="360" w:lineRule="auto"/>
      <w:jc w:val="center"/>
      <w:outlineLvl w:val="0"/>
    </w:pPr>
    <w:rPr>
      <w:i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77AE6"/>
    <w:pPr>
      <w:keepNext/>
      <w:keepLines/>
      <w:spacing w:before="60" w:line="360" w:lineRule="auto"/>
      <w:ind w:firstLine="709"/>
      <w:jc w:val="center"/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ar"/>
    <w:uiPriority w:val="9"/>
    <w:qFormat/>
    <w:rsid w:val="00877A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877A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Ttulo"/>
    <w:link w:val="Ttulo5Car"/>
    <w:qFormat/>
    <w:locked/>
    <w:rsid w:val="00D0495D"/>
    <w:p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77AE6"/>
    <w:rPr>
      <w:rFonts w:ascii="Arial" w:hAnsi="Arial" w:cs="Times New Roman"/>
      <w:i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77AE6"/>
    <w:rPr>
      <w:rFonts w:ascii="Arial" w:hAnsi="Arial" w:cs="Times New Roman"/>
      <w:b/>
      <w:i/>
      <w:sz w:val="2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qFormat/>
    <w:locked/>
    <w:rsid w:val="00877AE6"/>
    <w:rPr>
      <w:rFonts w:ascii="Cambria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877AE6"/>
    <w:rPr>
      <w:rFonts w:ascii="Calibri" w:hAnsi="Calibri" w:cs="Times New Roman"/>
      <w:b/>
      <w:bCs/>
      <w:sz w:val="28"/>
      <w:szCs w:val="28"/>
      <w:lang w:val="es-ES_tradnl"/>
    </w:rPr>
  </w:style>
  <w:style w:type="paragraph" w:styleId="Encabezado">
    <w:name w:val="header"/>
    <w:aliases w:val="encabezado,Encabezado 2"/>
    <w:basedOn w:val="Normal"/>
    <w:link w:val="EncabezadoCar"/>
    <w:rsid w:val="004232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2 Car"/>
    <w:basedOn w:val="Fuentedeprrafopredeter"/>
    <w:link w:val="Encabezado"/>
    <w:locked/>
    <w:rsid w:val="00877AE6"/>
    <w:rPr>
      <w:rFonts w:ascii="Arial" w:hAnsi="Arial" w:cs="Times New Roman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rsid w:val="004232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77AE6"/>
    <w:rPr>
      <w:rFonts w:ascii="Arial" w:hAnsi="Arial" w:cs="Times New Roman"/>
      <w:sz w:val="22"/>
      <w:lang w:val="es-ES_tradnl"/>
    </w:rPr>
  </w:style>
  <w:style w:type="table" w:styleId="Tablaconcuadrcula">
    <w:name w:val="Table Grid"/>
    <w:basedOn w:val="Tablanormal"/>
    <w:uiPriority w:val="59"/>
    <w:rsid w:val="007F7910"/>
    <w:pPr>
      <w:widowControl w:val="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E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995E87"/>
    <w:pPr>
      <w:spacing w:line="201" w:lineRule="atLeast"/>
    </w:pPr>
    <w:rPr>
      <w:color w:val="auto"/>
    </w:rPr>
  </w:style>
  <w:style w:type="paragraph" w:styleId="Prrafodelista">
    <w:name w:val="List Paragraph"/>
    <w:basedOn w:val="Normal"/>
    <w:qFormat/>
    <w:rsid w:val="00995E87"/>
    <w:pPr>
      <w:ind w:left="708"/>
    </w:pPr>
  </w:style>
  <w:style w:type="paragraph" w:styleId="Textodeglobo">
    <w:name w:val="Balloon Text"/>
    <w:basedOn w:val="Normal"/>
    <w:link w:val="TextodegloboCar"/>
    <w:uiPriority w:val="99"/>
    <w:qFormat/>
    <w:rsid w:val="00847F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locked/>
    <w:rsid w:val="00847FEB"/>
    <w:rPr>
      <w:rFonts w:ascii="Tahoma" w:hAnsi="Tahoma" w:cs="Tahoma"/>
      <w:sz w:val="16"/>
      <w:szCs w:val="16"/>
      <w:lang w:val="es-ES_tradnl"/>
    </w:rPr>
  </w:style>
  <w:style w:type="paragraph" w:customStyle="1" w:styleId="Pa7">
    <w:name w:val="Pa7"/>
    <w:basedOn w:val="Default"/>
    <w:next w:val="Default"/>
    <w:uiPriority w:val="99"/>
    <w:rsid w:val="00847FEB"/>
    <w:pPr>
      <w:spacing w:line="201" w:lineRule="atLeast"/>
    </w:pPr>
    <w:rPr>
      <w:color w:val="auto"/>
    </w:rPr>
  </w:style>
  <w:style w:type="paragraph" w:styleId="Textonotapie">
    <w:name w:val="footnote text"/>
    <w:basedOn w:val="Normal"/>
    <w:link w:val="TextonotapieCar"/>
    <w:rsid w:val="00877AE6"/>
    <w:rPr>
      <w:sz w:val="20"/>
    </w:rPr>
  </w:style>
  <w:style w:type="character" w:customStyle="1" w:styleId="TextonotapieCar">
    <w:name w:val="Texto nota pie Car"/>
    <w:basedOn w:val="Fuentedeprrafopredeter"/>
    <w:link w:val="Textonotapie"/>
    <w:locked/>
    <w:rsid w:val="00877AE6"/>
    <w:rPr>
      <w:rFonts w:ascii="Arial" w:hAnsi="Arial" w:cs="Times New Roman"/>
      <w:lang w:val="es-ES_tradnl"/>
    </w:rPr>
  </w:style>
  <w:style w:type="character" w:styleId="Refdenotaalpie">
    <w:name w:val="footnote reference"/>
    <w:basedOn w:val="Fuentedeprrafopredeter"/>
    <w:rsid w:val="00877AE6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877AE6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877AE6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rsid w:val="00877AE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877AE6"/>
    <w:rPr>
      <w:rFonts w:ascii="Tahoma" w:hAnsi="Tahoma" w:cs="Tahoma"/>
      <w:shd w:val="clear" w:color="auto" w:fill="000080"/>
      <w:lang w:val="es-ES_tradnl"/>
    </w:rPr>
  </w:style>
  <w:style w:type="paragraph" w:customStyle="1" w:styleId="traslados">
    <w:name w:val="traslados"/>
    <w:basedOn w:val="Normal"/>
    <w:uiPriority w:val="99"/>
    <w:rsid w:val="00877AE6"/>
    <w:pPr>
      <w:widowControl/>
      <w:ind w:firstLine="709"/>
    </w:pPr>
    <w:rPr>
      <w:sz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877AE6"/>
    <w:pPr>
      <w:widowControl/>
      <w:jc w:val="left"/>
    </w:pPr>
    <w:rPr>
      <w:rFonts w:ascii="Courier New" w:hAnsi="Courier New" w:cs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877AE6"/>
    <w:rPr>
      <w:rFonts w:ascii="Courier New" w:hAnsi="Courier New" w:cs="Courier New"/>
    </w:rPr>
  </w:style>
  <w:style w:type="paragraph" w:customStyle="1" w:styleId="msolistparagraph0">
    <w:name w:val="msolistparagraph"/>
    <w:basedOn w:val="Normal"/>
    <w:uiPriority w:val="99"/>
    <w:rsid w:val="00877AE6"/>
    <w:pPr>
      <w:widowControl/>
      <w:ind w:left="720"/>
      <w:jc w:val="left"/>
    </w:pPr>
    <w:rPr>
      <w:rFonts w:ascii="Calibri" w:hAnsi="Calibri"/>
      <w:szCs w:val="22"/>
      <w:lang w:val="es-ES"/>
    </w:rPr>
  </w:style>
  <w:style w:type="paragraph" w:customStyle="1" w:styleId="xl2">
    <w:name w:val="xl2"/>
    <w:basedOn w:val="Normal"/>
    <w:uiPriority w:val="99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Refdecomentario">
    <w:name w:val="annotation reference"/>
    <w:basedOn w:val="Fuentedeprrafopredeter"/>
    <w:qFormat/>
    <w:rsid w:val="00877AE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qFormat/>
    <w:rsid w:val="00877AE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qFormat/>
    <w:locked/>
    <w:rsid w:val="00877AE6"/>
    <w:rPr>
      <w:rFonts w:ascii="Arial" w:hAnsi="Arial" w:cs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877A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qFormat/>
    <w:locked/>
    <w:rsid w:val="00877AE6"/>
    <w:rPr>
      <w:rFonts w:ascii="Arial" w:hAnsi="Arial" w:cs="Times New Roman"/>
      <w:b/>
      <w:bCs/>
      <w:lang w:val="es-ES_tradnl"/>
    </w:rPr>
  </w:style>
  <w:style w:type="paragraph" w:styleId="Revisin">
    <w:name w:val="Revision"/>
    <w:hidden/>
    <w:uiPriority w:val="99"/>
    <w:semiHidden/>
    <w:rsid w:val="00877AE6"/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877AE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77AE6"/>
    <w:rPr>
      <w:rFonts w:ascii="Arial" w:hAnsi="Arial" w:cs="Times New Roman"/>
      <w:sz w:val="22"/>
      <w:lang w:val="es-ES_tradnl"/>
    </w:rPr>
  </w:style>
  <w:style w:type="paragraph" w:styleId="Textoindependiente">
    <w:name w:val="Body Text"/>
    <w:basedOn w:val="Normal"/>
    <w:link w:val="TextoindependienteCar"/>
    <w:rsid w:val="00877AE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77AE6"/>
    <w:rPr>
      <w:rFonts w:ascii="Arial" w:hAnsi="Arial" w:cs="Times New Roman"/>
      <w:sz w:val="22"/>
      <w:lang w:val="es-ES_tradnl"/>
    </w:rPr>
  </w:style>
  <w:style w:type="paragraph" w:customStyle="1" w:styleId="foral-f-parrafo-c">
    <w:name w:val="foral-f-parrafo-c"/>
    <w:basedOn w:val="Normal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ms-sitemapdirectional1">
    <w:name w:val="ms-sitemapdirectional1"/>
    <w:basedOn w:val="Fuentedeprrafopredeter"/>
    <w:rsid w:val="00F669F5"/>
    <w:rPr>
      <w:color w:val="0C8F2C"/>
    </w:rPr>
  </w:style>
  <w:style w:type="paragraph" w:customStyle="1" w:styleId="Standard">
    <w:name w:val="Standard"/>
    <w:qFormat/>
    <w:rsid w:val="00496AC9"/>
    <w:pPr>
      <w:suppressAutoHyphens/>
      <w:spacing w:after="200" w:line="276" w:lineRule="auto"/>
      <w:textAlignment w:val="baseline"/>
    </w:pPr>
    <w:rPr>
      <w:rFonts w:ascii="Calibri" w:eastAsia="Calibri" w:hAnsi="Calibri" w:cs="Tahoma"/>
      <w:color w:val="00000A"/>
      <w:lang w:eastAsia="en-US"/>
    </w:rPr>
  </w:style>
  <w:style w:type="paragraph" w:customStyle="1" w:styleId="LO-Normal">
    <w:name w:val="LO-Normal"/>
    <w:rsid w:val="0018734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Tahoma"/>
      <w:kern w:val="1"/>
      <w:lang w:eastAsia="zh-CN"/>
    </w:rPr>
  </w:style>
  <w:style w:type="character" w:customStyle="1" w:styleId="Fuentedeprrafopredeter1">
    <w:name w:val="Fuente de párrafo predeter.1"/>
    <w:rsid w:val="002E4EDA"/>
  </w:style>
  <w:style w:type="character" w:customStyle="1" w:styleId="Ttulo5Car">
    <w:name w:val="Título 5 Car"/>
    <w:basedOn w:val="Fuentedeprrafopredeter"/>
    <w:link w:val="Ttulo5"/>
    <w:rsid w:val="00D0495D"/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character" w:customStyle="1" w:styleId="EnlacedeInternet">
    <w:name w:val="Enlace de Internet"/>
    <w:basedOn w:val="Fuentedeprrafopredeter"/>
    <w:uiPriority w:val="99"/>
    <w:unhideWhenUsed/>
    <w:rsid w:val="00D0495D"/>
    <w:rPr>
      <w:color w:val="0000FF" w:themeColor="hyperlink"/>
      <w:u w:val="single"/>
    </w:rPr>
  </w:style>
  <w:style w:type="character" w:customStyle="1" w:styleId="ListLabel1">
    <w:name w:val="ListLabel 1"/>
    <w:qFormat/>
    <w:rsid w:val="00D0495D"/>
    <w:rPr>
      <w:rFonts w:eastAsia="Calibri" w:cs="Calibri"/>
    </w:rPr>
  </w:style>
  <w:style w:type="character" w:customStyle="1" w:styleId="ListLabel2">
    <w:name w:val="ListLabel 2"/>
    <w:qFormat/>
    <w:rsid w:val="00D0495D"/>
    <w:rPr>
      <w:rFonts w:cs="Courier New"/>
    </w:rPr>
  </w:style>
  <w:style w:type="character" w:customStyle="1" w:styleId="ListLabel3">
    <w:name w:val="ListLabel 3"/>
    <w:qFormat/>
    <w:rsid w:val="00D0495D"/>
    <w:rPr>
      <w:rFonts w:cs="Courier New"/>
    </w:rPr>
  </w:style>
  <w:style w:type="character" w:customStyle="1" w:styleId="ListLabel4">
    <w:name w:val="ListLabel 4"/>
    <w:qFormat/>
    <w:rsid w:val="00D0495D"/>
    <w:rPr>
      <w:rFonts w:cs="Courier New"/>
    </w:rPr>
  </w:style>
  <w:style w:type="character" w:customStyle="1" w:styleId="ListLabel5">
    <w:name w:val="ListLabel 5"/>
    <w:qFormat/>
    <w:rsid w:val="00D0495D"/>
    <w:rPr>
      <w:rFonts w:eastAsia="Calibri" w:cs="Calibri"/>
    </w:rPr>
  </w:style>
  <w:style w:type="character" w:customStyle="1" w:styleId="ListLabel6">
    <w:name w:val="ListLabel 6"/>
    <w:qFormat/>
    <w:rsid w:val="00D0495D"/>
    <w:rPr>
      <w:rFonts w:cs="Courier New"/>
    </w:rPr>
  </w:style>
  <w:style w:type="character" w:customStyle="1" w:styleId="ListLabel7">
    <w:name w:val="ListLabel 7"/>
    <w:qFormat/>
    <w:rsid w:val="00D0495D"/>
    <w:rPr>
      <w:rFonts w:cs="Courier New"/>
    </w:rPr>
  </w:style>
  <w:style w:type="character" w:customStyle="1" w:styleId="ListLabel8">
    <w:name w:val="ListLabel 8"/>
    <w:qFormat/>
    <w:rsid w:val="00D0495D"/>
    <w:rPr>
      <w:rFonts w:cs="Courier New"/>
    </w:rPr>
  </w:style>
  <w:style w:type="character" w:customStyle="1" w:styleId="ListLabel9">
    <w:name w:val="ListLabel 9"/>
    <w:qFormat/>
    <w:rsid w:val="00D0495D"/>
    <w:rPr>
      <w:b w:val="0"/>
    </w:rPr>
  </w:style>
  <w:style w:type="character" w:customStyle="1" w:styleId="ListLabel10">
    <w:name w:val="ListLabel 10"/>
    <w:qFormat/>
    <w:rsid w:val="00D0495D"/>
    <w:rPr>
      <w:b w:val="0"/>
    </w:rPr>
  </w:style>
  <w:style w:type="character" w:customStyle="1" w:styleId="ListLabel11">
    <w:name w:val="ListLabel 11"/>
    <w:qFormat/>
    <w:rsid w:val="00D0495D"/>
    <w:rPr>
      <w:b/>
      <w:sz w:val="18"/>
    </w:rPr>
  </w:style>
  <w:style w:type="character" w:customStyle="1" w:styleId="ListLabel12">
    <w:name w:val="ListLabel 12"/>
    <w:qFormat/>
    <w:rsid w:val="00D0495D"/>
    <w:rPr>
      <w:b w:val="0"/>
    </w:rPr>
  </w:style>
  <w:style w:type="character" w:customStyle="1" w:styleId="ListLabel13">
    <w:name w:val="ListLabel 13"/>
    <w:qFormat/>
    <w:rsid w:val="00D0495D"/>
    <w:rPr>
      <w:b w:val="0"/>
    </w:rPr>
  </w:style>
  <w:style w:type="character" w:customStyle="1" w:styleId="Smbolosdenumeracin">
    <w:name w:val="Símbolos de numeración"/>
    <w:qFormat/>
    <w:rsid w:val="00D0495D"/>
  </w:style>
  <w:style w:type="character" w:customStyle="1" w:styleId="ListLabel14">
    <w:name w:val="ListLabel 14"/>
    <w:qFormat/>
    <w:rsid w:val="00D0495D"/>
    <w:rPr>
      <w:b w:val="0"/>
    </w:rPr>
  </w:style>
  <w:style w:type="character" w:customStyle="1" w:styleId="ListLabel15">
    <w:name w:val="ListLabel 15"/>
    <w:qFormat/>
    <w:rsid w:val="00D0495D"/>
    <w:rPr>
      <w:rFonts w:eastAsia="Calibri"/>
      <w:b/>
    </w:rPr>
  </w:style>
  <w:style w:type="character" w:customStyle="1" w:styleId="ListLabel16">
    <w:name w:val="ListLabel 16"/>
    <w:qFormat/>
    <w:rsid w:val="00D0495D"/>
    <w:rPr>
      <w:b w:val="0"/>
    </w:rPr>
  </w:style>
  <w:style w:type="character" w:customStyle="1" w:styleId="ListLabel17">
    <w:name w:val="ListLabel 17"/>
    <w:qFormat/>
    <w:rsid w:val="00D0495D"/>
    <w:rPr>
      <w:b w:val="0"/>
    </w:rPr>
  </w:style>
  <w:style w:type="character" w:customStyle="1" w:styleId="ListLabel18">
    <w:name w:val="ListLabel 18"/>
    <w:qFormat/>
    <w:rsid w:val="00D0495D"/>
    <w:rPr>
      <w:rFonts w:eastAsia="Calibri"/>
      <w:b w:val="0"/>
    </w:rPr>
  </w:style>
  <w:style w:type="character" w:customStyle="1" w:styleId="ListLabel19">
    <w:name w:val="ListLabel 19"/>
    <w:qFormat/>
    <w:rsid w:val="00D0495D"/>
    <w:rPr>
      <w:b w:val="0"/>
    </w:rPr>
  </w:style>
  <w:style w:type="character" w:customStyle="1" w:styleId="ListLabel20">
    <w:name w:val="ListLabel 20"/>
    <w:qFormat/>
    <w:rsid w:val="00D0495D"/>
    <w:rPr>
      <w:b w:val="0"/>
    </w:rPr>
  </w:style>
  <w:style w:type="character" w:customStyle="1" w:styleId="ListLabel21">
    <w:name w:val="ListLabel 21"/>
    <w:qFormat/>
    <w:rsid w:val="00D0495D"/>
    <w:rPr>
      <w:b w:val="0"/>
      <w:color w:val="00000A"/>
    </w:rPr>
  </w:style>
  <w:style w:type="character" w:customStyle="1" w:styleId="ListLabel22">
    <w:name w:val="ListLabel 22"/>
    <w:qFormat/>
    <w:rsid w:val="00D0495D"/>
    <w:rPr>
      <w:b/>
    </w:rPr>
  </w:style>
  <w:style w:type="character" w:customStyle="1" w:styleId="ListLabel23">
    <w:name w:val="ListLabel 23"/>
    <w:qFormat/>
    <w:rsid w:val="00D0495D"/>
    <w:rPr>
      <w:b/>
    </w:rPr>
  </w:style>
  <w:style w:type="character" w:customStyle="1" w:styleId="ListLabel24">
    <w:name w:val="ListLabel 24"/>
    <w:qFormat/>
    <w:rsid w:val="00D0495D"/>
    <w:rPr>
      <w:b w:val="0"/>
    </w:rPr>
  </w:style>
  <w:style w:type="character" w:customStyle="1" w:styleId="ListLabel25">
    <w:name w:val="ListLabel 25"/>
    <w:qFormat/>
    <w:rsid w:val="00D0495D"/>
    <w:rPr>
      <w:b w:val="0"/>
    </w:rPr>
  </w:style>
  <w:style w:type="character" w:customStyle="1" w:styleId="ListLabel26">
    <w:name w:val="ListLabel 26"/>
    <w:qFormat/>
    <w:rsid w:val="00D0495D"/>
    <w:rPr>
      <w:b w:val="0"/>
    </w:rPr>
  </w:style>
  <w:style w:type="character" w:customStyle="1" w:styleId="ListLabel27">
    <w:name w:val="ListLabel 27"/>
    <w:qFormat/>
    <w:rsid w:val="00D0495D"/>
    <w:rPr>
      <w:b/>
    </w:rPr>
  </w:style>
  <w:style w:type="character" w:customStyle="1" w:styleId="ListLabel28">
    <w:name w:val="ListLabel 28"/>
    <w:qFormat/>
    <w:rsid w:val="00D0495D"/>
    <w:rPr>
      <w:b w:val="0"/>
    </w:rPr>
  </w:style>
  <w:style w:type="character" w:customStyle="1" w:styleId="ListLabel29">
    <w:name w:val="ListLabel 29"/>
    <w:qFormat/>
    <w:rsid w:val="00D0495D"/>
    <w:rPr>
      <w:b w:val="0"/>
    </w:rPr>
  </w:style>
  <w:style w:type="character" w:customStyle="1" w:styleId="ListLabel30">
    <w:name w:val="ListLabel 30"/>
    <w:qFormat/>
    <w:rsid w:val="00D0495D"/>
    <w:rPr>
      <w:b w:val="0"/>
    </w:rPr>
  </w:style>
  <w:style w:type="character" w:customStyle="1" w:styleId="ListLabel31">
    <w:name w:val="ListLabel 31"/>
    <w:qFormat/>
    <w:rsid w:val="00D0495D"/>
    <w:rPr>
      <w:b w:val="0"/>
    </w:rPr>
  </w:style>
  <w:style w:type="character" w:customStyle="1" w:styleId="ListLabel32">
    <w:name w:val="ListLabel 32"/>
    <w:qFormat/>
    <w:rsid w:val="00D0495D"/>
    <w:rPr>
      <w:b w:val="0"/>
    </w:rPr>
  </w:style>
  <w:style w:type="character" w:customStyle="1" w:styleId="ListLabel33">
    <w:name w:val="ListLabel 33"/>
    <w:qFormat/>
    <w:rsid w:val="00D0495D"/>
    <w:rPr>
      <w:b w:val="0"/>
    </w:rPr>
  </w:style>
  <w:style w:type="character" w:customStyle="1" w:styleId="ListLabel34">
    <w:name w:val="ListLabel 34"/>
    <w:qFormat/>
    <w:rsid w:val="00D0495D"/>
    <w:rPr>
      <w:b w:val="0"/>
    </w:rPr>
  </w:style>
  <w:style w:type="character" w:customStyle="1" w:styleId="ListLabel35">
    <w:name w:val="ListLabel 35"/>
    <w:qFormat/>
    <w:rsid w:val="00D0495D"/>
    <w:rPr>
      <w:b w:val="0"/>
    </w:rPr>
  </w:style>
  <w:style w:type="character" w:customStyle="1" w:styleId="ListLabel36">
    <w:name w:val="ListLabel 36"/>
    <w:qFormat/>
    <w:rsid w:val="00D0495D"/>
    <w:rPr>
      <w:b w:val="0"/>
    </w:rPr>
  </w:style>
  <w:style w:type="character" w:customStyle="1" w:styleId="ListLabel37">
    <w:name w:val="ListLabel 37"/>
    <w:qFormat/>
    <w:rsid w:val="00D0495D"/>
    <w:rPr>
      <w:strike w:val="0"/>
      <w:dstrike w:val="0"/>
    </w:rPr>
  </w:style>
  <w:style w:type="character" w:customStyle="1" w:styleId="ListLabel38">
    <w:name w:val="ListLabel 38"/>
    <w:qFormat/>
    <w:rsid w:val="00D0495D"/>
    <w:rPr>
      <w:b w:val="0"/>
    </w:rPr>
  </w:style>
  <w:style w:type="character" w:customStyle="1" w:styleId="ListLabel39">
    <w:name w:val="ListLabel 39"/>
    <w:qFormat/>
    <w:rsid w:val="00D0495D"/>
    <w:rPr>
      <w:b w:val="0"/>
    </w:rPr>
  </w:style>
  <w:style w:type="character" w:customStyle="1" w:styleId="ListLabel40">
    <w:name w:val="ListLabel 40"/>
    <w:qFormat/>
    <w:rsid w:val="00D0495D"/>
    <w:rPr>
      <w:b w:val="0"/>
    </w:rPr>
  </w:style>
  <w:style w:type="character" w:customStyle="1" w:styleId="ListLabel41">
    <w:name w:val="ListLabel 41"/>
    <w:qFormat/>
    <w:rsid w:val="00D0495D"/>
    <w:rPr>
      <w:b w:val="0"/>
    </w:rPr>
  </w:style>
  <w:style w:type="character" w:customStyle="1" w:styleId="ListLabel42">
    <w:name w:val="ListLabel 42"/>
    <w:qFormat/>
    <w:rsid w:val="00D0495D"/>
    <w:rPr>
      <w:b w:val="0"/>
    </w:rPr>
  </w:style>
  <w:style w:type="character" w:customStyle="1" w:styleId="ListLabel43">
    <w:name w:val="ListLabel 43"/>
    <w:qFormat/>
    <w:rsid w:val="00D0495D"/>
    <w:rPr>
      <w:b w:val="0"/>
    </w:rPr>
  </w:style>
  <w:style w:type="character" w:customStyle="1" w:styleId="ListLabel44">
    <w:name w:val="ListLabel 44"/>
    <w:qFormat/>
    <w:rsid w:val="00D0495D"/>
    <w:rPr>
      <w:b/>
    </w:rPr>
  </w:style>
  <w:style w:type="character" w:customStyle="1" w:styleId="ListLabel45">
    <w:name w:val="ListLabel 45"/>
    <w:qFormat/>
    <w:rsid w:val="00D0495D"/>
    <w:rPr>
      <w:b w:val="0"/>
    </w:rPr>
  </w:style>
  <w:style w:type="character" w:customStyle="1" w:styleId="ListLabel46">
    <w:name w:val="ListLabel 46"/>
    <w:qFormat/>
    <w:rsid w:val="00D0495D"/>
    <w:rPr>
      <w:b w:val="0"/>
    </w:rPr>
  </w:style>
  <w:style w:type="character" w:customStyle="1" w:styleId="ListLabel47">
    <w:name w:val="ListLabel 47"/>
    <w:qFormat/>
    <w:rsid w:val="00D0495D"/>
    <w:rPr>
      <w:b w:val="0"/>
    </w:rPr>
  </w:style>
  <w:style w:type="character" w:customStyle="1" w:styleId="ListLabel48">
    <w:name w:val="ListLabel 48"/>
    <w:qFormat/>
    <w:rsid w:val="00D0495D"/>
    <w:rPr>
      <w:b/>
    </w:rPr>
  </w:style>
  <w:style w:type="character" w:customStyle="1" w:styleId="ListLabel49">
    <w:name w:val="ListLabel 49"/>
    <w:qFormat/>
    <w:rsid w:val="00D0495D"/>
    <w:rPr>
      <w:b w:val="0"/>
    </w:rPr>
  </w:style>
  <w:style w:type="character" w:customStyle="1" w:styleId="ListLabel50">
    <w:name w:val="ListLabel 50"/>
    <w:qFormat/>
    <w:rsid w:val="00D0495D"/>
    <w:rPr>
      <w:b w:val="0"/>
    </w:rPr>
  </w:style>
  <w:style w:type="character" w:customStyle="1" w:styleId="ListLabel51">
    <w:name w:val="ListLabel 51"/>
    <w:qFormat/>
    <w:rsid w:val="00D0495D"/>
    <w:rPr>
      <w:b w:val="0"/>
    </w:rPr>
  </w:style>
  <w:style w:type="character" w:customStyle="1" w:styleId="ListLabel52">
    <w:name w:val="ListLabel 52"/>
    <w:qFormat/>
    <w:rsid w:val="00D0495D"/>
    <w:rPr>
      <w:b w:val="0"/>
    </w:rPr>
  </w:style>
  <w:style w:type="character" w:customStyle="1" w:styleId="ListLabel53">
    <w:name w:val="ListLabel 53"/>
    <w:qFormat/>
    <w:rsid w:val="00D0495D"/>
    <w:rPr>
      <w:b w:val="0"/>
    </w:rPr>
  </w:style>
  <w:style w:type="character" w:customStyle="1" w:styleId="ListLabel54">
    <w:name w:val="ListLabel 54"/>
    <w:qFormat/>
    <w:rsid w:val="00D0495D"/>
    <w:rPr>
      <w:b w:val="0"/>
    </w:rPr>
  </w:style>
  <w:style w:type="character" w:customStyle="1" w:styleId="ListLabel55">
    <w:name w:val="ListLabel 55"/>
    <w:qFormat/>
    <w:rsid w:val="00D0495D"/>
    <w:rPr>
      <w:rFonts w:ascii="Calibri" w:hAnsi="Calibri"/>
      <w:b w:val="0"/>
    </w:rPr>
  </w:style>
  <w:style w:type="character" w:customStyle="1" w:styleId="ListLabel56">
    <w:name w:val="ListLabel 56"/>
    <w:qFormat/>
    <w:rsid w:val="00D0495D"/>
    <w:rPr>
      <w:rFonts w:ascii="Calibri" w:hAnsi="Calibri"/>
      <w:b w:val="0"/>
    </w:rPr>
  </w:style>
  <w:style w:type="character" w:customStyle="1" w:styleId="ListLabel57">
    <w:name w:val="ListLabel 57"/>
    <w:qFormat/>
    <w:rsid w:val="00D0495D"/>
    <w:rPr>
      <w:rFonts w:ascii="Calibri" w:hAnsi="Calibri"/>
      <w:b/>
    </w:rPr>
  </w:style>
  <w:style w:type="character" w:customStyle="1" w:styleId="ListLabel58">
    <w:name w:val="ListLabel 58"/>
    <w:qFormat/>
    <w:rsid w:val="00D0495D"/>
    <w:rPr>
      <w:b w:val="0"/>
    </w:rPr>
  </w:style>
  <w:style w:type="character" w:customStyle="1" w:styleId="ListLabel59">
    <w:name w:val="ListLabel 59"/>
    <w:qFormat/>
    <w:rsid w:val="00D0495D"/>
    <w:rPr>
      <w:b w:val="0"/>
    </w:rPr>
  </w:style>
  <w:style w:type="character" w:customStyle="1" w:styleId="ListLabel60">
    <w:name w:val="ListLabel 60"/>
    <w:qFormat/>
    <w:rsid w:val="00D0495D"/>
    <w:rPr>
      <w:rFonts w:eastAsia="Calibri"/>
      <w:b/>
    </w:rPr>
  </w:style>
  <w:style w:type="character" w:customStyle="1" w:styleId="ListLabel61">
    <w:name w:val="ListLabel 61"/>
    <w:qFormat/>
    <w:rsid w:val="00D0495D"/>
    <w:rPr>
      <w:b w:val="0"/>
    </w:rPr>
  </w:style>
  <w:style w:type="character" w:customStyle="1" w:styleId="ListLabel62">
    <w:name w:val="ListLabel 62"/>
    <w:qFormat/>
    <w:rsid w:val="00D0495D"/>
    <w:rPr>
      <w:b w:val="0"/>
    </w:rPr>
  </w:style>
  <w:style w:type="character" w:customStyle="1" w:styleId="ListLabel63">
    <w:name w:val="ListLabel 63"/>
    <w:qFormat/>
    <w:rsid w:val="00D0495D"/>
    <w:rPr>
      <w:b w:val="0"/>
    </w:rPr>
  </w:style>
  <w:style w:type="character" w:customStyle="1" w:styleId="ListLabel64">
    <w:name w:val="ListLabel 64"/>
    <w:qFormat/>
    <w:rsid w:val="00D0495D"/>
    <w:rPr>
      <w:b w:val="0"/>
    </w:rPr>
  </w:style>
  <w:style w:type="character" w:customStyle="1" w:styleId="ListLabel65">
    <w:name w:val="ListLabel 65"/>
    <w:qFormat/>
    <w:rsid w:val="00D0495D"/>
    <w:rPr>
      <w:b w:val="0"/>
    </w:rPr>
  </w:style>
  <w:style w:type="character" w:customStyle="1" w:styleId="ListLabel66">
    <w:name w:val="ListLabel 66"/>
    <w:qFormat/>
    <w:rsid w:val="00D0495D"/>
    <w:rPr>
      <w:b w:val="0"/>
    </w:rPr>
  </w:style>
  <w:style w:type="character" w:customStyle="1" w:styleId="ListLabel67">
    <w:name w:val="ListLabel 67"/>
    <w:qFormat/>
    <w:rsid w:val="00D0495D"/>
    <w:rPr>
      <w:b w:val="0"/>
    </w:rPr>
  </w:style>
  <w:style w:type="character" w:customStyle="1" w:styleId="ListLabel68">
    <w:name w:val="ListLabel 68"/>
    <w:qFormat/>
    <w:rsid w:val="00D0495D"/>
    <w:rPr>
      <w:b/>
    </w:rPr>
  </w:style>
  <w:style w:type="character" w:customStyle="1" w:styleId="ListLabel69">
    <w:name w:val="ListLabel 69"/>
    <w:qFormat/>
    <w:rsid w:val="00D0495D"/>
    <w:rPr>
      <w:b w:val="0"/>
    </w:rPr>
  </w:style>
  <w:style w:type="character" w:customStyle="1" w:styleId="ListLabel70">
    <w:name w:val="ListLabel 70"/>
    <w:qFormat/>
    <w:rsid w:val="00D0495D"/>
    <w:rPr>
      <w:b w:val="0"/>
    </w:rPr>
  </w:style>
  <w:style w:type="character" w:customStyle="1" w:styleId="ListLabel71">
    <w:name w:val="ListLabel 71"/>
    <w:qFormat/>
    <w:rsid w:val="00D0495D"/>
    <w:rPr>
      <w:b w:val="0"/>
    </w:rPr>
  </w:style>
  <w:style w:type="character" w:customStyle="1" w:styleId="ListLabel72">
    <w:name w:val="ListLabel 72"/>
    <w:qFormat/>
    <w:rsid w:val="00D0495D"/>
    <w:rPr>
      <w:b w:val="0"/>
    </w:rPr>
  </w:style>
  <w:style w:type="character" w:customStyle="1" w:styleId="ListLabel73">
    <w:name w:val="ListLabel 73"/>
    <w:qFormat/>
    <w:rsid w:val="00D0495D"/>
    <w:rPr>
      <w:b w:val="0"/>
    </w:rPr>
  </w:style>
  <w:style w:type="character" w:customStyle="1" w:styleId="ListLabel74">
    <w:name w:val="ListLabel 74"/>
    <w:qFormat/>
    <w:rsid w:val="00D0495D"/>
    <w:rPr>
      <w:b w:val="0"/>
    </w:rPr>
  </w:style>
  <w:style w:type="character" w:customStyle="1" w:styleId="ListLabel75">
    <w:name w:val="ListLabel 75"/>
    <w:qFormat/>
    <w:rsid w:val="00D0495D"/>
    <w:rPr>
      <w:b/>
    </w:rPr>
  </w:style>
  <w:style w:type="character" w:customStyle="1" w:styleId="ListLabel76">
    <w:name w:val="ListLabel 76"/>
    <w:qFormat/>
    <w:rsid w:val="00D0495D"/>
    <w:rPr>
      <w:b w:val="0"/>
    </w:rPr>
  </w:style>
  <w:style w:type="character" w:customStyle="1" w:styleId="ListLabel77">
    <w:name w:val="ListLabel 77"/>
    <w:qFormat/>
    <w:rsid w:val="00D0495D"/>
    <w:rPr>
      <w:strike w:val="0"/>
      <w:dstrike w:val="0"/>
    </w:rPr>
  </w:style>
  <w:style w:type="character" w:customStyle="1" w:styleId="ListLabel78">
    <w:name w:val="ListLabel 78"/>
    <w:qFormat/>
    <w:rsid w:val="00D0495D"/>
    <w:rPr>
      <w:b w:val="0"/>
    </w:rPr>
  </w:style>
  <w:style w:type="character" w:customStyle="1" w:styleId="ListLabel79">
    <w:name w:val="ListLabel 79"/>
    <w:qFormat/>
    <w:rsid w:val="00D0495D"/>
    <w:rPr>
      <w:b w:val="0"/>
    </w:rPr>
  </w:style>
  <w:style w:type="character" w:customStyle="1" w:styleId="ListLabel80">
    <w:name w:val="ListLabel 80"/>
    <w:qFormat/>
    <w:rsid w:val="00D0495D"/>
    <w:rPr>
      <w:b w:val="0"/>
    </w:rPr>
  </w:style>
  <w:style w:type="character" w:customStyle="1" w:styleId="ListLabel81">
    <w:name w:val="ListLabel 81"/>
    <w:qFormat/>
    <w:rsid w:val="00D0495D"/>
    <w:rPr>
      <w:b w:val="0"/>
    </w:rPr>
  </w:style>
  <w:style w:type="character" w:customStyle="1" w:styleId="ListLabel82">
    <w:name w:val="ListLabel 82"/>
    <w:qFormat/>
    <w:rsid w:val="00D0495D"/>
    <w:rPr>
      <w:b w:val="0"/>
    </w:rPr>
  </w:style>
  <w:style w:type="character" w:customStyle="1" w:styleId="ListLabel83">
    <w:name w:val="ListLabel 83"/>
    <w:qFormat/>
    <w:rsid w:val="00D0495D"/>
    <w:rPr>
      <w:b/>
    </w:rPr>
  </w:style>
  <w:style w:type="character" w:customStyle="1" w:styleId="ListLabel84">
    <w:name w:val="ListLabel 84"/>
    <w:qFormat/>
    <w:rsid w:val="00D0495D"/>
    <w:rPr>
      <w:b w:val="0"/>
    </w:rPr>
  </w:style>
  <w:style w:type="character" w:customStyle="1" w:styleId="ListLabel85">
    <w:name w:val="ListLabel 85"/>
    <w:qFormat/>
    <w:rsid w:val="00D0495D"/>
    <w:rPr>
      <w:b w:val="0"/>
    </w:rPr>
  </w:style>
  <w:style w:type="character" w:customStyle="1" w:styleId="ListLabel86">
    <w:name w:val="ListLabel 86"/>
    <w:qFormat/>
    <w:rsid w:val="00D0495D"/>
    <w:rPr>
      <w:b w:val="0"/>
    </w:rPr>
  </w:style>
  <w:style w:type="character" w:customStyle="1" w:styleId="ListLabel87">
    <w:name w:val="ListLabel 87"/>
    <w:qFormat/>
    <w:rsid w:val="00D0495D"/>
    <w:rPr>
      <w:b/>
    </w:rPr>
  </w:style>
  <w:style w:type="character" w:customStyle="1" w:styleId="ListLabel88">
    <w:name w:val="ListLabel 88"/>
    <w:qFormat/>
    <w:rsid w:val="00D0495D"/>
    <w:rPr>
      <w:b w:val="0"/>
    </w:rPr>
  </w:style>
  <w:style w:type="character" w:customStyle="1" w:styleId="ListLabel89">
    <w:name w:val="ListLabel 89"/>
    <w:qFormat/>
    <w:rsid w:val="00D0495D"/>
    <w:rPr>
      <w:b w:val="0"/>
    </w:rPr>
  </w:style>
  <w:style w:type="character" w:customStyle="1" w:styleId="ListLabel90">
    <w:name w:val="ListLabel 90"/>
    <w:qFormat/>
    <w:rsid w:val="00D0495D"/>
    <w:rPr>
      <w:b w:val="0"/>
    </w:rPr>
  </w:style>
  <w:style w:type="character" w:customStyle="1" w:styleId="ListLabel91">
    <w:name w:val="ListLabel 91"/>
    <w:qFormat/>
    <w:rsid w:val="00D0495D"/>
    <w:rPr>
      <w:b w:val="0"/>
    </w:rPr>
  </w:style>
  <w:style w:type="character" w:customStyle="1" w:styleId="ListLabel92">
    <w:name w:val="ListLabel 92"/>
    <w:qFormat/>
    <w:rsid w:val="00D0495D"/>
    <w:rPr>
      <w:rFonts w:ascii="Calibri" w:hAnsi="Calibri"/>
      <w:b w:val="0"/>
    </w:rPr>
  </w:style>
  <w:style w:type="character" w:customStyle="1" w:styleId="ListLabel93">
    <w:name w:val="ListLabel 93"/>
    <w:qFormat/>
    <w:rsid w:val="00D0495D"/>
    <w:rPr>
      <w:rFonts w:ascii="Calibri" w:hAnsi="Calibri"/>
      <w:b w:val="0"/>
    </w:rPr>
  </w:style>
  <w:style w:type="character" w:customStyle="1" w:styleId="ListLabel94">
    <w:name w:val="ListLabel 94"/>
    <w:qFormat/>
    <w:rsid w:val="00D0495D"/>
    <w:rPr>
      <w:rFonts w:ascii="Calibri" w:hAnsi="Calibri"/>
      <w:b w:val="0"/>
    </w:rPr>
  </w:style>
  <w:style w:type="character" w:customStyle="1" w:styleId="ListLabel95">
    <w:name w:val="ListLabel 95"/>
    <w:qFormat/>
    <w:rsid w:val="00D0495D"/>
    <w:rPr>
      <w:b w:val="0"/>
    </w:rPr>
  </w:style>
  <w:style w:type="character" w:customStyle="1" w:styleId="Vietas">
    <w:name w:val="Viñetas"/>
    <w:qFormat/>
    <w:rsid w:val="00D0495D"/>
    <w:rPr>
      <w:rFonts w:ascii="OpenSymbol" w:eastAsia="OpenSymbol" w:hAnsi="OpenSymbol" w:cs="OpenSymbol"/>
    </w:rPr>
  </w:style>
  <w:style w:type="character" w:customStyle="1" w:styleId="ListLabel96">
    <w:name w:val="ListLabel 96"/>
    <w:qFormat/>
    <w:rsid w:val="00D0495D"/>
    <w:rPr>
      <w:b w:val="0"/>
    </w:rPr>
  </w:style>
  <w:style w:type="character" w:customStyle="1" w:styleId="ListLabel97">
    <w:name w:val="ListLabel 97"/>
    <w:qFormat/>
    <w:rsid w:val="00D0495D"/>
    <w:rPr>
      <w:b w:val="0"/>
    </w:rPr>
  </w:style>
  <w:style w:type="character" w:customStyle="1" w:styleId="ListLabel98">
    <w:name w:val="ListLabel 98"/>
    <w:qFormat/>
    <w:rsid w:val="00D0495D"/>
    <w:rPr>
      <w:b w:val="0"/>
    </w:rPr>
  </w:style>
  <w:style w:type="character" w:customStyle="1" w:styleId="ListLabel99">
    <w:name w:val="ListLabel 99"/>
    <w:qFormat/>
    <w:rsid w:val="00D0495D"/>
    <w:rPr>
      <w:b w:val="0"/>
    </w:rPr>
  </w:style>
  <w:style w:type="character" w:customStyle="1" w:styleId="ListLabel100">
    <w:name w:val="ListLabel 100"/>
    <w:qFormat/>
    <w:rsid w:val="00D0495D"/>
    <w:rPr>
      <w:b w:val="0"/>
    </w:rPr>
  </w:style>
  <w:style w:type="character" w:customStyle="1" w:styleId="ListLabel101">
    <w:name w:val="ListLabel 101"/>
    <w:qFormat/>
    <w:rsid w:val="00D0495D"/>
    <w:rPr>
      <w:b w:val="0"/>
    </w:rPr>
  </w:style>
  <w:style w:type="character" w:customStyle="1" w:styleId="ListLabel102">
    <w:name w:val="ListLabel 102"/>
    <w:qFormat/>
    <w:rsid w:val="00D0495D"/>
    <w:rPr>
      <w:b w:val="0"/>
    </w:rPr>
  </w:style>
  <w:style w:type="character" w:customStyle="1" w:styleId="ListLabel103">
    <w:name w:val="ListLabel 103"/>
    <w:qFormat/>
    <w:rsid w:val="00D0495D"/>
    <w:rPr>
      <w:b w:val="0"/>
    </w:rPr>
  </w:style>
  <w:style w:type="character" w:customStyle="1" w:styleId="ListLabel104">
    <w:name w:val="ListLabel 104"/>
    <w:qFormat/>
    <w:rsid w:val="00D0495D"/>
    <w:rPr>
      <w:b w:val="0"/>
    </w:rPr>
  </w:style>
  <w:style w:type="character" w:customStyle="1" w:styleId="ListLabel105">
    <w:name w:val="ListLabel 105"/>
    <w:qFormat/>
    <w:rsid w:val="00D0495D"/>
    <w:rPr>
      <w:b w:val="0"/>
    </w:rPr>
  </w:style>
  <w:style w:type="character" w:customStyle="1" w:styleId="ListLabel106">
    <w:name w:val="ListLabel 106"/>
    <w:qFormat/>
    <w:rsid w:val="00D0495D"/>
    <w:rPr>
      <w:b w:val="0"/>
    </w:rPr>
  </w:style>
  <w:style w:type="character" w:customStyle="1" w:styleId="ListLabel107">
    <w:name w:val="ListLabel 107"/>
    <w:qFormat/>
    <w:rsid w:val="00D0495D"/>
    <w:rPr>
      <w:b w:val="0"/>
      <w:bCs w:val="0"/>
    </w:rPr>
  </w:style>
  <w:style w:type="character" w:customStyle="1" w:styleId="ListLabel108">
    <w:name w:val="ListLabel 108"/>
    <w:qFormat/>
    <w:rsid w:val="00D0495D"/>
    <w:rPr>
      <w:b w:val="0"/>
    </w:rPr>
  </w:style>
  <w:style w:type="character" w:customStyle="1" w:styleId="ListLabel109">
    <w:name w:val="ListLabel 109"/>
    <w:qFormat/>
    <w:rsid w:val="00D0495D"/>
    <w:rPr>
      <w:strike w:val="0"/>
      <w:dstrike w:val="0"/>
    </w:rPr>
  </w:style>
  <w:style w:type="character" w:customStyle="1" w:styleId="ListLabel110">
    <w:name w:val="ListLabel 110"/>
    <w:qFormat/>
    <w:rsid w:val="00D0495D"/>
    <w:rPr>
      <w:b w:val="0"/>
    </w:rPr>
  </w:style>
  <w:style w:type="character" w:customStyle="1" w:styleId="ListLabel111">
    <w:name w:val="ListLabel 111"/>
    <w:qFormat/>
    <w:rsid w:val="00D0495D"/>
    <w:rPr>
      <w:b w:val="0"/>
    </w:rPr>
  </w:style>
  <w:style w:type="character" w:customStyle="1" w:styleId="ListLabel112">
    <w:name w:val="ListLabel 112"/>
    <w:qFormat/>
    <w:rsid w:val="00D0495D"/>
    <w:rPr>
      <w:b w:val="0"/>
      <w:bCs w:val="0"/>
    </w:rPr>
  </w:style>
  <w:style w:type="character" w:customStyle="1" w:styleId="ListLabel113">
    <w:name w:val="ListLabel 113"/>
    <w:qFormat/>
    <w:rsid w:val="00D0495D"/>
    <w:rPr>
      <w:b w:val="0"/>
    </w:rPr>
  </w:style>
  <w:style w:type="character" w:customStyle="1" w:styleId="ListLabel114">
    <w:name w:val="ListLabel 114"/>
    <w:qFormat/>
    <w:rsid w:val="00D0495D"/>
    <w:rPr>
      <w:b w:val="0"/>
    </w:rPr>
  </w:style>
  <w:style w:type="character" w:customStyle="1" w:styleId="ListLabel115">
    <w:name w:val="ListLabel 115"/>
    <w:qFormat/>
    <w:rsid w:val="00D0495D"/>
    <w:rPr>
      <w:b w:val="0"/>
    </w:rPr>
  </w:style>
  <w:style w:type="character" w:customStyle="1" w:styleId="ListLabel116">
    <w:name w:val="ListLabel 116"/>
    <w:qFormat/>
    <w:rsid w:val="00D0495D"/>
    <w:rPr>
      <w:b w:val="0"/>
      <w:bCs w:val="0"/>
    </w:rPr>
  </w:style>
  <w:style w:type="character" w:customStyle="1" w:styleId="ListLabel117">
    <w:name w:val="ListLabel 117"/>
    <w:qFormat/>
    <w:rsid w:val="00D0495D"/>
    <w:rPr>
      <w:b w:val="0"/>
    </w:rPr>
  </w:style>
  <w:style w:type="character" w:customStyle="1" w:styleId="ListLabel118">
    <w:name w:val="ListLabel 118"/>
    <w:qFormat/>
    <w:rsid w:val="00D0495D"/>
    <w:rPr>
      <w:b w:val="0"/>
    </w:rPr>
  </w:style>
  <w:style w:type="character" w:customStyle="1" w:styleId="ListLabel119">
    <w:name w:val="ListLabel 119"/>
    <w:qFormat/>
    <w:rsid w:val="00D0495D"/>
    <w:rPr>
      <w:rFonts w:ascii="Calibri" w:hAnsi="Calibri"/>
      <w:b w:val="0"/>
    </w:rPr>
  </w:style>
  <w:style w:type="character" w:customStyle="1" w:styleId="ListLabel120">
    <w:name w:val="ListLabel 120"/>
    <w:qFormat/>
    <w:rsid w:val="00D0495D"/>
    <w:rPr>
      <w:rFonts w:ascii="Calibri" w:hAnsi="Calibri"/>
      <w:b w:val="0"/>
    </w:rPr>
  </w:style>
  <w:style w:type="character" w:customStyle="1" w:styleId="ListLabel121">
    <w:name w:val="ListLabel 121"/>
    <w:qFormat/>
    <w:rsid w:val="00D0495D"/>
    <w:rPr>
      <w:rFonts w:ascii="Calibri" w:hAnsi="Calibri"/>
      <w:b w:val="0"/>
    </w:rPr>
  </w:style>
  <w:style w:type="character" w:customStyle="1" w:styleId="ListLabel122">
    <w:name w:val="ListLabel 122"/>
    <w:qFormat/>
    <w:rsid w:val="00D0495D"/>
    <w:rPr>
      <w:b w:val="0"/>
    </w:rPr>
  </w:style>
  <w:style w:type="character" w:customStyle="1" w:styleId="ListLabel123">
    <w:name w:val="ListLabel 123"/>
    <w:qFormat/>
    <w:rsid w:val="00D0495D"/>
    <w:rPr>
      <w:b w:val="0"/>
    </w:rPr>
  </w:style>
  <w:style w:type="character" w:customStyle="1" w:styleId="ListLabel124">
    <w:name w:val="ListLabel 124"/>
    <w:qFormat/>
    <w:rsid w:val="00D0495D"/>
    <w:rPr>
      <w:b w:val="0"/>
    </w:rPr>
  </w:style>
  <w:style w:type="character" w:customStyle="1" w:styleId="ListLabel125">
    <w:name w:val="ListLabel 125"/>
    <w:qFormat/>
    <w:rsid w:val="00D0495D"/>
    <w:rPr>
      <w:b w:val="0"/>
    </w:rPr>
  </w:style>
  <w:style w:type="character" w:customStyle="1" w:styleId="ListLabel126">
    <w:name w:val="ListLabel 126"/>
    <w:qFormat/>
    <w:rsid w:val="00D0495D"/>
    <w:rPr>
      <w:b w:val="0"/>
    </w:rPr>
  </w:style>
  <w:style w:type="character" w:customStyle="1" w:styleId="ListLabel127">
    <w:name w:val="ListLabel 127"/>
    <w:qFormat/>
    <w:rsid w:val="00D0495D"/>
    <w:rPr>
      <w:b w:val="0"/>
    </w:rPr>
  </w:style>
  <w:style w:type="character" w:customStyle="1" w:styleId="ListLabel128">
    <w:name w:val="ListLabel 128"/>
    <w:qFormat/>
    <w:rsid w:val="00D0495D"/>
    <w:rPr>
      <w:b w:val="0"/>
    </w:rPr>
  </w:style>
  <w:style w:type="character" w:customStyle="1" w:styleId="ListLabel129">
    <w:name w:val="ListLabel 129"/>
    <w:qFormat/>
    <w:rsid w:val="00D0495D"/>
    <w:rPr>
      <w:b w:val="0"/>
    </w:rPr>
  </w:style>
  <w:style w:type="character" w:customStyle="1" w:styleId="ListLabel130">
    <w:name w:val="ListLabel 130"/>
    <w:qFormat/>
    <w:rsid w:val="00D0495D"/>
    <w:rPr>
      <w:b w:val="0"/>
    </w:rPr>
  </w:style>
  <w:style w:type="character" w:customStyle="1" w:styleId="ListLabel131">
    <w:name w:val="ListLabel 131"/>
    <w:qFormat/>
    <w:rsid w:val="00D0495D"/>
    <w:rPr>
      <w:b w:val="0"/>
    </w:rPr>
  </w:style>
  <w:style w:type="character" w:customStyle="1" w:styleId="ListLabel132">
    <w:name w:val="ListLabel 132"/>
    <w:qFormat/>
    <w:rsid w:val="00D0495D"/>
    <w:rPr>
      <w:b w:val="0"/>
    </w:rPr>
  </w:style>
  <w:style w:type="character" w:customStyle="1" w:styleId="ListLabel133">
    <w:name w:val="ListLabel 133"/>
    <w:qFormat/>
    <w:rsid w:val="00D0495D"/>
    <w:rPr>
      <w:b w:val="0"/>
    </w:rPr>
  </w:style>
  <w:style w:type="character" w:customStyle="1" w:styleId="ListLabel134">
    <w:name w:val="ListLabel 134"/>
    <w:qFormat/>
    <w:rsid w:val="00D0495D"/>
    <w:rPr>
      <w:b w:val="0"/>
      <w:bCs w:val="0"/>
    </w:rPr>
  </w:style>
  <w:style w:type="character" w:customStyle="1" w:styleId="ListLabel135">
    <w:name w:val="ListLabel 135"/>
    <w:qFormat/>
    <w:rsid w:val="00D0495D"/>
    <w:rPr>
      <w:b w:val="0"/>
    </w:rPr>
  </w:style>
  <w:style w:type="character" w:customStyle="1" w:styleId="ListLabel136">
    <w:name w:val="ListLabel 136"/>
    <w:qFormat/>
    <w:rsid w:val="00D0495D"/>
    <w:rPr>
      <w:strike w:val="0"/>
      <w:dstrike w:val="0"/>
    </w:rPr>
  </w:style>
  <w:style w:type="character" w:customStyle="1" w:styleId="ListLabel137">
    <w:name w:val="ListLabel 137"/>
    <w:qFormat/>
    <w:rsid w:val="00D0495D"/>
    <w:rPr>
      <w:b w:val="0"/>
    </w:rPr>
  </w:style>
  <w:style w:type="character" w:customStyle="1" w:styleId="ListLabel138">
    <w:name w:val="ListLabel 138"/>
    <w:qFormat/>
    <w:rsid w:val="00D0495D"/>
    <w:rPr>
      <w:b w:val="0"/>
    </w:rPr>
  </w:style>
  <w:style w:type="character" w:customStyle="1" w:styleId="ListLabel139">
    <w:name w:val="ListLabel 139"/>
    <w:qFormat/>
    <w:rsid w:val="00D0495D"/>
    <w:rPr>
      <w:b w:val="0"/>
      <w:bCs w:val="0"/>
    </w:rPr>
  </w:style>
  <w:style w:type="character" w:customStyle="1" w:styleId="ListLabel140">
    <w:name w:val="ListLabel 140"/>
    <w:qFormat/>
    <w:rsid w:val="00D0495D"/>
    <w:rPr>
      <w:b w:val="0"/>
    </w:rPr>
  </w:style>
  <w:style w:type="character" w:customStyle="1" w:styleId="ListLabel141">
    <w:name w:val="ListLabel 141"/>
    <w:qFormat/>
    <w:rsid w:val="00D0495D"/>
    <w:rPr>
      <w:b w:val="0"/>
    </w:rPr>
  </w:style>
  <w:style w:type="character" w:customStyle="1" w:styleId="ListLabel142">
    <w:name w:val="ListLabel 142"/>
    <w:qFormat/>
    <w:rsid w:val="00D0495D"/>
    <w:rPr>
      <w:b w:val="0"/>
    </w:rPr>
  </w:style>
  <w:style w:type="character" w:customStyle="1" w:styleId="ListLabel143">
    <w:name w:val="ListLabel 143"/>
    <w:qFormat/>
    <w:rsid w:val="00D0495D"/>
    <w:rPr>
      <w:b w:val="0"/>
      <w:bCs w:val="0"/>
    </w:rPr>
  </w:style>
  <w:style w:type="character" w:customStyle="1" w:styleId="ListLabel144">
    <w:name w:val="ListLabel 144"/>
    <w:qFormat/>
    <w:rsid w:val="00D0495D"/>
    <w:rPr>
      <w:b w:val="0"/>
    </w:rPr>
  </w:style>
  <w:style w:type="character" w:customStyle="1" w:styleId="ListLabel145">
    <w:name w:val="ListLabel 145"/>
    <w:qFormat/>
    <w:rsid w:val="00D0495D"/>
    <w:rPr>
      <w:b w:val="0"/>
    </w:rPr>
  </w:style>
  <w:style w:type="character" w:customStyle="1" w:styleId="ListLabel146">
    <w:name w:val="ListLabel 146"/>
    <w:qFormat/>
    <w:rsid w:val="00D0495D"/>
    <w:rPr>
      <w:rFonts w:ascii="Calibri" w:hAnsi="Calibri"/>
      <w:b w:val="0"/>
    </w:rPr>
  </w:style>
  <w:style w:type="character" w:customStyle="1" w:styleId="ListLabel147">
    <w:name w:val="ListLabel 147"/>
    <w:qFormat/>
    <w:rsid w:val="00D0495D"/>
    <w:rPr>
      <w:rFonts w:ascii="Calibri" w:hAnsi="Calibri"/>
      <w:b w:val="0"/>
    </w:rPr>
  </w:style>
  <w:style w:type="character" w:customStyle="1" w:styleId="ListLabel148">
    <w:name w:val="ListLabel 148"/>
    <w:qFormat/>
    <w:rsid w:val="00D0495D"/>
    <w:rPr>
      <w:rFonts w:ascii="Calibri" w:hAnsi="Calibri"/>
      <w:b w:val="0"/>
    </w:rPr>
  </w:style>
  <w:style w:type="character" w:customStyle="1" w:styleId="ListLabel149">
    <w:name w:val="ListLabel 149"/>
    <w:qFormat/>
    <w:rsid w:val="00D0495D"/>
    <w:rPr>
      <w:b w:val="0"/>
    </w:rPr>
  </w:style>
  <w:style w:type="character" w:customStyle="1" w:styleId="ListLabel150">
    <w:name w:val="ListLabel 150"/>
    <w:qFormat/>
    <w:rsid w:val="00D0495D"/>
    <w:rPr>
      <w:b w:val="0"/>
    </w:rPr>
  </w:style>
  <w:style w:type="character" w:customStyle="1" w:styleId="ListLabel151">
    <w:name w:val="ListLabel 151"/>
    <w:qFormat/>
    <w:rsid w:val="00D0495D"/>
    <w:rPr>
      <w:b w:val="0"/>
    </w:rPr>
  </w:style>
  <w:style w:type="character" w:customStyle="1" w:styleId="ListLabel152">
    <w:name w:val="ListLabel 152"/>
    <w:qFormat/>
    <w:rsid w:val="00D0495D"/>
    <w:rPr>
      <w:b w:val="0"/>
    </w:rPr>
  </w:style>
  <w:style w:type="character" w:customStyle="1" w:styleId="ListLabel153">
    <w:name w:val="ListLabel 153"/>
    <w:qFormat/>
    <w:rsid w:val="00D0495D"/>
    <w:rPr>
      <w:b w:val="0"/>
    </w:rPr>
  </w:style>
  <w:style w:type="character" w:customStyle="1" w:styleId="ListLabel154">
    <w:name w:val="ListLabel 154"/>
    <w:qFormat/>
    <w:rsid w:val="00D0495D"/>
    <w:rPr>
      <w:b w:val="0"/>
    </w:rPr>
  </w:style>
  <w:style w:type="character" w:customStyle="1" w:styleId="ListLabel155">
    <w:name w:val="ListLabel 155"/>
    <w:qFormat/>
    <w:rsid w:val="00D0495D"/>
    <w:rPr>
      <w:b w:val="0"/>
    </w:rPr>
  </w:style>
  <w:style w:type="character" w:customStyle="1" w:styleId="ListLabel156">
    <w:name w:val="ListLabel 156"/>
    <w:qFormat/>
    <w:rsid w:val="00D0495D"/>
    <w:rPr>
      <w:b w:val="0"/>
    </w:rPr>
  </w:style>
  <w:style w:type="character" w:customStyle="1" w:styleId="ListLabel157">
    <w:name w:val="ListLabel 157"/>
    <w:qFormat/>
    <w:rsid w:val="00D0495D"/>
    <w:rPr>
      <w:b w:val="0"/>
    </w:rPr>
  </w:style>
  <w:style w:type="character" w:customStyle="1" w:styleId="ListLabel158">
    <w:name w:val="ListLabel 158"/>
    <w:qFormat/>
    <w:rsid w:val="00D0495D"/>
    <w:rPr>
      <w:b w:val="0"/>
    </w:rPr>
  </w:style>
  <w:style w:type="character" w:customStyle="1" w:styleId="ListLabel159">
    <w:name w:val="ListLabel 159"/>
    <w:qFormat/>
    <w:rsid w:val="00D0495D"/>
    <w:rPr>
      <w:b w:val="0"/>
    </w:rPr>
  </w:style>
  <w:style w:type="character" w:customStyle="1" w:styleId="ListLabel160">
    <w:name w:val="ListLabel 160"/>
    <w:qFormat/>
    <w:rsid w:val="00D0495D"/>
    <w:rPr>
      <w:b w:val="0"/>
    </w:rPr>
  </w:style>
  <w:style w:type="character" w:customStyle="1" w:styleId="ListLabel161">
    <w:name w:val="ListLabel 161"/>
    <w:qFormat/>
    <w:rsid w:val="00D0495D"/>
    <w:rPr>
      <w:b w:val="0"/>
    </w:rPr>
  </w:style>
  <w:style w:type="character" w:customStyle="1" w:styleId="ListLabel162">
    <w:name w:val="ListLabel 162"/>
    <w:qFormat/>
    <w:rsid w:val="00D0495D"/>
    <w:rPr>
      <w:strike w:val="0"/>
      <w:dstrike w:val="0"/>
    </w:rPr>
  </w:style>
  <w:style w:type="character" w:customStyle="1" w:styleId="ListLabel163">
    <w:name w:val="ListLabel 163"/>
    <w:qFormat/>
    <w:rsid w:val="00D0495D"/>
    <w:rPr>
      <w:b w:val="0"/>
    </w:rPr>
  </w:style>
  <w:style w:type="character" w:customStyle="1" w:styleId="ListLabel164">
    <w:name w:val="ListLabel 164"/>
    <w:qFormat/>
    <w:rsid w:val="00D0495D"/>
    <w:rPr>
      <w:b w:val="0"/>
      <w:bCs w:val="0"/>
    </w:rPr>
  </w:style>
  <w:style w:type="character" w:customStyle="1" w:styleId="ListLabel165">
    <w:name w:val="ListLabel 165"/>
    <w:qFormat/>
    <w:rsid w:val="00D0495D"/>
    <w:rPr>
      <w:b w:val="0"/>
    </w:rPr>
  </w:style>
  <w:style w:type="character" w:customStyle="1" w:styleId="ListLabel166">
    <w:name w:val="ListLabel 166"/>
    <w:qFormat/>
    <w:rsid w:val="00D0495D"/>
    <w:rPr>
      <w:b w:val="0"/>
    </w:rPr>
  </w:style>
  <w:style w:type="character" w:customStyle="1" w:styleId="ListLabel167">
    <w:name w:val="ListLabel 167"/>
    <w:qFormat/>
    <w:rsid w:val="00D0495D"/>
    <w:rPr>
      <w:b w:val="0"/>
    </w:rPr>
  </w:style>
  <w:style w:type="character" w:customStyle="1" w:styleId="ListLabel168">
    <w:name w:val="ListLabel 168"/>
    <w:qFormat/>
    <w:rsid w:val="00D0495D"/>
    <w:rPr>
      <w:b/>
      <w:bCs w:val="0"/>
    </w:rPr>
  </w:style>
  <w:style w:type="character" w:customStyle="1" w:styleId="ListLabel169">
    <w:name w:val="ListLabel 169"/>
    <w:qFormat/>
    <w:rsid w:val="00D0495D"/>
    <w:rPr>
      <w:b w:val="0"/>
    </w:rPr>
  </w:style>
  <w:style w:type="character" w:customStyle="1" w:styleId="ListLabel170">
    <w:name w:val="ListLabel 170"/>
    <w:qFormat/>
    <w:rsid w:val="00D0495D"/>
    <w:rPr>
      <w:b w:val="0"/>
    </w:rPr>
  </w:style>
  <w:style w:type="character" w:customStyle="1" w:styleId="ListLabel171">
    <w:name w:val="ListLabel 171"/>
    <w:qFormat/>
    <w:rsid w:val="00D0495D"/>
    <w:rPr>
      <w:b w:val="0"/>
    </w:rPr>
  </w:style>
  <w:style w:type="character" w:customStyle="1" w:styleId="ListLabel172">
    <w:name w:val="ListLabel 172"/>
    <w:qFormat/>
    <w:rsid w:val="00D0495D"/>
    <w:rPr>
      <w:rFonts w:ascii="Calibri" w:hAnsi="Calibri"/>
      <w:b w:val="0"/>
    </w:rPr>
  </w:style>
  <w:style w:type="character" w:customStyle="1" w:styleId="ListLabel173">
    <w:name w:val="ListLabel 173"/>
    <w:qFormat/>
    <w:rsid w:val="00D0495D"/>
    <w:rPr>
      <w:rFonts w:ascii="Calibri" w:hAnsi="Calibri"/>
      <w:b w:val="0"/>
    </w:rPr>
  </w:style>
  <w:style w:type="character" w:customStyle="1" w:styleId="ListLabel174">
    <w:name w:val="ListLabel 174"/>
    <w:qFormat/>
    <w:rsid w:val="00D0495D"/>
    <w:rPr>
      <w:b w:val="0"/>
    </w:rPr>
  </w:style>
  <w:style w:type="character" w:customStyle="1" w:styleId="ListLabel175">
    <w:name w:val="ListLabel 175"/>
    <w:qFormat/>
    <w:rsid w:val="00D0495D"/>
    <w:rPr>
      <w:b w:val="0"/>
    </w:rPr>
  </w:style>
  <w:style w:type="character" w:customStyle="1" w:styleId="ListLabel176">
    <w:name w:val="ListLabel 176"/>
    <w:qFormat/>
    <w:rsid w:val="00D0495D"/>
    <w:rPr>
      <w:b w:val="0"/>
    </w:rPr>
  </w:style>
  <w:style w:type="character" w:customStyle="1" w:styleId="ListLabel177">
    <w:name w:val="ListLabel 177"/>
    <w:qFormat/>
    <w:rsid w:val="00D0495D"/>
    <w:rPr>
      <w:b w:val="0"/>
    </w:rPr>
  </w:style>
  <w:style w:type="character" w:customStyle="1" w:styleId="ListLabel178">
    <w:name w:val="ListLabel 178"/>
    <w:qFormat/>
    <w:rsid w:val="00D0495D"/>
    <w:rPr>
      <w:b w:val="0"/>
    </w:rPr>
  </w:style>
  <w:style w:type="character" w:customStyle="1" w:styleId="ListLabel179">
    <w:name w:val="ListLabel 179"/>
    <w:qFormat/>
    <w:rsid w:val="00D0495D"/>
    <w:rPr>
      <w:b w:val="0"/>
    </w:rPr>
  </w:style>
  <w:style w:type="character" w:customStyle="1" w:styleId="ListLabel180">
    <w:name w:val="ListLabel 180"/>
    <w:qFormat/>
    <w:rsid w:val="00D0495D"/>
    <w:rPr>
      <w:b w:val="0"/>
    </w:rPr>
  </w:style>
  <w:style w:type="character" w:customStyle="1" w:styleId="ListLabel181">
    <w:name w:val="ListLabel 181"/>
    <w:qFormat/>
    <w:rsid w:val="00D0495D"/>
    <w:rPr>
      <w:b w:val="0"/>
    </w:rPr>
  </w:style>
  <w:style w:type="character" w:customStyle="1" w:styleId="ListLabel182">
    <w:name w:val="ListLabel 182"/>
    <w:qFormat/>
    <w:rsid w:val="00D0495D"/>
    <w:rPr>
      <w:b w:val="0"/>
    </w:rPr>
  </w:style>
  <w:style w:type="character" w:customStyle="1" w:styleId="ListLabel183">
    <w:name w:val="ListLabel 183"/>
    <w:qFormat/>
    <w:rsid w:val="00D0495D"/>
    <w:rPr>
      <w:b w:val="0"/>
    </w:rPr>
  </w:style>
  <w:style w:type="character" w:customStyle="1" w:styleId="ListLabel184">
    <w:name w:val="ListLabel 184"/>
    <w:qFormat/>
    <w:rsid w:val="00D0495D"/>
    <w:rPr>
      <w:b w:val="0"/>
    </w:rPr>
  </w:style>
  <w:style w:type="character" w:customStyle="1" w:styleId="ListLabel185">
    <w:name w:val="ListLabel 185"/>
    <w:qFormat/>
    <w:rsid w:val="00D0495D"/>
    <w:rPr>
      <w:b w:val="0"/>
    </w:rPr>
  </w:style>
  <w:style w:type="character" w:customStyle="1" w:styleId="ListLabel186">
    <w:name w:val="ListLabel 186"/>
    <w:qFormat/>
    <w:rsid w:val="00D0495D"/>
    <w:rPr>
      <w:b w:val="0"/>
    </w:rPr>
  </w:style>
  <w:style w:type="character" w:customStyle="1" w:styleId="ListLabel187">
    <w:name w:val="ListLabel 187"/>
    <w:qFormat/>
    <w:rsid w:val="00D0495D"/>
    <w:rPr>
      <w:strike w:val="0"/>
      <w:dstrike w:val="0"/>
    </w:rPr>
  </w:style>
  <w:style w:type="character" w:customStyle="1" w:styleId="ListLabel188">
    <w:name w:val="ListLabel 188"/>
    <w:qFormat/>
    <w:rsid w:val="00D0495D"/>
    <w:rPr>
      <w:b w:val="0"/>
    </w:rPr>
  </w:style>
  <w:style w:type="character" w:customStyle="1" w:styleId="ListLabel189">
    <w:name w:val="ListLabel 189"/>
    <w:qFormat/>
    <w:rsid w:val="00D0495D"/>
    <w:rPr>
      <w:b w:val="0"/>
      <w:bCs w:val="0"/>
    </w:rPr>
  </w:style>
  <w:style w:type="character" w:customStyle="1" w:styleId="ListLabel190">
    <w:name w:val="ListLabel 190"/>
    <w:qFormat/>
    <w:rsid w:val="00D0495D"/>
    <w:rPr>
      <w:b w:val="0"/>
    </w:rPr>
  </w:style>
  <w:style w:type="character" w:customStyle="1" w:styleId="ListLabel191">
    <w:name w:val="ListLabel 191"/>
    <w:qFormat/>
    <w:rsid w:val="00D0495D"/>
    <w:rPr>
      <w:b w:val="0"/>
    </w:rPr>
  </w:style>
  <w:style w:type="character" w:customStyle="1" w:styleId="ListLabel192">
    <w:name w:val="ListLabel 192"/>
    <w:qFormat/>
    <w:rsid w:val="00D0495D"/>
    <w:rPr>
      <w:b w:val="0"/>
    </w:rPr>
  </w:style>
  <w:style w:type="character" w:customStyle="1" w:styleId="ListLabel193">
    <w:name w:val="ListLabel 193"/>
    <w:qFormat/>
    <w:rsid w:val="00D0495D"/>
    <w:rPr>
      <w:b/>
      <w:bCs w:val="0"/>
    </w:rPr>
  </w:style>
  <w:style w:type="character" w:customStyle="1" w:styleId="ListLabel194">
    <w:name w:val="ListLabel 194"/>
    <w:qFormat/>
    <w:rsid w:val="00D0495D"/>
    <w:rPr>
      <w:b w:val="0"/>
    </w:rPr>
  </w:style>
  <w:style w:type="character" w:customStyle="1" w:styleId="ListLabel195">
    <w:name w:val="ListLabel 195"/>
    <w:qFormat/>
    <w:rsid w:val="00D0495D"/>
    <w:rPr>
      <w:b w:val="0"/>
    </w:rPr>
  </w:style>
  <w:style w:type="character" w:customStyle="1" w:styleId="ListLabel196">
    <w:name w:val="ListLabel 196"/>
    <w:qFormat/>
    <w:rsid w:val="00D0495D"/>
    <w:rPr>
      <w:b w:val="0"/>
    </w:rPr>
  </w:style>
  <w:style w:type="character" w:customStyle="1" w:styleId="ListLabel197">
    <w:name w:val="ListLabel 197"/>
    <w:qFormat/>
    <w:rsid w:val="00D0495D"/>
    <w:rPr>
      <w:rFonts w:ascii="Calibri" w:hAnsi="Calibri"/>
      <w:b w:val="0"/>
    </w:rPr>
  </w:style>
  <w:style w:type="character" w:customStyle="1" w:styleId="ListLabel198">
    <w:name w:val="ListLabel 198"/>
    <w:qFormat/>
    <w:rsid w:val="00D0495D"/>
    <w:rPr>
      <w:rFonts w:ascii="Calibri" w:hAnsi="Calibri"/>
      <w:b w:val="0"/>
    </w:rPr>
  </w:style>
  <w:style w:type="character" w:customStyle="1" w:styleId="ListLabel199">
    <w:name w:val="ListLabel 199"/>
    <w:qFormat/>
    <w:rsid w:val="00D0495D"/>
    <w:rPr>
      <w:b w:val="0"/>
    </w:rPr>
  </w:style>
  <w:style w:type="character" w:customStyle="1" w:styleId="WW8Num11z0">
    <w:name w:val="WW8Num11z0"/>
    <w:qFormat/>
    <w:rsid w:val="00D0495D"/>
    <w:rPr>
      <w:b w:val="0"/>
    </w:rPr>
  </w:style>
  <w:style w:type="character" w:customStyle="1" w:styleId="WW8Num11z1">
    <w:name w:val="WW8Num11z1"/>
    <w:qFormat/>
    <w:rsid w:val="00D0495D"/>
  </w:style>
  <w:style w:type="character" w:customStyle="1" w:styleId="WW8Num11z2">
    <w:name w:val="WW8Num11z2"/>
    <w:qFormat/>
    <w:rsid w:val="00D0495D"/>
  </w:style>
  <w:style w:type="character" w:customStyle="1" w:styleId="WW8Num11z3">
    <w:name w:val="WW8Num11z3"/>
    <w:qFormat/>
    <w:rsid w:val="00D0495D"/>
  </w:style>
  <w:style w:type="character" w:customStyle="1" w:styleId="WW8Num11z4">
    <w:name w:val="WW8Num11z4"/>
    <w:qFormat/>
    <w:rsid w:val="00D0495D"/>
  </w:style>
  <w:style w:type="character" w:customStyle="1" w:styleId="WW8Num11z5">
    <w:name w:val="WW8Num11z5"/>
    <w:qFormat/>
    <w:rsid w:val="00D0495D"/>
  </w:style>
  <w:style w:type="character" w:customStyle="1" w:styleId="WW8Num11z6">
    <w:name w:val="WW8Num11z6"/>
    <w:qFormat/>
    <w:rsid w:val="00D0495D"/>
  </w:style>
  <w:style w:type="character" w:customStyle="1" w:styleId="WW8Num11z7">
    <w:name w:val="WW8Num11z7"/>
    <w:qFormat/>
    <w:rsid w:val="00D0495D"/>
  </w:style>
  <w:style w:type="character" w:customStyle="1" w:styleId="WW8Num11z8">
    <w:name w:val="WW8Num11z8"/>
    <w:qFormat/>
    <w:rsid w:val="00D0495D"/>
  </w:style>
  <w:style w:type="paragraph" w:styleId="Ttulo">
    <w:name w:val="Title"/>
    <w:basedOn w:val="Normal"/>
    <w:next w:val="Textoindependiente"/>
    <w:link w:val="TtuloCar"/>
    <w:qFormat/>
    <w:locked/>
    <w:rsid w:val="00D0495D"/>
    <w:pPr>
      <w:keepNext/>
      <w:widowControl/>
      <w:spacing w:before="240" w:after="120" w:line="276" w:lineRule="auto"/>
      <w:jc w:val="left"/>
    </w:pPr>
    <w:rPr>
      <w:rFonts w:ascii="Liberation Sans" w:eastAsia="Microsoft YaHei" w:hAnsi="Liberation Sans" w:cs="Lucida Sans"/>
      <w:color w:val="00000A"/>
      <w:sz w:val="28"/>
      <w:szCs w:val="28"/>
      <w:lang w:val="es-ES" w:eastAsia="en-US"/>
    </w:rPr>
  </w:style>
  <w:style w:type="character" w:customStyle="1" w:styleId="TtuloCar">
    <w:name w:val="Título Car"/>
    <w:basedOn w:val="Fuentedeprrafopredeter"/>
    <w:link w:val="Ttulo"/>
    <w:rsid w:val="00D0495D"/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paragraph" w:styleId="Lista">
    <w:name w:val="List"/>
    <w:basedOn w:val="Textoindependiente"/>
    <w:locked/>
    <w:rsid w:val="00D0495D"/>
    <w:pPr>
      <w:widowControl/>
      <w:spacing w:after="140" w:line="288" w:lineRule="auto"/>
      <w:jc w:val="left"/>
    </w:pPr>
    <w:rPr>
      <w:rFonts w:asciiTheme="minorHAnsi" w:eastAsiaTheme="minorHAnsi" w:hAnsiTheme="minorHAnsi" w:cs="Lucida Sans"/>
      <w:color w:val="00000A"/>
      <w:szCs w:val="22"/>
      <w:lang w:val="es-ES" w:eastAsia="en-US"/>
    </w:rPr>
  </w:style>
  <w:style w:type="paragraph" w:styleId="Descripcin">
    <w:name w:val="caption"/>
    <w:basedOn w:val="Normal"/>
    <w:qFormat/>
    <w:locked/>
    <w:rsid w:val="00D0495D"/>
    <w:pPr>
      <w:widowControl/>
      <w:suppressLineNumbers/>
      <w:spacing w:before="120" w:after="120" w:line="276" w:lineRule="auto"/>
      <w:jc w:val="left"/>
    </w:pPr>
    <w:rPr>
      <w:rFonts w:asciiTheme="minorHAnsi" w:eastAsiaTheme="minorHAnsi" w:hAnsiTheme="minorHAnsi" w:cs="Lucida Sans"/>
      <w:i/>
      <w:iCs/>
      <w:color w:val="00000A"/>
      <w:sz w:val="24"/>
      <w:szCs w:val="24"/>
      <w:lang w:val="es-ES" w:eastAsia="en-US"/>
    </w:rPr>
  </w:style>
  <w:style w:type="paragraph" w:customStyle="1" w:styleId="ndice">
    <w:name w:val="Índice"/>
    <w:basedOn w:val="Normal"/>
    <w:qFormat/>
    <w:rsid w:val="00D0495D"/>
    <w:pPr>
      <w:widowControl/>
      <w:suppressLineNumbers/>
      <w:spacing w:after="200" w:line="276" w:lineRule="auto"/>
      <w:jc w:val="left"/>
    </w:pPr>
    <w:rPr>
      <w:rFonts w:asciiTheme="minorHAnsi" w:eastAsiaTheme="minorHAnsi" w:hAnsiTheme="minorHAnsi" w:cs="Lucida Sans"/>
      <w:color w:val="00000A"/>
      <w:szCs w:val="22"/>
      <w:lang w:val="es-ES" w:eastAsia="en-US"/>
    </w:rPr>
  </w:style>
  <w:style w:type="paragraph" w:customStyle="1" w:styleId="Pa2">
    <w:name w:val="Pa2"/>
    <w:basedOn w:val="Normal"/>
    <w:next w:val="Normal"/>
    <w:uiPriority w:val="99"/>
    <w:qFormat/>
    <w:rsid w:val="00D0495D"/>
    <w:pPr>
      <w:widowControl/>
      <w:spacing w:line="201" w:lineRule="atLeast"/>
      <w:jc w:val="left"/>
    </w:pPr>
    <w:rPr>
      <w:rFonts w:eastAsiaTheme="minorHAnsi" w:cs="Arial"/>
      <w:color w:val="00000A"/>
      <w:sz w:val="24"/>
      <w:szCs w:val="24"/>
      <w:lang w:val="es-ES" w:eastAsia="en-US"/>
    </w:rPr>
  </w:style>
  <w:style w:type="paragraph" w:customStyle="1" w:styleId="Pa3">
    <w:name w:val="Pa3"/>
    <w:basedOn w:val="Normal"/>
    <w:next w:val="Normal"/>
    <w:uiPriority w:val="99"/>
    <w:qFormat/>
    <w:rsid w:val="00D0495D"/>
    <w:pPr>
      <w:widowControl/>
      <w:spacing w:line="201" w:lineRule="atLeast"/>
      <w:jc w:val="left"/>
    </w:pPr>
    <w:rPr>
      <w:rFonts w:eastAsiaTheme="minorHAnsi" w:cs="Arial"/>
      <w:color w:val="00000A"/>
      <w:sz w:val="24"/>
      <w:szCs w:val="24"/>
      <w:lang w:val="es-ES" w:eastAsia="en-US"/>
    </w:rPr>
  </w:style>
  <w:style w:type="numbering" w:customStyle="1" w:styleId="WW8Num11">
    <w:name w:val="WW8Num11"/>
    <w:qFormat/>
    <w:rsid w:val="00D0495D"/>
  </w:style>
  <w:style w:type="paragraph" w:customStyle="1" w:styleId="xa1">
    <w:name w:val="xa1"/>
    <w:basedOn w:val="Normal"/>
    <w:uiPriority w:val="99"/>
    <w:semiHidden/>
    <w:rsid w:val="00280BD1"/>
    <w:pPr>
      <w:widowControl/>
      <w:spacing w:after="240"/>
      <w:ind w:left="300" w:right="75"/>
    </w:pPr>
    <w:rPr>
      <w:rFonts w:ascii="Times New Roman" w:eastAsiaTheme="minorHAnsi" w:hAnsi="Times New Roman"/>
      <w:sz w:val="24"/>
      <w:szCs w:val="24"/>
      <w:lang w:val="es-ES"/>
    </w:rPr>
  </w:style>
  <w:style w:type="paragraph" w:customStyle="1" w:styleId="parrafo">
    <w:name w:val="parrafo"/>
    <w:basedOn w:val="Normal"/>
    <w:rsid w:val="00B346CF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entrocursiva">
    <w:name w:val="centro_cursiva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parrafo2">
    <w:name w:val="parrafo_2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entroredonda">
    <w:name w:val="centro_redonda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3lineas-t5-c">
    <w:name w:val="foral-f-parrafo-3lineas-t5-c"/>
    <w:basedOn w:val="Normal"/>
    <w:rsid w:val="001264AA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2709A6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1E5A5E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5A5E"/>
    <w:rPr>
      <w:rFonts w:ascii="Arial" w:hAnsi="Arial"/>
      <w:sz w:val="20"/>
      <w:szCs w:val="20"/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locked/>
    <w:rsid w:val="001E5A5E"/>
    <w:rPr>
      <w:vertAlign w:val="superscript"/>
    </w:rPr>
  </w:style>
  <w:style w:type="paragraph" w:customStyle="1" w:styleId="Fparrafo-C">
    <w:name w:val="F parrafo -C"/>
    <w:basedOn w:val="Normal"/>
    <w:rsid w:val="00977A81"/>
    <w:pPr>
      <w:widowControl/>
      <w:spacing w:after="60"/>
      <w:ind w:firstLine="284"/>
    </w:pPr>
    <w:rPr>
      <w:rFonts w:cs="Arial"/>
      <w:sz w:val="20"/>
      <w:lang w:val="es-ES"/>
    </w:rPr>
  </w:style>
  <w:style w:type="paragraph" w:customStyle="1" w:styleId="TablaA0A0-C">
    <w:name w:val="Tabla A0 A0 -C"/>
    <w:basedOn w:val="Normal"/>
    <w:uiPriority w:val="99"/>
    <w:rsid w:val="00977A81"/>
    <w:pPr>
      <w:widowControl/>
      <w:jc w:val="left"/>
    </w:pPr>
    <w:rPr>
      <w:rFonts w:ascii="Arial Narrow" w:hAnsi="Arial Narrow"/>
      <w:color w:val="009900"/>
      <w:sz w:val="2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81840\AppData\Local\Microsoft\Windows\Temporary%20Internet%20Files\Content.MSO\55E2AEE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45EE-C58D-49EA-AB89-70915693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55E2AEE7</Template>
  <TotalTime>0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    /200     , de       de      , del Director General de Industria</vt:lpstr>
    </vt:vector>
  </TitlesOfParts>
  <Company>Gobierno de Navarra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    /200     , de       de      , del Director General de Industria</dc:title>
  <dc:subject/>
  <dc:creator>Administrador</dc:creator>
  <cp:keywords/>
  <dc:description/>
  <cp:lastModifiedBy>N1122500</cp:lastModifiedBy>
  <cp:revision>2</cp:revision>
  <cp:lastPrinted>2023-03-23T13:26:00Z</cp:lastPrinted>
  <dcterms:created xsi:type="dcterms:W3CDTF">2023-06-23T05:48:00Z</dcterms:created>
  <dcterms:modified xsi:type="dcterms:W3CDTF">2023-06-23T05:48:00Z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0x010100A2F2E6EE0FA8254495FFCE16DB239273</vt:lpwstr>
  </property>
  <property fmtid="{D5CDD505-2E9C-101B-9397-08002B2CF9AE}" pid="3" name="Observaciones">
    <vt:lpwstr/>
  </property>
  <property fmtid="{D5CDD505-2E9C-101B-9397-08002B2CF9AE}" pid="4" name="Informe jurídico">
    <vt:lpwstr/>
  </property>
  <property fmtid="{D5CDD505-2E9C-101B-9397-08002B2CF9AE}" pid="5" name="Descripción">
    <vt:lpwstr/>
  </property>
  <property fmtid="{D5CDD505-2E9C-101B-9397-08002B2CF9AE}" pid="6" name="Aprobación">
    <vt:lpwstr/>
  </property>
  <property fmtid="{D5CDD505-2E9C-101B-9397-08002B2CF9AE}" pid="7" name="Publicación">
    <vt:lpwstr/>
  </property>
  <property fmtid="{D5CDD505-2E9C-101B-9397-08002B2CF9AE}" pid="8" name="Owner">
    <vt:lpwstr/>
  </property>
  <property fmtid="{D5CDD505-2E9C-101B-9397-08002B2CF9AE}" pid="9" name="SPSDescription">
    <vt:lpwstr/>
  </property>
  <property fmtid="{D5CDD505-2E9C-101B-9397-08002B2CF9AE}" pid="10" name="Status">
    <vt:lpwstr/>
  </property>
</Properties>
</file>